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fea" w14:textId="14a8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кейбір нормативтік құқықтық актілеріне ақша төлемі мен аударымын жүзеге асыру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2011 жылғы 26 желтоқсандағы № 205 Қаулысы. Қазақстан Республикасы Әділет министрлігінде 2011 жылы 3 ақпанда № 7408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туралы"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ақша төлемі мен аударымы мәселелері бойынша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2013 жылғы 1 қаңтардан бастап қолданысқа енгізілетін 2-тармақты қоспағанда,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 Г. Марченко</w:t>
      </w:r>
    </w:p>
    <w:bookmarkStart w:name="z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 </w:t>
      </w:r>
    </w:p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