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fbc0" w14:textId="7eff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2011-2013 жылдарға арналған бюджеті туралы" Астана қаласы мәслихатының 2010 жылғы 13 желтоқсандағы № 408/54-ІV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2011 жылғы 11 сәуірдегі N 445/60-IV Шешімі. Астана қаласының Әділет департаментінде 2011 жылғы 4 мамырда нормативтік құқықтық кесімдерді Мемлекеттік тіркеудің тізіліміне N 674 болып енгізілді. Күші жойылды - Астана қаласы мәслихатының 2012 жылғы 6 маусымдағы № 26/4-V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2012.06.06 </w:t>
      </w:r>
      <w:r>
        <w:rPr>
          <w:rFonts w:ascii="Times New Roman"/>
          <w:b w:val="false"/>
          <w:i w:val="false"/>
          <w:color w:val="ff0000"/>
          <w:sz w:val="28"/>
        </w:rPr>
        <w:t>№ 26/4-V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> 1-тармағына және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2011-2013 жылдарға арналған бюджеті туралы" Астана қаласы мәслихатының 2010 жылғы 13 желтоқсандағы № 408/54-ІV (Нормативтік құқықтық актілерді мемлекеттік тіркеу тізбесінде 2010 жылдың 30 желтоқсанында № 660 тіркелді, "Астана ақшамы" газетінің 2011 жылғы 13 қаңтардағы № 3, 4 нөмірінде, "Вечерняя Астана" газетінің 2011 жылғы 13 қаңтардағы № 5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"243 886 329,8" деген сандар "249 524 071,8"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"67 297 309,0" деген сандар "72 552 309,0"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"544 516,8" деген сандар "589 516,8"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"8 315 000,0" деген сандар "8 528 613,0"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"167 729 504,0" деген сандар "167 853 633,0"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"251 100 377,3" деген сандар "256 738 119,3"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"1 535 875,0" деген сандар "1 435 875,0"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(ЭжБЖБ) бастығы                            Ж. Нұрпейісов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445/60-IV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86"/>
        <w:gridCol w:w="644"/>
        <w:gridCol w:w="8891"/>
        <w:gridCol w:w="29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249 524 071,8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72 552 309,0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33 667 270,0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33 667 270,0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25 626 422,0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25 626 422,0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10 446 713,0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7 507 370,0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947 943,0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1 991 400,0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2 752 857,0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1 586 214,0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245 036,0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589 516,8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233 316,0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  пакеттеріне дивидендтер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126 200,0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11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13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8 528 613,0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628 613,0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563 613,0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167 853 633,0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167 853 633,0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167 853 633,0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49"/>
        <w:gridCol w:w="686"/>
        <w:gridCol w:w="8765"/>
        <w:gridCol w:w="29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256 738 119,3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2 899 347,0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85 897,0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84 497,0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1 702 026,0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10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763 722,0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492 730,0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329 417,0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231 864,0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10 981,0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281 577,0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278 577,0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176 872,0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176 872,0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46 135,0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59 560,0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6 504 607,0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5 671 310,0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4 647 718,0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914 010,0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 қамтамасыз етуге берілетін ағымдағы нысаналы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"Мак" операциясын өткізу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31 056 553,7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4 211 130,0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4 194 058,0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464 499,0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83 985,0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тәрбиесі және спорт басқармасы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15 281 432,0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10 198 956,0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137 347,0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212 624,0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562 224,0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170 465,0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36 274,0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97 826,0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2 152 988,0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39 987,0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бағдарламасы 2020"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10 157 082,7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10 157 082,7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38 853 745,3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16 488 195,0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425 528,0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217 178,0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124 771,0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174 993,0</w:t>
            </w:r>
          </w:p>
        </w:tc>
      </w:tr>
      <w:tr>
        <w:trPr>
          <w:trHeight w:val="11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шегетін, оның ішінде психобелсенді заттарды қолданумен байланысты, адамдарға медициналық көмек көрсету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2 736 042,0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5 486 208,0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1 395 772,0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1 361 260,0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45 018,0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99 419,0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165 893,0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денсаулық сақтау ұйымдарының міндеттемелері бойынша кредиттік қарызды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57 662,0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305 378,0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1 517 410,0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55 074,0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1 845 089,0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51 069,0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22 365 550,3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22 365 550,3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5 114 100,0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4 219 803,0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684 405,0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390 697,0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386 964,0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247 898,0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1 264 370,0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203 042,0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37 667,0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160 636,0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31 107,0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268 341,0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358 031,0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721 898,0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491 275,0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108 863,0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121 760,0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69 874 349,0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14 919 959,0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6 285 563,0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7 538 365,0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33 722 834,9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259 688,0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25 204 606,8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731 605,1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18 439 965,1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1 057 232,2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941 776,8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10 265 926,1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2 791 590,0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 және ескі тұрғын үй сыру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111 200,0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2 371 601,0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29 824 963,5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құжаттар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92 201,0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35 270,0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56 231,0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2 691 720,0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57 379,0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2 516 484,0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4 886 102,0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3 122 475,0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1 077 523,0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1 014 857,0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305 960,0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357 080,0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233 930,0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164 205,0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115 405,0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20 975 878,5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16 979 151,0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3 996 727,5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932 619,0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805 223,0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656 156,0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98 891,0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48 658,0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32 149,0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индентификациялау жөнінде іс-шаралар өткізу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5 459 697,0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874 403,0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58 287,0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533 776,0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маңы аймағы аумағының қала құрылысын жоспарлау кешендік схемасын әзірлеу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90 107,0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88 607,0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 шеңберінде индустриялық-инновациялық инфрақұрылымды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995 187,0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993 187,0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27 229 595,2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27 229 595,2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77 970,0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25 765 472,8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жолдарының, Астана және Алматы қалалары көшелерінің жұмыс істеуін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1 210 912,4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3 221 567,0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1 435 875,0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1 435 875,0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290 639,0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 және концессиялық жобалардың әзірлеу мен техникалық-экономикалық негіздемелерін сараптау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290 639,0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678 088,0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103 851,0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344 095,0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104 056,0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103 356,0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1 491 995,7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1 491 995,7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1 389 899,7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2 096,0</w:t>
            </w:r>
          </w:p>
        </w:tc>
      </w:tr>
      <w:tr>
        <w:trPr>
          <w:trHeight w:val="17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 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үлескерлер қатысқан аяқталмаған тұрғын үй объектілерін салуға қатысу үшін уәкілетті ұйымның жарғылық капиталын ұлғайту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-9 027 439,5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9 027 439,5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445/60-IV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"Алматы"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90"/>
        <w:gridCol w:w="790"/>
        <w:gridCol w:w="8625"/>
        <w:gridCol w:w="295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140 459,0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1 671 460,0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1 671 460,0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1 663 627,0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5 752 569,0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5 752 569,0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434 123,0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2 162 291,0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3 131 155,0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7 636 788,0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445/60-IV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72"/>
        <w:gridCol w:w="751"/>
        <w:gridCol w:w="8672"/>
        <w:gridCol w:w="29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462 188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462 188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460 728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4 785 448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4 785 448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2 041 655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2 427 519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5 440 756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