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b407" w14:textId="b1cb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білімді мамандар даярлаудың 2008-2009 оқу жылына арналған мемлекеттік білім беру тапсырысын бекіту туралы" Астана қаласы әкімдігінің 2008 жылғы 21 шілдедегі № 22-834қ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16 маусымдағы N 22-543қ Қаулысы. Астана қаласының Әділет департаментінде 2011 жылғы 28 маусымда нормативтік құқықтық кесімдерді Мемлекеттік тіркеудің тізіліміне N 678 болып енгізілді. Күші жойылды - Астана қаласы әкімдігінің 2012 жылғы 30 мамырдағы № 107-657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2012.05.30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(2012.07.01 бастап)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білімді мамандар даярлаудың 2008-2009 оқу жылына арналған мемлекеттік білім беру тапсырысын бекіту туралы" Астана қаласы әкімдігінің 2008 жылғы 21 шілдедегі № 22-834қ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20 тамыздағы № 545 болып тіркелген, "Астана ақшамы" газетінің 2008 жылғы 4 қазандағы № 117 (2281), "Вечерняя Астана" газетінің 2008 жылғы 4 қазандағы № 120 (2264)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білімді мамандар даярлаудың 2008-2012 оқу жылдарына арналған мемлекеттік білім беру тапсырысын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"2008-2009 оқу жылына" деген сандар мен сөздер "2008-2012 оқу жылдарына"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"2008-2009 оқу жылына" деген сандар мен сөздер "2008-2012 оқу жылдарына"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білімді мамандар даярлаудың 2008-2012 оқу жылдарына арналған мемлекеттік білім беру тапсырысы".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басқармасының бастығы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