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5b6f" w14:textId="d925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және кәсіптік, орта білімнен кейінгі білімді мамандар даярлаудың 2009-2010 оқу жылына арналған мемлекеттік білім беру тапсырысын бекіту туралы" Астана қаласы әкімдігінің 2009 жылғы 30 маусымдағы № 22-610қ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2011 жылғы 16 маусымдағы N 22-542қ Қаулысы. Астана қаласының Әділет департаментінде 2011 жылғы 28 маусымда нормативтік құқықтық кесімдерді Мемлекеттік тіркеудің тізіліміне N 680 болып енгізілді. Күші жойылды - Астана қаласы әкімінің м.а. 2013 жылғы 30 шілдедегі № 107-1266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Астана қаласы әкімінің м.а. 30.07.2013 </w:t>
      </w:r>
      <w:r>
        <w:rPr>
          <w:rFonts w:ascii="Times New Roman"/>
          <w:b w:val="false"/>
          <w:i w:val="false"/>
          <w:color w:val="ff0000"/>
          <w:sz w:val="28"/>
        </w:rPr>
        <w:t>№ 107-1266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туралы" Қазақстан Республикасы Заңының 6-бабы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Астана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"Техникалық және кәсіптік, орта білімнен кейінгі білімді мамандар даярлаудың 2009-2010 оқу жылына арналған мемлекеттік білім беру тапсырысын бекіту туралы" Астана қаласы әкімдігінің 2009 жылғы 30 маусымдағы № 22-610қ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2009 жылғы 16 шілдедегі № 587 болып тіркелген, "Астана ақшамы" газетінің 2009 жылғы 17 қыркүйектегі № 103 (2424), "Вечерняя Астана" газетінің 2009 жылғы 17 қыркүйектегі № 111 (2412)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атауы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"Техникалық және кәсіптік, орта білімнен кейінгі білімді мамандар даярлаудың 2009-2013 оқу жылдарына арналған мемлекеттік білім беру тапсырысын бекіту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"2009-2010 оқу жылына" деген сандар мен сөздер "2009-2013 оқу жылдарына" деген сандармен және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"2009-2010 оқу жылына" деген сандар мен сөздер "2009-2013 оқу жылдарына" деген сандармен және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атауы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"Техникалық және кәсіптік, орта білімнен кейінгі білімді мамандар даярлаудың 2009-2013 оқу жылдарына арналған мемлекеттік білім беру тапсырысы".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 басқармасының бастығы осы қаулыны әділет органдарында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А.Ғ. Балаеваға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он күнтізбелік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И. Тасмағамбетов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