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3231" w14:textId="1d53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мақсатты ағымдағы трансферттер есебінен 2011-2015 оқу жылына Жұмыспен қамту 2020 бағдарламасы шеңберінде техникалық және кәсіптік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15 маусымдағы N 22-532қ Қаулысы. Астана қаласының Әділет департаментінде 2011 жылғы 28 маусымда нормативтік құқықтық кесімдерді Мемлекеттік тіркеудің тізіліміне N 682 болып енгізілді.  Күші жойылды - Астана қаласы әкімдігінің 2014 жылғы 28 қаңтардағы № 107-120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әкімдігінің 28.01.2014 </w:t>
      </w:r>
      <w:r>
        <w:rPr>
          <w:rFonts w:ascii="Times New Roman"/>
          <w:b w:val="false"/>
          <w:i w:val="false"/>
          <w:color w:val="ff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бастап он күнтізбелік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 Заңының 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"Болашақтың іргесін бірге қалаймыз" Қазақстан Республикасы Президентінің 2011 жылғы 28 қаңтардағы халыққа Жолдауы, Қазақстан Республикасы Президентінің "Қазақстан Республикасының 2020 жылға дейінгі Стратегиялық даму жоспары туралы" 2010 жылғы 1 ақпандағы № 922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"Қазақстан Республикасын үдемелі индустриялық – инновациялық дамыту жөніндегі 2010 – 2014 жылдарға арналған мемлекеттік бағдарлама туралы" 2010 жылғы 19 наурыздағы № 958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, "Жұмыспен қамту 2020 бағдарламасы"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республикалық бюджеттен мақсатты ағымдағы трансферттер есебінен 2011-2015 оқу жылына Жұмыспен қамту 2020 бағдарламасы шеңберінде техникалық және кәсіптік даярлауға арналған мемлекеттік білім беру тапсырысы (бұдан әрі – Мемлекеттік білім беру тапсырысы)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 әкімшісі 360 038 011 "Жұмыспен қамту 2020 бағдарламасы шеңберінде біліктілігін көтеру, кадрларды даярлау және қайта даярлау" деген бюджеттік бағдарлама бойынша Мемлекеттік білім беру тапсырысты уақтылы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Білім басқармасының бастығы осы қаулыны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22-532қ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бюджеттің ағымдағы мақсатты трансферттері есебінен 2011-2015 оқу жылына Жұмыспен қамту 2020 бағдарламасы шеңберінде техникалық және кәсіптік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653"/>
        <w:gridCol w:w="3113"/>
        <w:gridCol w:w="1233"/>
        <w:gridCol w:w="1193"/>
        <w:gridCol w:w="1153"/>
        <w:gridCol w:w="1233"/>
        <w:gridCol w:w="1213"/>
        <w:gridCol w:w="155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коды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білімді, орта білімнен кейінгі білімді мамандарды даярлау бағыттарының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қабылдау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кәсіптік лицейлер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кәсіптік лицей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кәсіптік лицей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колледждер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Политехникалық колледж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 ұйымдастыру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колледжі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колледждер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"Қаржы академиясының" колледжі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(салалар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колледжі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Басылым өндірісі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- заң колледжі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"Тұран" колледжі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(салалар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ай, 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Д.А. Қонаев атындағы университеттің колледжі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"Асу" гуманитарлық-техникалық колледжі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(салалар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ай, 3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салу және пайдалану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Қазақ технология және бизнес университетінің АҚ колледжі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үйі шаруашылығына қызмет көрсету және ұйымдастыру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метрология және сертификаттау (салалар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 мекемелері тағамдарын өндіру технологиясы және оны ұйымдастыру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жүйелер(қолдану саласы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гуманитарлық институтының колледжі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үйі шаруашылығына қызмет көрсету және ұйымдастыру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 ісі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Тынышпаев атындағы Қазақ көлік және коммуникациялар академиясының Ақмола колледжі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құрылысы, темір жол және темір жол шаруашылығы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және бизнес колледжі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