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5290" w14:textId="4d25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мемлекеттік коммуналдық мүлкін мүліктік жалдауға (жалға) беру Қағидасын бекіту туралы" Астана қаласы әкімдігінің 2005 жылғы 28 маусымдағы № 3-1-457қ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2011 жылғы 6 маусымдағы N 16-500қ Қаулысы. Астана қаласының Әділет департаментінде 2011 жылғы 18 шілдеде нормативтік құқықтық кесімдерді Мемлекеттік тіркеудің тізіліміне N 686 болып енгізілді. Күші жойылды - Астана қаласы әкімдігінің 2014 жылғы 27 ақпандағы № 113-318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27.02.2014 </w:t>
      </w:r>
      <w:r>
        <w:rPr>
          <w:rFonts w:ascii="Times New Roman"/>
          <w:b w:val="false"/>
          <w:i w:val="false"/>
          <w:color w:val="ff0000"/>
          <w:sz w:val="28"/>
        </w:rPr>
        <w:t>№ 113-318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Қазақстан Республикасы Үкіметінің 2001 жылғы 7 наурыздағы </w:t>
      </w:r>
      <w:r>
        <w:rPr>
          <w:rFonts w:ascii="Times New Roman"/>
          <w:b w:val="false"/>
          <w:i w:val="false"/>
          <w:color w:val="000000"/>
          <w:sz w:val="28"/>
        </w:rPr>
        <w:t>№ 336 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"Астана қаласы әкімдігінің 2005 жылғы 28 маусымдағы № 3-1-457қ "Астана қаласының мемлекеттік коммуналдық мүлкін мүліктік жалдауға (жалға) беру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2005 жылғы 1 тамызда № 404 тіркелген; "Астана хабары" газетінің 2007 жылғы 8 ақпандағы № 22-23, "Вечерняя Астана" газетінің 2007 жылғы 8 ақпандағы № 21-22 нөмірінде,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кіріспесі мынадай редакцияда жазылсын:</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Қазақстан Республикасы Үкіметінің 2001 жылғы 7 наурыздағы № 336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1-параграфындағы 3-тармақтың екінші абзацында "кәсіпорындарға" деген сөздерінен кейін "елу одан астам пайызы (үлестерінің) немесе акцияларының бақылау пакеті мемлекетке тиесілі мемлекеттік қорлар және заңды тұлғаларға"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1-параграфындағы 3-тармағы келесі мазмұндағы абзацтармен толықтырылсын:</w:t>
      </w:r>
      <w:r>
        <w:br/>
      </w:r>
      <w:r>
        <w:rPr>
          <w:rFonts w:ascii="Times New Roman"/>
          <w:b w:val="false"/>
          <w:i w:val="false"/>
          <w:color w:val="000000"/>
          <w:sz w:val="28"/>
        </w:rPr>
        <w:t>
      "көрсетілетін қызметті мемлекеттік сатып алу келісім шартына сәйкес Астана қаласы мектептерінің оқушыларын тамақтандыруды ұйымдастыру кезінде заңды және жеке тұлғаларға жалға беру (конкурс тәсілімен мемлекеттік сатып алу қорытындылары туралы хаттаманы қоса бере отырып)";</w:t>
      </w:r>
      <w:r>
        <w:br/>
      </w:r>
      <w:r>
        <w:rPr>
          <w:rFonts w:ascii="Times New Roman"/>
          <w:b w:val="false"/>
          <w:i w:val="false"/>
          <w:color w:val="000000"/>
          <w:sz w:val="28"/>
        </w:rPr>
        <w:t>
      "мекеме, қоғамдық бірлестік, акционерлік қоғам, тұтынушы кооператив, қор, діни бірлестік, заңды тұлғалардың қауымдастық (одақ) нысанындағы бірлестігі және заңнама актілерінде қарастырылған басқалай нысанда құрылған коммерциялық емес ұйымдарға ғимараттарды жалға беру.".</w:t>
      </w:r>
      <w:r>
        <w:br/>
      </w:r>
      <w:r>
        <w:rPr>
          <w:rFonts w:ascii="Times New Roman"/>
          <w:b w:val="false"/>
          <w:i w:val="false"/>
          <w:color w:val="000000"/>
          <w:sz w:val="28"/>
        </w:rPr>
        <w:t>
</w:t>
      </w:r>
      <w:r>
        <w:rPr>
          <w:rFonts w:ascii="Times New Roman"/>
          <w:b w:val="false"/>
          <w:i w:val="false"/>
          <w:color w:val="000000"/>
          <w:sz w:val="28"/>
        </w:rPr>
        <w:t>
      2-параграфтың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Тендердi өткiзу үшiн жалға берушi комиссия құрады, оның құрамына баланс ұстаушының, жалға берушiнiң өкiлдерi кiредi.</w:t>
      </w:r>
      <w:r>
        <w:br/>
      </w:r>
      <w:r>
        <w:rPr>
          <w:rFonts w:ascii="Times New Roman"/>
          <w:b w:val="false"/>
          <w:i w:val="false"/>
          <w:color w:val="000000"/>
          <w:sz w:val="28"/>
        </w:rPr>
        <w:t>
      Комиссияның төрағасы болып жалға берушiнiң өкiлi тағайындалады.";</w:t>
      </w:r>
      <w:r>
        <w:br/>
      </w:r>
      <w:r>
        <w:rPr>
          <w:rFonts w:ascii="Times New Roman"/>
          <w:b w:val="false"/>
          <w:i w:val="false"/>
          <w:color w:val="000000"/>
          <w:sz w:val="28"/>
        </w:rPr>
        <w:t>
</w:t>
      </w:r>
      <w:r>
        <w:rPr>
          <w:rFonts w:ascii="Times New Roman"/>
          <w:b w:val="false"/>
          <w:i w:val="false"/>
          <w:color w:val="000000"/>
          <w:sz w:val="28"/>
        </w:rPr>
        <w:t>
      2-параграфтың </w:t>
      </w:r>
      <w:r>
        <w:rPr>
          <w:rFonts w:ascii="Times New Roman"/>
          <w:b w:val="false"/>
          <w:i w:val="false"/>
          <w:color w:val="000000"/>
          <w:sz w:val="28"/>
        </w:rPr>
        <w:t>7-тармағынан</w:t>
      </w:r>
      <w:r>
        <w:rPr>
          <w:rFonts w:ascii="Times New Roman"/>
          <w:b w:val="false"/>
          <w:i w:val="false"/>
          <w:color w:val="000000"/>
          <w:sz w:val="28"/>
        </w:rPr>
        <w:t xml:space="preserve"> соң мынадай редакциядағы 7-1) тармақпен толықтырылсын:</w:t>
      </w:r>
      <w:r>
        <w:br/>
      </w:r>
      <w:r>
        <w:rPr>
          <w:rFonts w:ascii="Times New Roman"/>
          <w:b w:val="false"/>
          <w:i w:val="false"/>
          <w:color w:val="000000"/>
          <w:sz w:val="28"/>
        </w:rPr>
        <w:t>
      "7-1) бюджет алдында салықтық берешектің болмауы туралы мәліметтер.";</w:t>
      </w:r>
      <w:r>
        <w:br/>
      </w:r>
      <w:r>
        <w:rPr>
          <w:rFonts w:ascii="Times New Roman"/>
          <w:b w:val="false"/>
          <w:i w:val="false"/>
          <w:color w:val="000000"/>
          <w:sz w:val="28"/>
        </w:rPr>
        <w:t>
</w:t>
      </w:r>
      <w:r>
        <w:rPr>
          <w:rFonts w:ascii="Times New Roman"/>
          <w:b w:val="false"/>
          <w:i w:val="false"/>
          <w:color w:val="000000"/>
          <w:sz w:val="28"/>
        </w:rPr>
        <w:t>
      4-1) Кепілдік жарна параграфымен толықтырылсын:</w:t>
      </w:r>
      <w:r>
        <w:br/>
      </w:r>
      <w:r>
        <w:rPr>
          <w:rFonts w:ascii="Times New Roman"/>
          <w:b w:val="false"/>
          <w:i w:val="false"/>
          <w:color w:val="000000"/>
          <w:sz w:val="28"/>
        </w:rPr>
        <w:t>
      "18-1. Кепілдік жарна тендер қатысушысының мынадай міндеттемелерін қамтамасыз етеді:</w:t>
      </w:r>
      <w:r>
        <w:br/>
      </w:r>
      <w:r>
        <w:rPr>
          <w:rFonts w:ascii="Times New Roman"/>
          <w:b w:val="false"/>
          <w:i w:val="false"/>
          <w:color w:val="000000"/>
          <w:sz w:val="28"/>
        </w:rPr>
        <w:t>
      1) тендерде жеңген жағдайда тендер нәтижелері туралы хаттамаға қол қою;</w:t>
      </w:r>
      <w:r>
        <w:br/>
      </w:r>
      <w:r>
        <w:rPr>
          <w:rFonts w:ascii="Times New Roman"/>
          <w:b w:val="false"/>
          <w:i w:val="false"/>
          <w:color w:val="000000"/>
          <w:sz w:val="28"/>
        </w:rPr>
        <w:t>
      2) тендер нәтижелері туралы хаттамаға сәйкес мүліктік жалдау (жалға беру) келісімін жасау.</w:t>
      </w:r>
      <w:r>
        <w:br/>
      </w:r>
      <w:r>
        <w:rPr>
          <w:rFonts w:ascii="Times New Roman"/>
          <w:b w:val="false"/>
          <w:i w:val="false"/>
          <w:color w:val="000000"/>
          <w:sz w:val="28"/>
        </w:rPr>
        <w:t>
      18-2. Тендерде жеңген және мүліктік жалдау (жалға беру) шартын жасаған тендер қатысушысының кепілдік жарнасы мүліктік жалдау (жалға беру) шарты бойынша есептелетін төлемдер есебіне жатқызылады.</w:t>
      </w:r>
      <w:r>
        <w:br/>
      </w:r>
      <w:r>
        <w:rPr>
          <w:rFonts w:ascii="Times New Roman"/>
          <w:b w:val="false"/>
          <w:i w:val="false"/>
          <w:color w:val="000000"/>
          <w:sz w:val="28"/>
        </w:rPr>
        <w:t>
      Тендер жеңімпазының өтініші бойынша кепілдік жарна сомасын бөліп-бөліп қайтаруға болады.</w:t>
      </w:r>
      <w:r>
        <w:br/>
      </w:r>
      <w:r>
        <w:rPr>
          <w:rFonts w:ascii="Times New Roman"/>
          <w:b w:val="false"/>
          <w:i w:val="false"/>
          <w:color w:val="000000"/>
          <w:sz w:val="28"/>
        </w:rPr>
        <w:t>
      18-3. Жалға беруші кепілдік жарнаны келесі жағдайларда қайтармайды:</w:t>
      </w:r>
      <w:r>
        <w:br/>
      </w:r>
      <w:r>
        <w:rPr>
          <w:rFonts w:ascii="Times New Roman"/>
          <w:b w:val="false"/>
          <w:i w:val="false"/>
          <w:color w:val="000000"/>
          <w:sz w:val="28"/>
        </w:rPr>
        <w:t>
      1) тендерге қатысушыға – тендердің өтуіне 3 күн қалған уақытта оған қатысудан бас тартқан жағдайда;</w:t>
      </w:r>
      <w:r>
        <w:br/>
      </w:r>
      <w:r>
        <w:rPr>
          <w:rFonts w:ascii="Times New Roman"/>
          <w:b w:val="false"/>
          <w:i w:val="false"/>
          <w:color w:val="000000"/>
          <w:sz w:val="28"/>
        </w:rPr>
        <w:t>
      2) жеңімпазға – тендер жеңімпазының ұсыныстарына жауап беретін шарттарда мүліктік жалдау (жалға беру) шартын жасаудан оның бас тартқан жағдайында.</w:t>
      </w:r>
      <w:r>
        <w:br/>
      </w:r>
      <w:r>
        <w:rPr>
          <w:rFonts w:ascii="Times New Roman"/>
          <w:b w:val="false"/>
          <w:i w:val="false"/>
          <w:color w:val="000000"/>
          <w:sz w:val="28"/>
        </w:rPr>
        <w:t>
      Қалған жағдайдың барлығында кепілдік жарналар тендер аяқталған күннен бастап 10 банкілік күннен кешіктірілмей, ал егер тендер өткізілгеннен кейін Жалға берушінің шотына ақша түспесе, онда олардың түскен күнінен бастап 10 банкілік күн ішінде қайтарылады.";</w:t>
      </w:r>
      <w:r>
        <w:br/>
      </w:r>
      <w:r>
        <w:rPr>
          <w:rFonts w:ascii="Times New Roman"/>
          <w:b w:val="false"/>
          <w:i w:val="false"/>
          <w:color w:val="000000"/>
          <w:sz w:val="28"/>
        </w:rPr>
        <w:t>
</w:t>
      </w:r>
      <w:r>
        <w:rPr>
          <w:rFonts w:ascii="Times New Roman"/>
          <w:b w:val="false"/>
          <w:i w:val="false"/>
          <w:color w:val="000000"/>
          <w:sz w:val="28"/>
        </w:rPr>
        <w:t>
      4-тарау мынадай редакциядағы </w:t>
      </w:r>
      <w:r>
        <w:rPr>
          <w:rFonts w:ascii="Times New Roman"/>
          <w:b w:val="false"/>
          <w:i w:val="false"/>
          <w:color w:val="000000"/>
          <w:sz w:val="28"/>
        </w:rPr>
        <w:t>23-1)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"23-1) тендер нәтижелері туралы хаттаманың негізінде жеңімпазбен белгіленген мақсатта және тендер жеңімпазының ұсыныстарына жауап беретін жағдайда № 2 қосымшаға сәйкес мүліктік жалдау (жалға беру) келісім-шарты жасалады.";</w:t>
      </w:r>
      <w:r>
        <w:br/>
      </w:r>
      <w:r>
        <w:rPr>
          <w:rFonts w:ascii="Times New Roman"/>
          <w:b w:val="false"/>
          <w:i w:val="false"/>
          <w:color w:val="000000"/>
          <w:sz w:val="28"/>
        </w:rPr>
        <w:t>
</w:t>
      </w:r>
      <w:r>
        <w:rPr>
          <w:rFonts w:ascii="Times New Roman"/>
          <w:b w:val="false"/>
          <w:i w:val="false"/>
          <w:color w:val="000000"/>
          <w:sz w:val="28"/>
        </w:rPr>
        <w:t>
      4-тараудың </w:t>
      </w:r>
      <w:r>
        <w:rPr>
          <w:rFonts w:ascii="Times New Roman"/>
          <w:b w:val="false"/>
          <w:i w:val="false"/>
          <w:color w:val="000000"/>
          <w:sz w:val="28"/>
        </w:rPr>
        <w:t>24-тармағы</w:t>
      </w:r>
      <w:r>
        <w:rPr>
          <w:rFonts w:ascii="Times New Roman"/>
          <w:b w:val="false"/>
          <w:i w:val="false"/>
          <w:color w:val="000000"/>
          <w:sz w:val="28"/>
        </w:rPr>
        <w:t xml:space="preserve"> "үш данада" сөзінен кейін "№ 3 қосымшаға сәйкес" сөздерімен толықтырылсын;</w:t>
      </w:r>
      <w:r>
        <w:br/>
      </w:r>
      <w:r>
        <w:rPr>
          <w:rFonts w:ascii="Times New Roman"/>
          <w:b w:val="false"/>
          <w:i w:val="false"/>
          <w:color w:val="000000"/>
          <w:sz w:val="28"/>
        </w:rPr>
        <w:t>
</w:t>
      </w:r>
      <w:r>
        <w:rPr>
          <w:rFonts w:ascii="Times New Roman"/>
          <w:b w:val="false"/>
          <w:i w:val="false"/>
          <w:color w:val="000000"/>
          <w:sz w:val="28"/>
        </w:rPr>
        <w:t>
      4-тараудың </w:t>
      </w:r>
      <w:r>
        <w:rPr>
          <w:rFonts w:ascii="Times New Roman"/>
          <w:b w:val="false"/>
          <w:i w:val="false"/>
          <w:color w:val="000000"/>
          <w:sz w:val="28"/>
        </w:rPr>
        <w:t>28-тармағы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Жалдау шартын жалға беруші бір тараптан мерзімінен бұрын мынадай жағдайларда бұзуы мүмкін:</w:t>
      </w:r>
      <w:r>
        <w:br/>
      </w:r>
      <w:r>
        <w:rPr>
          <w:rFonts w:ascii="Times New Roman"/>
          <w:b w:val="false"/>
          <w:i w:val="false"/>
          <w:color w:val="000000"/>
          <w:sz w:val="28"/>
        </w:rPr>
        <w:t>
      1) жалгер таратылса;</w:t>
      </w:r>
      <w:r>
        <w:br/>
      </w:r>
      <w:r>
        <w:rPr>
          <w:rFonts w:ascii="Times New Roman"/>
          <w:b w:val="false"/>
          <w:i w:val="false"/>
          <w:color w:val="000000"/>
          <w:sz w:val="28"/>
        </w:rPr>
        <w:t>
      2) жалға берушiнiң шешiмi бойынша жалгерге оның жазбаша келiсiмiмен басқа тең деңгейдегi объект ұсынылса;</w:t>
      </w:r>
      <w:r>
        <w:br/>
      </w:r>
      <w:r>
        <w:rPr>
          <w:rFonts w:ascii="Times New Roman"/>
          <w:b w:val="false"/>
          <w:i w:val="false"/>
          <w:color w:val="000000"/>
          <w:sz w:val="28"/>
        </w:rPr>
        <w:t>
      3) жалгер келісім-шарт талаптарын бұзса;</w:t>
      </w:r>
      <w:r>
        <w:br/>
      </w:r>
      <w:r>
        <w:rPr>
          <w:rFonts w:ascii="Times New Roman"/>
          <w:b w:val="false"/>
          <w:i w:val="false"/>
          <w:color w:val="000000"/>
          <w:sz w:val="28"/>
        </w:rPr>
        <w:t>
      4) жалгер жал шартының іс-әрекет еткен мерзімі ішінде, төлемді 2-ден (екіден) артық белгіленген мерзімде төлемеген жағдайда және жалға берушінің жазбаша хабарлауы болған жағдайда;</w:t>
      </w:r>
      <w:r>
        <w:br/>
      </w:r>
      <w:r>
        <w:rPr>
          <w:rFonts w:ascii="Times New Roman"/>
          <w:b w:val="false"/>
          <w:i w:val="false"/>
          <w:color w:val="000000"/>
          <w:sz w:val="28"/>
        </w:rPr>
        <w:t>
      5) жалға берушінің жазбаша келісімінсіз объектіні басқа тұлғаға (қайта жалдау) мүліктік жалдау (жалға беру) келісім-шарты бойынша өз құқықтары мен міндеттерін беру жолымен жалдауға (қосалқы жалға алушыға) берсе;</w:t>
      </w:r>
      <w:r>
        <w:br/>
      </w:r>
      <w:r>
        <w:rPr>
          <w:rFonts w:ascii="Times New Roman"/>
          <w:b w:val="false"/>
          <w:i w:val="false"/>
          <w:color w:val="000000"/>
          <w:sz w:val="28"/>
        </w:rPr>
        <w:t>
      6) Қазақстан Республикасының Азаматтық кодексінде немесе шартта қарастырылған басқа да жағдайларда;</w:t>
      </w:r>
      <w:r>
        <w:br/>
      </w:r>
      <w:r>
        <w:rPr>
          <w:rFonts w:ascii="Times New Roman"/>
          <w:b w:val="false"/>
          <w:i w:val="false"/>
          <w:color w:val="000000"/>
          <w:sz w:val="28"/>
        </w:rPr>
        <w:t>
</w:t>
      </w:r>
      <w:r>
        <w:rPr>
          <w:rFonts w:ascii="Times New Roman"/>
          <w:b w:val="false"/>
          <w:i w:val="false"/>
          <w:color w:val="000000"/>
          <w:sz w:val="28"/>
        </w:rPr>
        <w:t>
      4-тараудың </w:t>
      </w:r>
      <w:r>
        <w:rPr>
          <w:rFonts w:ascii="Times New Roman"/>
          <w:b w:val="false"/>
          <w:i w:val="false"/>
          <w:color w:val="000000"/>
          <w:sz w:val="28"/>
        </w:rPr>
        <w:t>29-тармағы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Жалгер жалдау (жалға беру) келісім-шартының тармақтарын бұзған жағдайда жалға беруші бір жақты тәртіпте шартты бұзады және кейіннен осы объектіні тендер өткізу жолымен конкурс негізінде береді.</w:t>
      </w:r>
      <w:r>
        <w:br/>
      </w:r>
      <w:r>
        <w:rPr>
          <w:rFonts w:ascii="Times New Roman"/>
          <w:b w:val="false"/>
          <w:i w:val="false"/>
          <w:color w:val="000000"/>
          <w:sz w:val="28"/>
        </w:rPr>
        <w:t>
      Аталған жағдайларда тендер үш ай мерзiмнен кешiктiрiлмей өткiзiлуге тиiсті.";</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31-тармағы</w:t>
      </w:r>
      <w:r>
        <w:rPr>
          <w:rFonts w:ascii="Times New Roman"/>
          <w:b w:val="false"/>
          <w:i w:val="false"/>
          <w:color w:val="000000"/>
          <w:sz w:val="28"/>
        </w:rPr>
        <w:t xml:space="preserve"> "қосымшаларына сәйкес" сөздерінің алдында "№ 1" санымен толықтырылсын;</w:t>
      </w:r>
      <w:r>
        <w:br/>
      </w:r>
      <w:r>
        <w:rPr>
          <w:rFonts w:ascii="Times New Roman"/>
          <w:b w:val="false"/>
          <w:i w:val="false"/>
          <w:color w:val="000000"/>
          <w:sz w:val="28"/>
        </w:rPr>
        <w:t>
</w:t>
      </w:r>
      <w:r>
        <w:rPr>
          <w:rFonts w:ascii="Times New Roman"/>
          <w:b w:val="false"/>
          <w:i w:val="false"/>
          <w:color w:val="000000"/>
          <w:sz w:val="28"/>
        </w:rPr>
        <w:t>
      5-тарау </w:t>
      </w:r>
      <w:r>
        <w:rPr>
          <w:rFonts w:ascii="Times New Roman"/>
          <w:b w:val="false"/>
          <w:i w:val="false"/>
          <w:color w:val="000000"/>
          <w:sz w:val="28"/>
        </w:rPr>
        <w:t>35-1) тармағымен</w:t>
      </w:r>
      <w:r>
        <w:rPr>
          <w:rFonts w:ascii="Times New Roman"/>
          <w:b w:val="false"/>
          <w:i w:val="false"/>
          <w:color w:val="000000"/>
          <w:sz w:val="28"/>
        </w:rPr>
        <w:t xml:space="preserve"> мынадай редакцияда толықтырылсын:</w:t>
      </w:r>
      <w:r>
        <w:br/>
      </w:r>
      <w:r>
        <w:rPr>
          <w:rFonts w:ascii="Times New Roman"/>
          <w:b w:val="false"/>
          <w:i w:val="false"/>
          <w:color w:val="000000"/>
          <w:sz w:val="28"/>
        </w:rPr>
        <w:t>
      "35-1. Күрделі жөндеуді жүзеге асыру жөніндегі міндет мемлекеттік мүлікті жалдаушыға (жалға алушыға) жүктелген жағдайда мемлекеттік мүлікті күрделі жөндеудің құны мүліктік жалдау (жалға алу) шарты бойынша төлемдердің есебіне жатқызылады. Мемлекеттік мүлікке күрделі жөндеу жүргізудің құны мен басқа да шарттары мемлекеттік мүлікті жалдауға берушімен (жалға берушімен) жазбаша келісілуге тиіс.</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36-тармағы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"36. Жергілікті атқарушы органның тиісті шешімімен жал төлемінің базалық мөлшерлемесіне жалгер инфляция немесе айлық есептік көрсеткішті өзгерту есебімен келесі жылдың 1 қаңтарындағы жағдайы бойынша жыл сайын осы Ережеге өзгерістер енгізу жолымен түзету енгізіп отыруға тиісті.";</w:t>
      </w:r>
      <w:r>
        <w:br/>
      </w:r>
      <w:r>
        <w:rPr>
          <w:rFonts w:ascii="Times New Roman"/>
          <w:b w:val="false"/>
          <w:i w:val="false"/>
          <w:color w:val="000000"/>
          <w:sz w:val="28"/>
        </w:rPr>
        <w:t>
</w:t>
      </w:r>
      <w:r>
        <w:rPr>
          <w:rFonts w:ascii="Times New Roman"/>
          <w:b w:val="false"/>
          <w:i w:val="false"/>
          <w:color w:val="000000"/>
          <w:sz w:val="28"/>
        </w:rPr>
        <w:t>
      5-тараудың </w:t>
      </w:r>
      <w:r>
        <w:rPr>
          <w:rFonts w:ascii="Times New Roman"/>
          <w:b w:val="false"/>
          <w:i w:val="false"/>
          <w:color w:val="000000"/>
          <w:sz w:val="28"/>
        </w:rPr>
        <w:t>36-тармағы</w:t>
      </w:r>
      <w:r>
        <w:rPr>
          <w:rFonts w:ascii="Times New Roman"/>
          <w:b w:val="false"/>
          <w:i w:val="false"/>
          <w:color w:val="000000"/>
          <w:sz w:val="28"/>
        </w:rPr>
        <w:t xml:space="preserve"> мынадай редакциядағы 36-1) тармақпен толықтырылсын:</w:t>
      </w:r>
      <w:r>
        <w:br/>
      </w:r>
      <w:r>
        <w:rPr>
          <w:rFonts w:ascii="Times New Roman"/>
          <w:b w:val="false"/>
          <w:i w:val="false"/>
          <w:color w:val="000000"/>
          <w:sz w:val="28"/>
        </w:rPr>
        <w:t>
      "36-1. Банкоматтар, базалық станция жабдығын орнату үшін терминалдар және ұялы байланыс антенналарын орнату үшін орын-жайды мүліктік жалдауға беру кезінде жал төлемінің базалық мөлшерлемесі бір шаршы метрге 3 АЕК (үш айлық есептік көрсеткішті) құрайды.";</w:t>
      </w:r>
      <w:r>
        <w:br/>
      </w:r>
      <w:r>
        <w:rPr>
          <w:rFonts w:ascii="Times New Roman"/>
          <w:b w:val="false"/>
          <w:i w:val="false"/>
          <w:color w:val="000000"/>
          <w:sz w:val="28"/>
        </w:rPr>
        <w:t>
</w:t>
      </w:r>
      <w:r>
        <w:rPr>
          <w:rFonts w:ascii="Times New Roman"/>
          <w:b w:val="false"/>
          <w:i w:val="false"/>
          <w:color w:val="000000"/>
          <w:sz w:val="28"/>
        </w:rPr>
        <w:t>
      7-тарау </w:t>
      </w:r>
      <w:r>
        <w:rPr>
          <w:rFonts w:ascii="Times New Roman"/>
          <w:b w:val="false"/>
          <w:i w:val="false"/>
          <w:color w:val="000000"/>
          <w:sz w:val="28"/>
        </w:rPr>
        <w:t>38-1) тармағымен</w:t>
      </w:r>
      <w:r>
        <w:rPr>
          <w:rFonts w:ascii="Times New Roman"/>
          <w:b w:val="false"/>
          <w:i w:val="false"/>
          <w:color w:val="000000"/>
          <w:sz w:val="28"/>
        </w:rPr>
        <w:t xml:space="preserve"> мынадай редакцияда толықтырылсын:</w:t>
      </w:r>
      <w:r>
        <w:br/>
      </w:r>
      <w:r>
        <w:rPr>
          <w:rFonts w:ascii="Times New Roman"/>
          <w:b w:val="false"/>
          <w:i w:val="false"/>
          <w:color w:val="000000"/>
          <w:sz w:val="28"/>
        </w:rPr>
        <w:t>
      "38-1. Мемлекеттік мекемелер, мемлекеттік кәсіпорындар мен акцияларының (үлестерінің) елу және одан астам пайызы немесе акцияларының бақылау пакеті мемлекетке тиесілі заңды тұлғалар басшыларының мүлікті жалға беруге немесе қосалқы жалға беруге құқықтары жоқ.";</w:t>
      </w:r>
      <w:r>
        <w:br/>
      </w:r>
      <w:r>
        <w:rPr>
          <w:rFonts w:ascii="Times New Roman"/>
          <w:b w:val="false"/>
          <w:i w:val="false"/>
          <w:color w:val="000000"/>
          <w:sz w:val="28"/>
        </w:rPr>
        <w:t>
</w:t>
      </w:r>
      <w:r>
        <w:rPr>
          <w:rFonts w:ascii="Times New Roman"/>
          <w:b w:val="false"/>
          <w:i w:val="false"/>
          <w:color w:val="000000"/>
          <w:sz w:val="28"/>
        </w:rPr>
        <w:t>
      7-тарау </w:t>
      </w:r>
      <w:r>
        <w:rPr>
          <w:rFonts w:ascii="Times New Roman"/>
          <w:b w:val="false"/>
          <w:i w:val="false"/>
          <w:color w:val="000000"/>
          <w:sz w:val="28"/>
        </w:rPr>
        <w:t>38-2) тармағымен</w:t>
      </w:r>
      <w:r>
        <w:rPr>
          <w:rFonts w:ascii="Times New Roman"/>
          <w:b w:val="false"/>
          <w:i w:val="false"/>
          <w:color w:val="000000"/>
          <w:sz w:val="28"/>
        </w:rPr>
        <w:t xml:space="preserve"> мынадай редакцияда толықтырылсын:</w:t>
      </w:r>
      <w:r>
        <w:br/>
      </w:r>
      <w:r>
        <w:rPr>
          <w:rFonts w:ascii="Times New Roman"/>
          <w:b w:val="false"/>
          <w:i w:val="false"/>
          <w:color w:val="000000"/>
          <w:sz w:val="28"/>
        </w:rPr>
        <w:t>
      "38-2. Коммуналдық меншік объектісінің баланс ұстаушысы, мемлекеттік мекемелердің, мемлекеттік кәсіпорындардың және акцияларының (үлестерінің) елу және одан астам пайызы немесе акцияларының бақылау пакеті мемлекетке тиесілі заңды тұлғалардың басшылары осы Қағиданың нормаларын бұзғандығы үшін уәкілетті орган алдында жеке жауапкершілікте болады.";</w:t>
      </w:r>
      <w:r>
        <w:br/>
      </w:r>
      <w:r>
        <w:rPr>
          <w:rFonts w:ascii="Times New Roman"/>
          <w:b w:val="false"/>
          <w:i w:val="false"/>
          <w:color w:val="000000"/>
          <w:sz w:val="28"/>
        </w:rPr>
        <w:t>
</w:t>
      </w:r>
      <w:r>
        <w:rPr>
          <w:rFonts w:ascii="Times New Roman"/>
          <w:b w:val="false"/>
          <w:i w:val="false"/>
          <w:color w:val="000000"/>
          <w:sz w:val="28"/>
        </w:rPr>
        <w:t>
      8-тарау мынадай редакциядағы </w:t>
      </w:r>
      <w:r>
        <w:rPr>
          <w:rFonts w:ascii="Times New Roman"/>
          <w:b w:val="false"/>
          <w:i w:val="false"/>
          <w:color w:val="000000"/>
          <w:sz w:val="28"/>
        </w:rPr>
        <w:t>39-1)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"39-1. Тарихи және мәдени мақсаттағы объектілер үшін жал төлемінің мөлшерлемесі Қазақстан Республикасы Үкіметінің 2007 жылғы 2 қарашадағы № 1031 "Мемлекеттік меншікте табылатын тарихи және мәдени ескерткіштердің пайдаланылғаны үшін жал төлемінің мөлшерлемесін белгілеу туралы" қаулысына сәйкес айына бір шаршы метрге 3 АЕК (үш айлық есептік көрсеткіш) мөлшерінде белгіленеді.".</w:t>
      </w:r>
      <w:r>
        <w:br/>
      </w:r>
      <w:r>
        <w:rPr>
          <w:rFonts w:ascii="Times New Roman"/>
          <w:b w:val="false"/>
          <w:i w:val="false"/>
          <w:color w:val="000000"/>
          <w:sz w:val="28"/>
        </w:rPr>
        <w:t>
</w:t>
      </w:r>
      <w:r>
        <w:rPr>
          <w:rFonts w:ascii="Times New Roman"/>
          <w:b w:val="false"/>
          <w:i w:val="false"/>
          <w:color w:val="000000"/>
          <w:sz w:val="28"/>
        </w:rPr>
        <w:t>
      Жалға беретін коммуналдық мүлік үшін жал төлемінің базалық мөлшерлемесі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Орын-жайды жалға беру шартының үлгілік нысаны және қабылдау-беру актісі осы ережеге берілген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3. "Астана қаласының Қаржы басқармасы" мемлекеттік мекемесі осы қаулыны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Е.Т. Қожағапановқа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24"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16-500 қаулысына       </w:t>
      </w:r>
      <w:r>
        <w:br/>
      </w:r>
      <w:r>
        <w:rPr>
          <w:rFonts w:ascii="Times New Roman"/>
          <w:b w:val="false"/>
          <w:i w:val="false"/>
          <w:color w:val="000000"/>
          <w:sz w:val="28"/>
        </w:rPr>
        <w:t>
қосымша            </w:t>
      </w:r>
    </w:p>
    <w:bookmarkEnd w:id="1"/>
    <w:p>
      <w:pPr>
        <w:spacing w:after="0"/>
        <w:ind w:left="0"/>
        <w:jc w:val="left"/>
      </w:pPr>
      <w:r>
        <w:rPr>
          <w:rFonts w:ascii="Times New Roman"/>
          <w:b/>
          <w:i w:val="false"/>
          <w:color w:val="000000"/>
        </w:rPr>
        <w:t xml:space="preserve"> Жалға ұсынылған жылжымайтын мүлiкке жалгерлiк ақының базалық мөлшерлемесi</w:t>
      </w:r>
    </w:p>
    <w:p>
      <w:pPr>
        <w:spacing w:after="0"/>
        <w:ind w:left="0"/>
        <w:jc w:val="both"/>
      </w:pPr>
      <w:r>
        <w:rPr>
          <w:rFonts w:ascii="Times New Roman"/>
          <w:b w:val="false"/>
          <w:i w:val="false"/>
          <w:color w:val="000000"/>
          <w:sz w:val="28"/>
        </w:rPr>
        <w:t>      Астана қаласының коммуналдық меншiгi болып табылатын, жалға ұсынылған жылжымайтын мүлiкке жалгерлiк ақының базалық мөлшерлемесi төмендегiлердi құрайды:</w:t>
      </w:r>
      <w:r>
        <w:br/>
      </w:r>
      <w:r>
        <w:rPr>
          <w:rFonts w:ascii="Times New Roman"/>
          <w:b w:val="false"/>
          <w:i w:val="false"/>
          <w:color w:val="000000"/>
          <w:sz w:val="28"/>
        </w:rPr>
        <w:t xml:space="preserve">
      республикалық бюджеттен немесе басқа да әкiмшiлiк аумақтық бiрлiктер бюджетiнен қаржыландырылатын мемлекеттiк мекемелер, заңды және жеке тұлғалар үшiн Астана қаласының мектеп оқушыларын тамақтандыруды ұйымдастыру кезінде, коммерциялық емес және үкіметтік емес ұйымдар, ұлттық-мәдениет орталықтары үшін – бiр шаршы метрге айына </w:t>
      </w:r>
      <w:r>
        <w:rPr>
          <w:rFonts w:ascii="Times New Roman"/>
          <w:b/>
          <w:i w:val="false"/>
          <w:color w:val="000000"/>
          <w:sz w:val="28"/>
        </w:rPr>
        <w:t>200 (екі жүз) теңге</w:t>
      </w:r>
      <w:r>
        <w:rPr>
          <w:rFonts w:ascii="Times New Roman"/>
          <w:b w:val="false"/>
          <w:i w:val="false"/>
          <w:color w:val="000000"/>
          <w:sz w:val="28"/>
        </w:rPr>
        <w:t>;</w:t>
      </w:r>
      <w:r>
        <w:br/>
      </w:r>
      <w:r>
        <w:rPr>
          <w:rFonts w:ascii="Times New Roman"/>
          <w:b w:val="false"/>
          <w:i w:val="false"/>
          <w:color w:val="000000"/>
          <w:sz w:val="28"/>
        </w:rPr>
        <w:t xml:space="preserve">
      Астана қаласының жергiлiктi бюджетiнен қаржыландырылатын мемлекеттiк мекемелер, мемлекеттік қорлар үшiн – бiр шаршы метрге </w:t>
      </w:r>
      <w:r>
        <w:rPr>
          <w:rFonts w:ascii="Times New Roman"/>
          <w:b/>
          <w:i w:val="false"/>
          <w:color w:val="000000"/>
          <w:sz w:val="28"/>
        </w:rPr>
        <w:t>0 (нөл) теңге</w:t>
      </w:r>
      <w:r>
        <w:rPr>
          <w:rFonts w:ascii="Times New Roman"/>
          <w:b w:val="false"/>
          <w:i w:val="false"/>
          <w:color w:val="000000"/>
          <w:sz w:val="28"/>
        </w:rPr>
        <w:t>;</w:t>
      </w:r>
      <w:r>
        <w:br/>
      </w:r>
      <w:r>
        <w:rPr>
          <w:rFonts w:ascii="Times New Roman"/>
          <w:b w:val="false"/>
          <w:i w:val="false"/>
          <w:color w:val="000000"/>
          <w:sz w:val="28"/>
        </w:rPr>
        <w:t xml:space="preserve">
      басқа да заңды тұлғалар мен жеке тұлғалар үшiн - бiр шаршы метрге айына </w:t>
      </w:r>
      <w:r>
        <w:rPr>
          <w:rFonts w:ascii="Times New Roman"/>
          <w:b/>
          <w:i w:val="false"/>
          <w:color w:val="000000"/>
          <w:sz w:val="28"/>
        </w:rPr>
        <w:t>1000 (бір мың) теңге.</w:t>
      </w:r>
      <w:r>
        <w:br/>
      </w:r>
      <w:r>
        <w:rPr>
          <w:rFonts w:ascii="Times New Roman"/>
          <w:b w:val="false"/>
          <w:i w:val="false"/>
          <w:color w:val="000000"/>
          <w:sz w:val="28"/>
        </w:rPr>
        <w:t xml:space="preserve">
      Банкоматтар, базалық станция мен ұялы телефон антеннасы жабдығын орнатуға арналған терминалдар орнату үшін – бір шаршы метрге айына </w:t>
      </w:r>
      <w:r>
        <w:rPr>
          <w:rFonts w:ascii="Times New Roman"/>
          <w:b/>
          <w:i w:val="false"/>
          <w:color w:val="000000"/>
          <w:sz w:val="28"/>
        </w:rPr>
        <w:t>3 АЕК (үш айлық есептік көрсеткіш).</w:t>
      </w:r>
      <w:r>
        <w:br/>
      </w:r>
      <w:r>
        <w:rPr>
          <w:rFonts w:ascii="Times New Roman"/>
          <w:b w:val="false"/>
          <w:i w:val="false"/>
          <w:color w:val="000000"/>
          <w:sz w:val="28"/>
        </w:rPr>
        <w:t>
      Тарихи және мәдени мақсаттағы объектілер</w:t>
      </w:r>
      <w:r>
        <w:rPr>
          <w:rFonts w:ascii="Times New Roman"/>
          <w:b/>
          <w:i w:val="false"/>
          <w:color w:val="000000"/>
          <w:sz w:val="28"/>
        </w:rPr>
        <w:t xml:space="preserve"> - </w:t>
      </w:r>
      <w:r>
        <w:rPr>
          <w:rFonts w:ascii="Times New Roman"/>
          <w:b w:val="false"/>
          <w:i w:val="false"/>
          <w:color w:val="000000"/>
          <w:sz w:val="28"/>
        </w:rPr>
        <w:t xml:space="preserve">бір шаршы метрге айына </w:t>
      </w:r>
      <w:r>
        <w:rPr>
          <w:rFonts w:ascii="Times New Roman"/>
          <w:b/>
          <w:i w:val="false"/>
          <w:color w:val="000000"/>
          <w:sz w:val="28"/>
        </w:rPr>
        <w:t>3 АЕК (үш айлық есептік көрсеткіш).</w:t>
      </w:r>
    </w:p>
    <w:bookmarkStart w:name="z25" w:id="2"/>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Үлгілік нысан</w:t>
      </w:r>
    </w:p>
    <w:bookmarkEnd w:id="2"/>
    <w:p>
      <w:pPr>
        <w:spacing w:after="0"/>
        <w:ind w:left="0"/>
        <w:jc w:val="left"/>
      </w:pPr>
      <w:r>
        <w:rPr>
          <w:rFonts w:ascii="Times New Roman"/>
          <w:b/>
          <w:i w:val="false"/>
          <w:color w:val="000000"/>
        </w:rPr>
        <w:t xml:space="preserve"> ОРЫН-ЖАЙДЫ ЖАЛҒА БЕРУДІҢ</w:t>
      </w:r>
      <w:r>
        <w:br/>
      </w:r>
      <w:r>
        <w:rPr>
          <w:rFonts w:ascii="Times New Roman"/>
          <w:b/>
          <w:i w:val="false"/>
          <w:color w:val="000000"/>
        </w:rPr>
        <w:t>
ҮЛГІЛІК ШАРТЫ</w:t>
      </w:r>
    </w:p>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
___________________________________________</w:t>
      </w:r>
      <w:r>
        <w:br/>
      </w:r>
      <w:r>
        <w:rPr>
          <w:rFonts w:ascii="Times New Roman"/>
          <w:b/>
          <w:i w:val="false"/>
          <w:color w:val="000000"/>
        </w:rPr>
        <w:t>
Объектінің атауы</w:t>
      </w:r>
    </w:p>
    <w:p>
      <w:pPr>
        <w:spacing w:after="0"/>
        <w:ind w:left="0"/>
        <w:jc w:val="both"/>
      </w:pPr>
      <w:r>
        <w:rPr>
          <w:rFonts w:ascii="Times New Roman"/>
          <w:b/>
          <w:i w:val="false"/>
          <w:color w:val="000000"/>
          <w:sz w:val="28"/>
        </w:rPr>
        <w:t>Астана қ.       №____          "___"____________ _____ж.</w:t>
      </w:r>
    </w:p>
    <w:p>
      <w:pPr>
        <w:spacing w:after="0"/>
        <w:ind w:left="0"/>
        <w:jc w:val="both"/>
      </w:pPr>
      <w:r>
        <w:rPr>
          <w:rFonts w:ascii="Times New Roman"/>
          <w:b w:val="false"/>
          <w:i w:val="false"/>
          <w:color w:val="000000"/>
          <w:sz w:val="28"/>
        </w:rPr>
        <w:t>      Бірінші тараптан мекеме Ережесінің және Астана қаласы</w:t>
      </w:r>
      <w:r>
        <w:br/>
      </w:r>
      <w:r>
        <w:rPr>
          <w:rFonts w:ascii="Times New Roman"/>
          <w:b w:val="false"/>
          <w:i w:val="false"/>
          <w:color w:val="000000"/>
          <w:sz w:val="28"/>
        </w:rPr>
        <w:t>
әкімдігінің "__"__________ №______ қаулысымен бекітілген "Астана</w:t>
      </w:r>
      <w:r>
        <w:br/>
      </w:r>
      <w:r>
        <w:rPr>
          <w:rFonts w:ascii="Times New Roman"/>
          <w:b w:val="false"/>
          <w:i w:val="false"/>
          <w:color w:val="000000"/>
          <w:sz w:val="28"/>
        </w:rPr>
        <w:t>
қаласының мемлекеттік коммуналдық мүлкін мүліктік жалдауға (жалға)</w:t>
      </w:r>
      <w:r>
        <w:br/>
      </w:r>
      <w:r>
        <w:rPr>
          <w:rFonts w:ascii="Times New Roman"/>
          <w:b w:val="false"/>
          <w:i w:val="false"/>
          <w:color w:val="000000"/>
          <w:sz w:val="28"/>
        </w:rPr>
        <w:t>
беру қағидасының" негізінде әрекет етуші ____________________________</w:t>
      </w:r>
      <w:r>
        <w:br/>
      </w:r>
      <w:r>
        <w:rPr>
          <w:rFonts w:ascii="Times New Roman"/>
          <w:b w:val="false"/>
          <w:i w:val="false"/>
          <w:color w:val="000000"/>
          <w:sz w:val="28"/>
        </w:rPr>
        <w:t>
                                        (лауазым, тегі, әкесінің аты)</w:t>
      </w:r>
      <w:r>
        <w:br/>
      </w:r>
      <w:r>
        <w:rPr>
          <w:rFonts w:ascii="Times New Roman"/>
          <w:b w:val="false"/>
          <w:i w:val="false"/>
          <w:color w:val="000000"/>
          <w:sz w:val="28"/>
        </w:rPr>
        <w:t>
атынан, бұдан әрі "Жалға беруші" деп аталатын 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және екінші тараптан _________________негізінде әрекет етуші, бұдан</w:t>
      </w:r>
      <w:r>
        <w:br/>
      </w:r>
      <w:r>
        <w:rPr>
          <w:rFonts w:ascii="Times New Roman"/>
          <w:b w:val="false"/>
          <w:i w:val="false"/>
          <w:color w:val="000000"/>
          <w:sz w:val="28"/>
        </w:rPr>
        <w:t>
әрі "Жалға алушы" деп аталатын ______________________________________</w:t>
      </w:r>
      <w:r>
        <w:br/>
      </w:r>
      <w:r>
        <w:rPr>
          <w:rFonts w:ascii="Times New Roman"/>
          <w:b w:val="false"/>
          <w:i w:val="false"/>
          <w:color w:val="000000"/>
          <w:sz w:val="28"/>
        </w:rPr>
        <w:t>
                                       (Жалға алушының аты)</w:t>
      </w:r>
      <w:r>
        <w:br/>
      </w:r>
      <w:r>
        <w:rPr>
          <w:rFonts w:ascii="Times New Roman"/>
          <w:b w:val="false"/>
          <w:i w:val="false"/>
          <w:color w:val="000000"/>
          <w:sz w:val="28"/>
        </w:rPr>
        <w:t>
төмендегі туралы осы шартты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Шарттың мәні 20__ жылғы "____"___________________№________</w:t>
      </w:r>
      <w:r>
        <w:br/>
      </w:r>
      <w:r>
        <w:rPr>
          <w:rFonts w:ascii="Times New Roman"/>
          <w:b w:val="false"/>
          <w:i w:val="false"/>
          <w:color w:val="000000"/>
          <w:sz w:val="28"/>
        </w:rPr>
        <w:t>
хаттамалық шешімге сәйкес тендер нәтижелері бойынша, Астана қаласының</w:t>
      </w:r>
      <w:r>
        <w:br/>
      </w:r>
      <w:r>
        <w:rPr>
          <w:rFonts w:ascii="Times New Roman"/>
          <w:b w:val="false"/>
          <w:i w:val="false"/>
          <w:color w:val="000000"/>
          <w:sz w:val="28"/>
        </w:rPr>
        <w:t>
мемлекеттік коммуналдық мүлкін мүліктік жалдауға (жалға) беру</w:t>
      </w:r>
      <w:r>
        <w:br/>
      </w:r>
      <w:r>
        <w:rPr>
          <w:rFonts w:ascii="Times New Roman"/>
          <w:b w:val="false"/>
          <w:i w:val="false"/>
          <w:color w:val="000000"/>
          <w:sz w:val="28"/>
        </w:rPr>
        <w:t>
ережесінің негізінде ________________________________________________</w:t>
      </w:r>
      <w:r>
        <w:br/>
      </w:r>
      <w:r>
        <w:rPr>
          <w:rFonts w:ascii="Times New Roman"/>
          <w:b w:val="false"/>
          <w:i w:val="false"/>
          <w:color w:val="000000"/>
          <w:sz w:val="28"/>
        </w:rPr>
        <w:t>
                              (теңгерім ұстаушының атауы)</w:t>
      </w:r>
      <w:r>
        <w:br/>
      </w:r>
      <w:r>
        <w:rPr>
          <w:rFonts w:ascii="Times New Roman"/>
          <w:b w:val="false"/>
          <w:i w:val="false"/>
          <w:color w:val="000000"/>
          <w:sz w:val="28"/>
        </w:rPr>
        <w:t>
теңгерімінде табылатын, бұдан әрі "Мүлік"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(орын-жайдың орналасқан жері және қысқаша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 атауы)</w:t>
      </w:r>
      <w:r>
        <w:br/>
      </w:r>
      <w:r>
        <w:rPr>
          <w:rFonts w:ascii="Times New Roman"/>
          <w:b w:val="false"/>
          <w:i w:val="false"/>
          <w:color w:val="000000"/>
          <w:sz w:val="28"/>
        </w:rPr>
        <w:t>
мекен-жайында орналасқан ___________________________________ мүліктік</w:t>
      </w:r>
      <w:r>
        <w:br/>
      </w:r>
      <w:r>
        <w:rPr>
          <w:rFonts w:ascii="Times New Roman"/>
          <w:b w:val="false"/>
          <w:i w:val="false"/>
          <w:color w:val="000000"/>
          <w:sz w:val="28"/>
        </w:rPr>
        <w:t>
жалдау (жалға беру) болып табылады.</w:t>
      </w:r>
      <w:r>
        <w:br/>
      </w:r>
      <w:r>
        <w:rPr>
          <w:rFonts w:ascii="Times New Roman"/>
          <w:b w:val="false"/>
          <w:i w:val="false"/>
          <w:color w:val="000000"/>
          <w:sz w:val="28"/>
        </w:rPr>
        <w:t>
      1.2. __________________________________________________________</w:t>
      </w:r>
      <w:r>
        <w:br/>
      </w:r>
      <w:r>
        <w:rPr>
          <w:rFonts w:ascii="Times New Roman"/>
          <w:b w:val="false"/>
          <w:i w:val="false"/>
          <w:color w:val="000000"/>
          <w:sz w:val="28"/>
        </w:rPr>
        <w:t>
               (Орын-жайдың тағайындалымы, не тендер шарты) меншік</w:t>
      </w:r>
      <w:r>
        <w:br/>
      </w:r>
      <w:r>
        <w:rPr>
          <w:rFonts w:ascii="Times New Roman"/>
          <w:b w:val="false"/>
          <w:i w:val="false"/>
          <w:color w:val="000000"/>
          <w:sz w:val="28"/>
        </w:rPr>
        <w:t>
мақсаттарда пайдалану үшін құқығынсыз, шарттың ажырамас бөлігі болып</w:t>
      </w:r>
      <w:r>
        <w:br/>
      </w:r>
      <w:r>
        <w:rPr>
          <w:rFonts w:ascii="Times New Roman"/>
          <w:b w:val="false"/>
          <w:i w:val="false"/>
          <w:color w:val="000000"/>
          <w:sz w:val="28"/>
        </w:rPr>
        <w:t>
табылатын қабылдау-тапсыру актісіне (№ 1 қосымша) сәйкес Жалға беруші</w:t>
      </w:r>
      <w:r>
        <w:br/>
      </w:r>
      <w:r>
        <w:rPr>
          <w:rFonts w:ascii="Times New Roman"/>
          <w:b w:val="false"/>
          <w:i w:val="false"/>
          <w:color w:val="000000"/>
          <w:sz w:val="28"/>
        </w:rPr>
        <w:t>
орын-жайды мүліктік жалдауға (жалға) береді, ал Жалға алушы қабылдап</w:t>
      </w:r>
      <w:r>
        <w:br/>
      </w:r>
      <w:r>
        <w:rPr>
          <w:rFonts w:ascii="Times New Roman"/>
          <w:b w:val="false"/>
          <w:i w:val="false"/>
          <w:color w:val="000000"/>
          <w:sz w:val="28"/>
        </w:rPr>
        <w:t>
алады.</w:t>
      </w:r>
      <w:r>
        <w:br/>
      </w:r>
      <w:r>
        <w:rPr>
          <w:rFonts w:ascii="Times New Roman"/>
          <w:b w:val="false"/>
          <w:i w:val="false"/>
          <w:color w:val="000000"/>
          <w:sz w:val="28"/>
        </w:rPr>
        <w:t>
      1.3. Көрсетілген мүлік жалға 20____ жылдың "____"______________</w:t>
      </w:r>
      <w:r>
        <w:br/>
      </w:r>
      <w:r>
        <w:rPr>
          <w:rFonts w:ascii="Times New Roman"/>
          <w:b w:val="false"/>
          <w:i w:val="false"/>
          <w:color w:val="000000"/>
          <w:sz w:val="28"/>
        </w:rPr>
        <w:t>
20____ жылдың "____"______________ аралығында беріледі.</w:t>
      </w:r>
    </w:p>
    <w:p>
      <w:pPr>
        <w:spacing w:after="0"/>
        <w:ind w:left="0"/>
        <w:jc w:val="left"/>
      </w:pPr>
      <w:r>
        <w:rPr>
          <w:rFonts w:ascii="Times New Roman"/>
          <w:b/>
          <w:i w:val="false"/>
          <w:color w:val="000000"/>
        </w:rPr>
        <w:t xml:space="preserve"> 2.ЖАЛПЫ ШАРТТАР</w:t>
      </w:r>
    </w:p>
    <w:p>
      <w:pPr>
        <w:spacing w:after="0"/>
        <w:ind w:left="0"/>
        <w:jc w:val="both"/>
      </w:pPr>
      <w:r>
        <w:rPr>
          <w:rFonts w:ascii="Times New Roman"/>
          <w:b w:val="false"/>
          <w:i w:val="false"/>
          <w:color w:val="000000"/>
          <w:sz w:val="28"/>
        </w:rPr>
        <w:t>      2.1. Орын-жайды жалдауға қабылдау-тапсыру (беру сәтінде</w:t>
      </w:r>
      <w:r>
        <w:br/>
      </w:r>
      <w:r>
        <w:rPr>
          <w:rFonts w:ascii="Times New Roman"/>
          <w:b w:val="false"/>
          <w:i w:val="false"/>
          <w:color w:val="000000"/>
          <w:sz w:val="28"/>
        </w:rPr>
        <w:t>
орын-жайдың іс жүзіндегі жай-күйін көрсете отырып) акт бойынша жүзеге</w:t>
      </w:r>
      <w:r>
        <w:br/>
      </w:r>
      <w:r>
        <w:rPr>
          <w:rFonts w:ascii="Times New Roman"/>
          <w:b w:val="false"/>
          <w:i w:val="false"/>
          <w:color w:val="000000"/>
          <w:sz w:val="28"/>
        </w:rPr>
        <w:t>
асырылады, оған Жалға алушы, теңгерім ұстаушының өкілдері қол қояды</w:t>
      </w:r>
      <w:r>
        <w:br/>
      </w:r>
      <w:r>
        <w:rPr>
          <w:rFonts w:ascii="Times New Roman"/>
          <w:b w:val="false"/>
          <w:i w:val="false"/>
          <w:color w:val="000000"/>
          <w:sz w:val="28"/>
        </w:rPr>
        <w:t>
және Жалға беруші бекітеді және осы шарттың ажырамас бөлігі болып</w:t>
      </w:r>
      <w:r>
        <w:br/>
      </w:r>
      <w:r>
        <w:rPr>
          <w:rFonts w:ascii="Times New Roman"/>
          <w:b w:val="false"/>
          <w:i w:val="false"/>
          <w:color w:val="000000"/>
          <w:sz w:val="28"/>
        </w:rPr>
        <w:t>
табылады.</w:t>
      </w:r>
      <w:r>
        <w:br/>
      </w:r>
      <w:r>
        <w:rPr>
          <w:rFonts w:ascii="Times New Roman"/>
          <w:b w:val="false"/>
          <w:i w:val="false"/>
          <w:color w:val="000000"/>
          <w:sz w:val="28"/>
        </w:rPr>
        <w:t>
      2.2. Шартқа қол қою арқылы Жалға беруші мен теңгерім ұстаушы</w:t>
      </w:r>
      <w:r>
        <w:br/>
      </w:r>
      <w:r>
        <w:rPr>
          <w:rFonts w:ascii="Times New Roman"/>
          <w:b w:val="false"/>
          <w:i w:val="false"/>
          <w:color w:val="000000"/>
          <w:sz w:val="28"/>
        </w:rPr>
        <w:t>
өзгелерден басқа, беру сәтінде берілетін орын-жайдың кепілдікке</w:t>
      </w:r>
      <w:r>
        <w:br/>
      </w:r>
      <w:r>
        <w:rPr>
          <w:rFonts w:ascii="Times New Roman"/>
          <w:b w:val="false"/>
          <w:i w:val="false"/>
          <w:color w:val="000000"/>
          <w:sz w:val="28"/>
        </w:rPr>
        <w:t>
қойылмағандығын, сатылмағандығын, тыйым салынбағандығын және шартқа</w:t>
      </w:r>
      <w:r>
        <w:br/>
      </w:r>
      <w:r>
        <w:rPr>
          <w:rFonts w:ascii="Times New Roman"/>
          <w:b w:val="false"/>
          <w:i w:val="false"/>
          <w:color w:val="000000"/>
          <w:sz w:val="28"/>
        </w:rPr>
        <w:t>
қатысы жоқ тараптардың қандай-да бірімен шарттың қолданылу кезінде</w:t>
      </w:r>
      <w:r>
        <w:br/>
      </w:r>
      <w:r>
        <w:rPr>
          <w:rFonts w:ascii="Times New Roman"/>
          <w:b w:val="false"/>
          <w:i w:val="false"/>
          <w:color w:val="000000"/>
          <w:sz w:val="28"/>
        </w:rPr>
        <w:t>
талап етілмейтіндігін куәландырады.</w:t>
      </w:r>
      <w:r>
        <w:br/>
      </w:r>
      <w:r>
        <w:rPr>
          <w:rFonts w:ascii="Times New Roman"/>
          <w:b w:val="false"/>
          <w:i w:val="false"/>
          <w:color w:val="000000"/>
          <w:sz w:val="28"/>
        </w:rPr>
        <w:t>
      2.3. Тараптардың заңды мәртебесінің не ұйымдық-құқықтық</w:t>
      </w:r>
      <w:r>
        <w:br/>
      </w:r>
      <w:r>
        <w:rPr>
          <w:rFonts w:ascii="Times New Roman"/>
          <w:b w:val="false"/>
          <w:i w:val="false"/>
          <w:color w:val="000000"/>
          <w:sz w:val="28"/>
        </w:rPr>
        <w:t>
нысанының өзгеруі шарттың мәнін өзгертпейді және тараптар шартты бұзу</w:t>
      </w:r>
      <w:r>
        <w:br/>
      </w:r>
      <w:r>
        <w:rPr>
          <w:rFonts w:ascii="Times New Roman"/>
          <w:b w:val="false"/>
          <w:i w:val="false"/>
          <w:color w:val="000000"/>
          <w:sz w:val="28"/>
        </w:rPr>
        <w:t>
ниетін білдірген, оны өзгерту не құқық нормалары қайта оны ресімдеуді</w:t>
      </w:r>
      <w:r>
        <w:br/>
      </w:r>
      <w:r>
        <w:rPr>
          <w:rFonts w:ascii="Times New Roman"/>
          <w:b w:val="false"/>
          <w:i w:val="false"/>
          <w:color w:val="000000"/>
          <w:sz w:val="28"/>
        </w:rPr>
        <w:t>
талап еткен жағдайларды қоспағанда, барлық құқықтар мен міндеттемелер</w:t>
      </w:r>
      <w:r>
        <w:br/>
      </w:r>
      <w:r>
        <w:rPr>
          <w:rFonts w:ascii="Times New Roman"/>
          <w:b w:val="false"/>
          <w:i w:val="false"/>
          <w:color w:val="000000"/>
          <w:sz w:val="28"/>
        </w:rPr>
        <w:t>
тиісті құқықтық мирасқорларға беріледі. Бұл ретте тараптар қайта</w:t>
      </w:r>
      <w:r>
        <w:br/>
      </w:r>
      <w:r>
        <w:rPr>
          <w:rFonts w:ascii="Times New Roman"/>
          <w:b w:val="false"/>
          <w:i w:val="false"/>
          <w:color w:val="000000"/>
          <w:sz w:val="28"/>
        </w:rPr>
        <w:t>
тіркелу фактісінен кейін заңды мәртебесінің өзгергендігі туралы</w:t>
      </w:r>
      <w:r>
        <w:br/>
      </w:r>
      <w:r>
        <w:rPr>
          <w:rFonts w:ascii="Times New Roman"/>
          <w:b w:val="false"/>
          <w:i w:val="false"/>
          <w:color w:val="000000"/>
          <w:sz w:val="28"/>
        </w:rPr>
        <w:t>
бір-бірін ақпараттандыруға міндетті.</w:t>
      </w:r>
    </w:p>
    <w:p>
      <w:pPr>
        <w:spacing w:after="0"/>
        <w:ind w:left="0"/>
        <w:jc w:val="left"/>
      </w:pPr>
      <w:r>
        <w:rPr>
          <w:rFonts w:ascii="Times New Roman"/>
          <w:b/>
          <w:i w:val="false"/>
          <w:color w:val="000000"/>
        </w:rPr>
        <w:t xml:space="preserve"> 3. ТАРАПТАРДЫҢ ҚҰҚЫҚТАРЫ МЕН МІНДЕТТЕМЕЛЕРІ</w:t>
      </w:r>
    </w:p>
    <w:p>
      <w:pPr>
        <w:spacing w:after="0"/>
        <w:ind w:left="0"/>
        <w:jc w:val="both"/>
      </w:pPr>
      <w:r>
        <w:rPr>
          <w:rFonts w:ascii="Times New Roman"/>
          <w:b w:val="false"/>
          <w:i w:val="false"/>
          <w:color w:val="000000"/>
          <w:sz w:val="28"/>
        </w:rPr>
        <w:t>      </w:t>
      </w:r>
      <w:r>
        <w:rPr>
          <w:rFonts w:ascii="Times New Roman"/>
          <w:b/>
          <w:i w:val="false"/>
          <w:color w:val="000000"/>
          <w:sz w:val="28"/>
        </w:rPr>
        <w:t>3.1. "Жалға берушінің":</w:t>
      </w:r>
      <w:r>
        <w:br/>
      </w:r>
      <w:r>
        <w:rPr>
          <w:rFonts w:ascii="Times New Roman"/>
          <w:b w:val="false"/>
          <w:i w:val="false"/>
          <w:color w:val="000000"/>
          <w:sz w:val="28"/>
        </w:rPr>
        <w:t>
      3.1.1. жалдау ақысын аударудың уақытылылығына бақылауды жүзеге</w:t>
      </w:r>
      <w:r>
        <w:br/>
      </w:r>
      <w:r>
        <w:rPr>
          <w:rFonts w:ascii="Times New Roman"/>
          <w:b w:val="false"/>
          <w:i w:val="false"/>
          <w:color w:val="000000"/>
          <w:sz w:val="28"/>
        </w:rPr>
        <w:t>
асыруға;</w:t>
      </w:r>
      <w:r>
        <w:br/>
      </w:r>
      <w:r>
        <w:rPr>
          <w:rFonts w:ascii="Times New Roman"/>
          <w:b w:val="false"/>
          <w:i w:val="false"/>
          <w:color w:val="000000"/>
          <w:sz w:val="28"/>
        </w:rPr>
        <w:t>
      3.1.2. Тараптардың келісімі бойынша Шартты ұзартуға, өзгерістер</w:t>
      </w:r>
      <w:r>
        <w:br/>
      </w:r>
      <w:r>
        <w:rPr>
          <w:rFonts w:ascii="Times New Roman"/>
          <w:b w:val="false"/>
          <w:i w:val="false"/>
          <w:color w:val="000000"/>
          <w:sz w:val="28"/>
        </w:rPr>
        <w:t>
мен толықтырулар енгізуге;</w:t>
      </w:r>
      <w:r>
        <w:br/>
      </w:r>
      <w:r>
        <w:rPr>
          <w:rFonts w:ascii="Times New Roman"/>
          <w:b w:val="false"/>
          <w:i w:val="false"/>
          <w:color w:val="000000"/>
          <w:sz w:val="28"/>
        </w:rPr>
        <w:t>
      3.1.3. мүліктің мақсатты пайдаланылуын тексеруді жүзеге</w:t>
      </w:r>
      <w:r>
        <w:br/>
      </w:r>
      <w:r>
        <w:rPr>
          <w:rFonts w:ascii="Times New Roman"/>
          <w:b w:val="false"/>
          <w:i w:val="false"/>
          <w:color w:val="000000"/>
          <w:sz w:val="28"/>
        </w:rPr>
        <w:t>
асыруға;</w:t>
      </w:r>
      <w:r>
        <w:br/>
      </w:r>
      <w:r>
        <w:rPr>
          <w:rFonts w:ascii="Times New Roman"/>
          <w:b w:val="false"/>
          <w:i w:val="false"/>
          <w:color w:val="000000"/>
          <w:sz w:val="28"/>
        </w:rPr>
        <w:t>
      3.1.4. теңгерім ұстаушымен келісім бойынша орын-жайды, онда</w:t>
      </w:r>
      <w:r>
        <w:br/>
      </w:r>
      <w:r>
        <w:rPr>
          <w:rFonts w:ascii="Times New Roman"/>
          <w:b w:val="false"/>
          <w:i w:val="false"/>
          <w:color w:val="000000"/>
          <w:sz w:val="28"/>
        </w:rPr>
        <w:t>
орналасқан желілер мен коммуникацияларды қайта орналастыруға немесе</w:t>
      </w:r>
      <w:r>
        <w:br/>
      </w:r>
      <w:r>
        <w:rPr>
          <w:rFonts w:ascii="Times New Roman"/>
          <w:b w:val="false"/>
          <w:i w:val="false"/>
          <w:color w:val="000000"/>
          <w:sz w:val="28"/>
        </w:rPr>
        <w:t>
қайта жабдықтауға Жалға алушыға жазбаша рұқсат беруге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3.2. "Жалға беруші":</w:t>
      </w:r>
      <w:r>
        <w:br/>
      </w:r>
      <w:r>
        <w:rPr>
          <w:rFonts w:ascii="Times New Roman"/>
          <w:b w:val="false"/>
          <w:i w:val="false"/>
          <w:color w:val="000000"/>
          <w:sz w:val="28"/>
        </w:rPr>
        <w:t>
      3.2.1. орын-жайды мүліктік жалға (жалдауға) беру туралы шешім</w:t>
      </w:r>
      <w:r>
        <w:br/>
      </w:r>
      <w:r>
        <w:rPr>
          <w:rFonts w:ascii="Times New Roman"/>
          <w:b w:val="false"/>
          <w:i w:val="false"/>
          <w:color w:val="000000"/>
          <w:sz w:val="28"/>
        </w:rPr>
        <w:t>
қабылданған күннен бастап 30 күнтізбелік жұмыс күні ішінде қабылдап-тапсыру мен оны бекіту актісі бойынша Жалға алушыға теңгерім</w:t>
      </w:r>
      <w:r>
        <w:br/>
      </w:r>
      <w:r>
        <w:rPr>
          <w:rFonts w:ascii="Times New Roman"/>
          <w:b w:val="false"/>
          <w:i w:val="false"/>
          <w:color w:val="000000"/>
          <w:sz w:val="28"/>
        </w:rPr>
        <w:t>
ұстаушының орын-жайды беруін қамтамасыз етуге;</w:t>
      </w:r>
      <w:r>
        <w:br/>
      </w:r>
      <w:r>
        <w:rPr>
          <w:rFonts w:ascii="Times New Roman"/>
          <w:b w:val="false"/>
          <w:i w:val="false"/>
          <w:color w:val="000000"/>
          <w:sz w:val="28"/>
        </w:rPr>
        <w:t>
      3.2.2. Шартпен белгіленген тәртіпте Жалға алушының орын-жайды</w:t>
      </w:r>
      <w:r>
        <w:br/>
      </w:r>
      <w:r>
        <w:rPr>
          <w:rFonts w:ascii="Times New Roman"/>
          <w:b w:val="false"/>
          <w:i w:val="false"/>
          <w:color w:val="000000"/>
          <w:sz w:val="28"/>
        </w:rPr>
        <w:t>
иелену және пайдалануына кедергі келтірмеуге;</w:t>
      </w:r>
      <w:r>
        <w:br/>
      </w:r>
      <w:r>
        <w:rPr>
          <w:rFonts w:ascii="Times New Roman"/>
          <w:b w:val="false"/>
          <w:i w:val="false"/>
          <w:color w:val="000000"/>
          <w:sz w:val="28"/>
        </w:rPr>
        <w:t>
      3.2.3. Шарт ережелерін немесе жалдау ақысының мөлшерін</w:t>
      </w:r>
      <w:r>
        <w:br/>
      </w:r>
      <w:r>
        <w:rPr>
          <w:rFonts w:ascii="Times New Roman"/>
          <w:b w:val="false"/>
          <w:i w:val="false"/>
          <w:color w:val="000000"/>
          <w:sz w:val="28"/>
        </w:rPr>
        <w:t>
өзгерткен жағдайда бұл туралы жалдау ақысын төлеудің кезекті</w:t>
      </w:r>
      <w:r>
        <w:br/>
      </w:r>
      <w:r>
        <w:rPr>
          <w:rFonts w:ascii="Times New Roman"/>
          <w:b w:val="false"/>
          <w:i w:val="false"/>
          <w:color w:val="000000"/>
          <w:sz w:val="28"/>
        </w:rPr>
        <w:t>
мерзіміне дейін Жалға алушы жазбаша түрде хабарлауға;</w:t>
      </w:r>
      <w:r>
        <w:br/>
      </w:r>
      <w:r>
        <w:rPr>
          <w:rFonts w:ascii="Times New Roman"/>
          <w:b w:val="false"/>
          <w:i w:val="false"/>
          <w:color w:val="000000"/>
          <w:sz w:val="28"/>
        </w:rPr>
        <w:t>
      3.2.4. төлем мерзімі өтіп кеткен жағдайда жалдау ақысын</w:t>
      </w:r>
      <w:r>
        <w:br/>
      </w:r>
      <w:r>
        <w:rPr>
          <w:rFonts w:ascii="Times New Roman"/>
          <w:b w:val="false"/>
          <w:i w:val="false"/>
          <w:color w:val="000000"/>
          <w:sz w:val="28"/>
        </w:rPr>
        <w:t>
енгізудің кезекті мерзіміне дейін 10 күннен кешіктірмей Жалдаушыға</w:t>
      </w:r>
      <w:r>
        <w:br/>
      </w:r>
      <w:r>
        <w:rPr>
          <w:rFonts w:ascii="Times New Roman"/>
          <w:b w:val="false"/>
          <w:i w:val="false"/>
          <w:color w:val="000000"/>
          <w:sz w:val="28"/>
        </w:rPr>
        <w:t>
хабарлама жіберуге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3.3. "Жалға алушы":</w:t>
      </w:r>
      <w:r>
        <w:br/>
      </w:r>
      <w:r>
        <w:rPr>
          <w:rFonts w:ascii="Times New Roman"/>
          <w:b w:val="false"/>
          <w:i w:val="false"/>
          <w:color w:val="000000"/>
          <w:sz w:val="28"/>
        </w:rPr>
        <w:t>
      3.2.1. жалдау ақысын аванс арқылы төлеуге;</w:t>
      </w:r>
      <w:r>
        <w:br/>
      </w:r>
      <w:r>
        <w:rPr>
          <w:rFonts w:ascii="Times New Roman"/>
          <w:b w:val="false"/>
          <w:i w:val="false"/>
          <w:color w:val="000000"/>
          <w:sz w:val="28"/>
        </w:rPr>
        <w:t>
      3.2.2. теңгерім ұстаушының жазбаша келісімімен орын-жайды, онда</w:t>
      </w:r>
      <w:r>
        <w:br/>
      </w:r>
      <w:r>
        <w:rPr>
          <w:rFonts w:ascii="Times New Roman"/>
          <w:b w:val="false"/>
          <w:i w:val="false"/>
          <w:color w:val="000000"/>
          <w:sz w:val="28"/>
        </w:rPr>
        <w:t>
орналасқан желілер мен коммуникацияларды қайта орналастыруға немесе</w:t>
      </w:r>
      <w:r>
        <w:br/>
      </w:r>
      <w:r>
        <w:rPr>
          <w:rFonts w:ascii="Times New Roman"/>
          <w:b w:val="false"/>
          <w:i w:val="false"/>
          <w:color w:val="000000"/>
          <w:sz w:val="28"/>
        </w:rPr>
        <w:t>
қайта жабдықтауға рұқсат үшін Жалға берушіге өтініш жасауға құқығы</w:t>
      </w:r>
      <w:r>
        <w:br/>
      </w:r>
      <w:r>
        <w:rPr>
          <w:rFonts w:ascii="Times New Roman"/>
          <w:b w:val="false"/>
          <w:i w:val="false"/>
          <w:color w:val="000000"/>
          <w:sz w:val="28"/>
        </w:rPr>
        <w:t>
бар.</w:t>
      </w:r>
    </w:p>
    <w:p>
      <w:pPr>
        <w:spacing w:after="0"/>
        <w:ind w:left="0"/>
        <w:jc w:val="both"/>
      </w:pPr>
      <w:r>
        <w:rPr>
          <w:rFonts w:ascii="Times New Roman"/>
          <w:b w:val="false"/>
          <w:i w:val="false"/>
          <w:color w:val="000000"/>
          <w:sz w:val="28"/>
        </w:rPr>
        <w:t>      </w:t>
      </w:r>
      <w:r>
        <w:rPr>
          <w:rFonts w:ascii="Times New Roman"/>
          <w:b/>
          <w:i w:val="false"/>
          <w:color w:val="000000"/>
          <w:sz w:val="28"/>
        </w:rPr>
        <w:t>3.4. "Жалға алушы":</w:t>
      </w:r>
      <w:r>
        <w:br/>
      </w:r>
      <w:r>
        <w:rPr>
          <w:rFonts w:ascii="Times New Roman"/>
          <w:b w:val="false"/>
          <w:i w:val="false"/>
          <w:color w:val="000000"/>
          <w:sz w:val="28"/>
        </w:rPr>
        <w:t>
      3.4.1. Ағымдағы айдың "______" күнінен кешіктірмей айына</w:t>
      </w:r>
      <w:r>
        <w:br/>
      </w:r>
      <w:r>
        <w:rPr>
          <w:rFonts w:ascii="Times New Roman"/>
          <w:b w:val="false"/>
          <w:i w:val="false"/>
          <w:color w:val="000000"/>
          <w:sz w:val="28"/>
        </w:rPr>
        <w:t>
_______________ (сомасын сөзбен жазып) теңге мөлшерінде жал төлемін</w:t>
      </w:r>
      <w:r>
        <w:br/>
      </w:r>
      <w:r>
        <w:rPr>
          <w:rFonts w:ascii="Times New Roman"/>
          <w:b w:val="false"/>
          <w:i w:val="false"/>
          <w:color w:val="000000"/>
          <w:sz w:val="28"/>
        </w:rPr>
        <w:t>
уақтылы енгізуге міндетті. Төлем ____________________________________</w:t>
      </w:r>
      <w:r>
        <w:br/>
      </w:r>
      <w:r>
        <w:rPr>
          <w:rFonts w:ascii="Times New Roman"/>
          <w:b w:val="false"/>
          <w:i w:val="false"/>
          <w:color w:val="000000"/>
          <w:sz w:val="28"/>
        </w:rPr>
        <w:t>
жергілікті бюджеттің _________________________ салық басқармасына</w:t>
      </w:r>
      <w:r>
        <w:br/>
      </w:r>
      <w:r>
        <w:rPr>
          <w:rFonts w:ascii="Times New Roman"/>
          <w:b w:val="false"/>
          <w:i w:val="false"/>
          <w:color w:val="000000"/>
          <w:sz w:val="28"/>
        </w:rPr>
        <w:t>
аударылады, кіріс коды ___________, СТН_________, БСК _________,</w:t>
      </w:r>
      <w:r>
        <w:br/>
      </w:r>
      <w:r>
        <w:rPr>
          <w:rFonts w:ascii="Times New Roman"/>
          <w:b w:val="false"/>
          <w:i w:val="false"/>
          <w:color w:val="000000"/>
          <w:sz w:val="28"/>
        </w:rPr>
        <w:t>
алушы – Астана қаласы Қазақстан Республикасы Қаржы министрлігінің</w:t>
      </w:r>
      <w:r>
        <w:br/>
      </w:r>
      <w:r>
        <w:rPr>
          <w:rFonts w:ascii="Times New Roman"/>
          <w:b w:val="false"/>
          <w:i w:val="false"/>
          <w:color w:val="000000"/>
          <w:sz w:val="28"/>
        </w:rPr>
        <w:t>
Қазынашылық комитеті.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енгізу реквизиттері)</w:t>
      </w:r>
      <w:r>
        <w:br/>
      </w:r>
      <w:r>
        <w:rPr>
          <w:rFonts w:ascii="Times New Roman"/>
          <w:b w:val="false"/>
          <w:i w:val="false"/>
          <w:color w:val="000000"/>
          <w:sz w:val="28"/>
        </w:rPr>
        <w:t>
      (төлем туралы банктің белгісі бар төлем тапсырмасының көшірмесі</w:t>
      </w:r>
      <w:r>
        <w:br/>
      </w:r>
      <w:r>
        <w:rPr>
          <w:rFonts w:ascii="Times New Roman"/>
          <w:b w:val="false"/>
          <w:i w:val="false"/>
          <w:color w:val="000000"/>
          <w:sz w:val="28"/>
        </w:rPr>
        <w:t>
Жалға берушіге жалға төлем жүргізілген күні беріледі).</w:t>
      </w:r>
      <w:r>
        <w:br/>
      </w:r>
      <w:r>
        <w:rPr>
          <w:rFonts w:ascii="Times New Roman"/>
          <w:b w:val="false"/>
          <w:i w:val="false"/>
          <w:color w:val="000000"/>
          <w:sz w:val="28"/>
        </w:rPr>
        <w:t>
      Жал төлеміне коммуналдық қызмет төлемі және ғимарат, орын-жай</w:t>
      </w:r>
      <w:r>
        <w:br/>
      </w:r>
      <w:r>
        <w:rPr>
          <w:rFonts w:ascii="Times New Roman"/>
          <w:b w:val="false"/>
          <w:i w:val="false"/>
          <w:color w:val="000000"/>
          <w:sz w:val="28"/>
        </w:rPr>
        <w:t>
төлемі енгізілмейді.</w:t>
      </w:r>
      <w:r>
        <w:br/>
      </w:r>
      <w:r>
        <w:rPr>
          <w:rFonts w:ascii="Times New Roman"/>
          <w:b w:val="false"/>
          <w:i w:val="false"/>
          <w:color w:val="000000"/>
          <w:sz w:val="28"/>
        </w:rPr>
        <w:t>
       3.4.2. Шарттың 3.4-тармағының 3.4.1.) тармақшасында көзделген</w:t>
      </w:r>
      <w:r>
        <w:br/>
      </w:r>
      <w:r>
        <w:rPr>
          <w:rFonts w:ascii="Times New Roman"/>
          <w:b w:val="false"/>
          <w:i w:val="false"/>
          <w:color w:val="000000"/>
          <w:sz w:val="28"/>
        </w:rPr>
        <w:t>
жалдау ақысын төлеудің мерзімін жалға алушы бұзған жағдайда әрбір</w:t>
      </w:r>
      <w:r>
        <w:br/>
      </w:r>
      <w:r>
        <w:rPr>
          <w:rFonts w:ascii="Times New Roman"/>
          <w:b w:val="false"/>
          <w:i w:val="false"/>
          <w:color w:val="000000"/>
          <w:sz w:val="28"/>
        </w:rPr>
        <w:t>
мерзімі өткен күн үшін Қазақстан Республикасы Ұлттық банктің қайта</w:t>
      </w:r>
      <w:r>
        <w:br/>
      </w:r>
      <w:r>
        <w:rPr>
          <w:rFonts w:ascii="Times New Roman"/>
          <w:b w:val="false"/>
          <w:i w:val="false"/>
          <w:color w:val="000000"/>
          <w:sz w:val="28"/>
        </w:rPr>
        <w:t>
қаржыландыруының жылдық мөлшерлемесіне сәйкес тұрақсыздық айыппұлын</w:t>
      </w:r>
      <w:r>
        <w:br/>
      </w:r>
      <w:r>
        <w:rPr>
          <w:rFonts w:ascii="Times New Roman"/>
          <w:b w:val="false"/>
          <w:i w:val="false"/>
          <w:color w:val="000000"/>
          <w:sz w:val="28"/>
        </w:rPr>
        <w:t>
төлейді.</w:t>
      </w:r>
      <w:r>
        <w:br/>
      </w:r>
      <w:r>
        <w:rPr>
          <w:rFonts w:ascii="Times New Roman"/>
          <w:b w:val="false"/>
          <w:i w:val="false"/>
          <w:color w:val="000000"/>
          <w:sz w:val="28"/>
        </w:rPr>
        <w:t>
      3.4.3. Ұйымдармен (пайдаланушы, коммуналдық, санитарлық және</w:t>
      </w:r>
      <w:r>
        <w:br/>
      </w:r>
      <w:r>
        <w:rPr>
          <w:rFonts w:ascii="Times New Roman"/>
          <w:b w:val="false"/>
          <w:i w:val="false"/>
          <w:color w:val="000000"/>
          <w:sz w:val="28"/>
        </w:rPr>
        <w:t>
басқа қызметтермен) немесе тікелей теңгерім ұстаушымен осы шартқа қол</w:t>
      </w:r>
      <w:r>
        <w:br/>
      </w:r>
      <w:r>
        <w:rPr>
          <w:rFonts w:ascii="Times New Roman"/>
          <w:b w:val="false"/>
          <w:i w:val="false"/>
          <w:color w:val="000000"/>
          <w:sz w:val="28"/>
        </w:rPr>
        <w:t>
қойылған күннен бастап 30 жұмыс күні ішінде орын-жайдың коммуналдық</w:t>
      </w:r>
      <w:r>
        <w:br/>
      </w:r>
      <w:r>
        <w:rPr>
          <w:rFonts w:ascii="Times New Roman"/>
          <w:b w:val="false"/>
          <w:i w:val="false"/>
          <w:color w:val="000000"/>
          <w:sz w:val="28"/>
        </w:rPr>
        <w:t>
көрсетілетін қызметіне шарт жасауға;</w:t>
      </w:r>
      <w:r>
        <w:br/>
      </w:r>
      <w:r>
        <w:rPr>
          <w:rFonts w:ascii="Times New Roman"/>
          <w:b w:val="false"/>
          <w:i w:val="false"/>
          <w:color w:val="000000"/>
          <w:sz w:val="28"/>
        </w:rPr>
        <w:t>
      3.4.4. жалдау ақысын (айыппұлдарды, өсімпұлдарды) төлегеннен</w:t>
      </w:r>
      <w:r>
        <w:br/>
      </w:r>
      <w:r>
        <w:rPr>
          <w:rFonts w:ascii="Times New Roman"/>
          <w:b w:val="false"/>
          <w:i w:val="false"/>
          <w:color w:val="000000"/>
          <w:sz w:val="28"/>
        </w:rPr>
        <w:t>
кейін 3 жұмыс күні ішінде төлем тапсырмаларының (түбіртектердің)</w:t>
      </w:r>
      <w:r>
        <w:br/>
      </w:r>
      <w:r>
        <w:rPr>
          <w:rFonts w:ascii="Times New Roman"/>
          <w:b w:val="false"/>
          <w:i w:val="false"/>
          <w:color w:val="000000"/>
          <w:sz w:val="28"/>
        </w:rPr>
        <w:t>
көшірмесін бере отырып, тоқсан сайын Жалға берушімен есеп айырысуға</w:t>
      </w:r>
      <w:r>
        <w:br/>
      </w:r>
      <w:r>
        <w:rPr>
          <w:rFonts w:ascii="Times New Roman"/>
          <w:b w:val="false"/>
          <w:i w:val="false"/>
          <w:color w:val="000000"/>
          <w:sz w:val="28"/>
        </w:rPr>
        <w:t>
салыстыруды жүргізуге;</w:t>
      </w:r>
      <w:r>
        <w:br/>
      </w:r>
      <w:r>
        <w:rPr>
          <w:rFonts w:ascii="Times New Roman"/>
          <w:b w:val="false"/>
          <w:i w:val="false"/>
          <w:color w:val="000000"/>
          <w:sz w:val="28"/>
        </w:rPr>
        <w:t>
      3.4.5. қабылданған орын-жайды Шартта көзделген мақсаттарда ғана</w:t>
      </w:r>
      <w:r>
        <w:br/>
      </w:r>
      <w:r>
        <w:rPr>
          <w:rFonts w:ascii="Times New Roman"/>
          <w:b w:val="false"/>
          <w:i w:val="false"/>
          <w:color w:val="000000"/>
          <w:sz w:val="28"/>
        </w:rPr>
        <w:t>
пайдалануға;</w:t>
      </w:r>
      <w:r>
        <w:br/>
      </w:r>
      <w:r>
        <w:rPr>
          <w:rFonts w:ascii="Times New Roman"/>
          <w:b w:val="false"/>
          <w:i w:val="false"/>
          <w:color w:val="000000"/>
          <w:sz w:val="28"/>
        </w:rPr>
        <w:t>
      3.4.6. орын-жайды тиісінше тәртіпте ұстауға, орын-жайды немесе</w:t>
      </w:r>
      <w:r>
        <w:br/>
      </w:r>
      <w:r>
        <w:rPr>
          <w:rFonts w:ascii="Times New Roman"/>
          <w:b w:val="false"/>
          <w:i w:val="false"/>
          <w:color w:val="000000"/>
          <w:sz w:val="28"/>
        </w:rPr>
        <w:t>
онда орналасқан инженерлік коммуникацияларға зақым келтіруі мүмкін</w:t>
      </w:r>
      <w:r>
        <w:br/>
      </w:r>
      <w:r>
        <w:rPr>
          <w:rFonts w:ascii="Times New Roman"/>
          <w:b w:val="false"/>
          <w:i w:val="false"/>
          <w:color w:val="000000"/>
          <w:sz w:val="28"/>
        </w:rPr>
        <w:t>
әрекеттерді жасамауға;</w:t>
      </w:r>
      <w:r>
        <w:br/>
      </w:r>
      <w:r>
        <w:rPr>
          <w:rFonts w:ascii="Times New Roman"/>
          <w:b w:val="false"/>
          <w:i w:val="false"/>
          <w:color w:val="000000"/>
          <w:sz w:val="28"/>
        </w:rPr>
        <w:t>
      3.4.7. тиісті аумақты тиісінше санитарлық қалыпты жағдайда</w:t>
      </w:r>
      <w:r>
        <w:br/>
      </w:r>
      <w:r>
        <w:rPr>
          <w:rFonts w:ascii="Times New Roman"/>
          <w:b w:val="false"/>
          <w:i w:val="false"/>
          <w:color w:val="000000"/>
          <w:sz w:val="28"/>
        </w:rPr>
        <w:t>
ұстауға;</w:t>
      </w:r>
      <w:r>
        <w:br/>
      </w:r>
      <w:r>
        <w:rPr>
          <w:rFonts w:ascii="Times New Roman"/>
          <w:b w:val="false"/>
          <w:i w:val="false"/>
          <w:color w:val="000000"/>
          <w:sz w:val="28"/>
        </w:rPr>
        <w:t>
      3.4.8. Жалға алушының кінәсінен және табиғи тозуға байланысты</w:t>
      </w:r>
      <w:r>
        <w:br/>
      </w:r>
      <w:r>
        <w:rPr>
          <w:rFonts w:ascii="Times New Roman"/>
          <w:b w:val="false"/>
          <w:i w:val="false"/>
          <w:color w:val="000000"/>
          <w:sz w:val="28"/>
        </w:rPr>
        <w:t>
орын-жайдың жекелеген элементтері қалыптан шыққан жағдайда өз</w:t>
      </w:r>
      <w:r>
        <w:br/>
      </w:r>
      <w:r>
        <w:rPr>
          <w:rFonts w:ascii="Times New Roman"/>
          <w:b w:val="false"/>
          <w:i w:val="false"/>
          <w:color w:val="000000"/>
          <w:sz w:val="28"/>
        </w:rPr>
        <w:t>
қаражаты есебінен жөндеу жұмыстарын жүргізуге;</w:t>
      </w:r>
      <w:r>
        <w:br/>
      </w:r>
      <w:r>
        <w:rPr>
          <w:rFonts w:ascii="Times New Roman"/>
          <w:b w:val="false"/>
          <w:i w:val="false"/>
          <w:color w:val="000000"/>
          <w:sz w:val="28"/>
        </w:rPr>
        <w:t>
      3.4.9. Жалға берушінің алдын-ала жазбаша келісімінсіз</w:t>
      </w:r>
      <w:r>
        <w:br/>
      </w:r>
      <w:r>
        <w:rPr>
          <w:rFonts w:ascii="Times New Roman"/>
          <w:b w:val="false"/>
          <w:i w:val="false"/>
          <w:color w:val="000000"/>
          <w:sz w:val="28"/>
        </w:rPr>
        <w:t>
орын-жайды, онда орналасқан желілер мен коммуникацияларды қайта</w:t>
      </w:r>
      <w:r>
        <w:br/>
      </w:r>
      <w:r>
        <w:rPr>
          <w:rFonts w:ascii="Times New Roman"/>
          <w:b w:val="false"/>
          <w:i w:val="false"/>
          <w:color w:val="000000"/>
          <w:sz w:val="28"/>
        </w:rPr>
        <w:t>
орналастыруды немесе қайта жабдықтауды жүзеге асырмауға;</w:t>
      </w:r>
      <w:r>
        <w:br/>
      </w:r>
      <w:r>
        <w:rPr>
          <w:rFonts w:ascii="Times New Roman"/>
          <w:b w:val="false"/>
          <w:i w:val="false"/>
          <w:color w:val="000000"/>
          <w:sz w:val="28"/>
        </w:rPr>
        <w:t>
      3.4.10. Объектіге және оған шектес жатқан жер учаскелеріне</w:t>
      </w:r>
      <w:r>
        <w:br/>
      </w:r>
      <w:r>
        <w:rPr>
          <w:rFonts w:ascii="Times New Roman"/>
          <w:b w:val="false"/>
          <w:i w:val="false"/>
          <w:color w:val="000000"/>
          <w:sz w:val="28"/>
        </w:rPr>
        <w:t>
Жалға берушінің, санитарлық қадағалау қызметі және Объектіні</w:t>
      </w:r>
      <w:r>
        <w:br/>
      </w:r>
      <w:r>
        <w:rPr>
          <w:rFonts w:ascii="Times New Roman"/>
          <w:b w:val="false"/>
          <w:i w:val="false"/>
          <w:color w:val="000000"/>
          <w:sz w:val="28"/>
        </w:rPr>
        <w:t>
пайдалану мен қолдануға қатысты заңдар мен өзге де нормалардың</w:t>
      </w:r>
      <w:r>
        <w:br/>
      </w:r>
      <w:r>
        <w:rPr>
          <w:rFonts w:ascii="Times New Roman"/>
          <w:b w:val="false"/>
          <w:i w:val="false"/>
          <w:color w:val="000000"/>
          <w:sz w:val="28"/>
        </w:rPr>
        <w:t>
сақталуын бақылайтын басқа да мемлекеттік органдардың өкілдерін</w:t>
      </w:r>
      <w:r>
        <w:br/>
      </w:r>
      <w:r>
        <w:rPr>
          <w:rFonts w:ascii="Times New Roman"/>
          <w:b w:val="false"/>
          <w:i w:val="false"/>
          <w:color w:val="000000"/>
          <w:sz w:val="28"/>
        </w:rPr>
        <w:t>
Қазақстан Республикасының қолданыстағы заңдарына сәйкес жіберуге;</w:t>
      </w:r>
      <w:r>
        <w:br/>
      </w:r>
      <w:r>
        <w:rPr>
          <w:rFonts w:ascii="Times New Roman"/>
          <w:b w:val="false"/>
          <w:i w:val="false"/>
          <w:color w:val="000000"/>
          <w:sz w:val="28"/>
        </w:rPr>
        <w:t>
      3.4.11. Шарт бойынша өз құқықтарын бермеуге, оларды шаруашылық</w:t>
      </w:r>
      <w:r>
        <w:br/>
      </w:r>
      <w:r>
        <w:rPr>
          <w:rFonts w:ascii="Times New Roman"/>
          <w:b w:val="false"/>
          <w:i w:val="false"/>
          <w:color w:val="000000"/>
          <w:sz w:val="28"/>
        </w:rPr>
        <w:t>
серіктестіктердің, акционерлік қоғамдардың жарғылық капиталына салым</w:t>
      </w:r>
      <w:r>
        <w:br/>
      </w:r>
      <w:r>
        <w:rPr>
          <w:rFonts w:ascii="Times New Roman"/>
          <w:b w:val="false"/>
          <w:i w:val="false"/>
          <w:color w:val="000000"/>
          <w:sz w:val="28"/>
        </w:rPr>
        <w:t>
немесе өндірістік кооперативке жарна ретінде салмауға;</w:t>
      </w:r>
      <w:r>
        <w:br/>
      </w:r>
      <w:r>
        <w:rPr>
          <w:rFonts w:ascii="Times New Roman"/>
          <w:b w:val="false"/>
          <w:i w:val="false"/>
          <w:color w:val="000000"/>
          <w:sz w:val="28"/>
        </w:rPr>
        <w:t>
      3.4.12. Шартты бұзған жағдайда Жалға алушы бекіткен қабылдап</w:t>
      </w:r>
      <w:r>
        <w:br/>
      </w:r>
      <w:r>
        <w:rPr>
          <w:rFonts w:ascii="Times New Roman"/>
          <w:b w:val="false"/>
          <w:i w:val="false"/>
          <w:color w:val="000000"/>
          <w:sz w:val="28"/>
        </w:rPr>
        <w:t>
алу-беру акті бойынша шартта белгіленген мерзімде 10 күнтізбелік</w:t>
      </w:r>
      <w:r>
        <w:br/>
      </w:r>
      <w:r>
        <w:rPr>
          <w:rFonts w:ascii="Times New Roman"/>
          <w:b w:val="false"/>
          <w:i w:val="false"/>
          <w:color w:val="000000"/>
          <w:sz w:val="28"/>
        </w:rPr>
        <w:t>
жұмыс күні ішінде мүлікті қайтаруды қамтамасыз етуге;</w:t>
      </w:r>
      <w:r>
        <w:br/>
      </w:r>
      <w:r>
        <w:rPr>
          <w:rFonts w:ascii="Times New Roman"/>
          <w:b w:val="false"/>
          <w:i w:val="false"/>
          <w:color w:val="000000"/>
          <w:sz w:val="28"/>
        </w:rPr>
        <w:t>
      3.4.13. "Жалға беруші" жалға берілген мүлікті шарт аяқталғаннан</w:t>
      </w:r>
      <w:r>
        <w:br/>
      </w:r>
      <w:r>
        <w:rPr>
          <w:rFonts w:ascii="Times New Roman"/>
          <w:b w:val="false"/>
          <w:i w:val="false"/>
          <w:color w:val="000000"/>
          <w:sz w:val="28"/>
        </w:rPr>
        <w:t>
кейін оның тозуы есебімен қабылдап алған сол күйінде қайтаруға</w:t>
      </w:r>
      <w:r>
        <w:br/>
      </w:r>
      <w:r>
        <w:rPr>
          <w:rFonts w:ascii="Times New Roman"/>
          <w:b w:val="false"/>
          <w:i w:val="false"/>
          <w:color w:val="000000"/>
          <w:sz w:val="28"/>
        </w:rPr>
        <w:t>
міндетті.</w:t>
      </w:r>
      <w:r>
        <w:br/>
      </w:r>
      <w:r>
        <w:rPr>
          <w:rFonts w:ascii="Times New Roman"/>
          <w:b w:val="false"/>
          <w:i w:val="false"/>
          <w:color w:val="000000"/>
          <w:sz w:val="28"/>
        </w:rPr>
        <w:t>
      Мүлікті жұмыс істемейтін немесе қанағаттанарлықсыз техникалық</w:t>
      </w:r>
      <w:r>
        <w:br/>
      </w:r>
      <w:r>
        <w:rPr>
          <w:rFonts w:ascii="Times New Roman"/>
          <w:b w:val="false"/>
          <w:i w:val="false"/>
          <w:color w:val="000000"/>
          <w:sz w:val="28"/>
        </w:rPr>
        <w:t>
жай-күйде (нормативтік көрсеткіштерден асатын тозумен) қайтарған</w:t>
      </w:r>
      <w:r>
        <w:br/>
      </w:r>
      <w:r>
        <w:rPr>
          <w:rFonts w:ascii="Times New Roman"/>
          <w:b w:val="false"/>
          <w:i w:val="false"/>
          <w:color w:val="000000"/>
          <w:sz w:val="28"/>
        </w:rPr>
        <w:t>
жағдайда шығынды өтеуге міндетті.</w:t>
      </w:r>
    </w:p>
    <w:p>
      <w:pPr>
        <w:spacing w:after="0"/>
        <w:ind w:left="0"/>
        <w:jc w:val="left"/>
      </w:pPr>
      <w:r>
        <w:rPr>
          <w:rFonts w:ascii="Times New Roman"/>
          <w:b/>
          <w:i w:val="false"/>
          <w:color w:val="000000"/>
        </w:rPr>
        <w:t xml:space="preserve"> 4. ДҮЛЕЙ КҮШ ЖАҒДАЙЫНДАҒЫ ІС-ҚИМЫЛДАР (ФОРС-МАЖОР)</w:t>
      </w:r>
    </w:p>
    <w:p>
      <w:pPr>
        <w:spacing w:after="0"/>
        <w:ind w:left="0"/>
        <w:jc w:val="both"/>
      </w:pPr>
      <w:r>
        <w:rPr>
          <w:rFonts w:ascii="Times New Roman"/>
          <w:b w:val="false"/>
          <w:i w:val="false"/>
          <w:color w:val="000000"/>
          <w:sz w:val="28"/>
        </w:rPr>
        <w:t>      4.1. Тараптардың ешқайсысы басқа тараптың алдында осы Шарт</w:t>
      </w:r>
      <w:r>
        <w:br/>
      </w:r>
      <w:r>
        <w:rPr>
          <w:rFonts w:ascii="Times New Roman"/>
          <w:b w:val="false"/>
          <w:i w:val="false"/>
          <w:color w:val="000000"/>
          <w:sz w:val="28"/>
        </w:rPr>
        <w:t>
бойынша міндеттемелерін орындай алмағаны үшін дүлей күш жағдайындағы</w:t>
      </w:r>
      <w:r>
        <w:br/>
      </w:r>
      <w:r>
        <w:rPr>
          <w:rFonts w:ascii="Times New Roman"/>
          <w:b w:val="false"/>
          <w:i w:val="false"/>
          <w:color w:val="000000"/>
          <w:sz w:val="28"/>
        </w:rPr>
        <w:t>
іс қимыл болып танылғандықтан жауап бермейді, атап айтқанда төтенше</w:t>
      </w:r>
      <w:r>
        <w:br/>
      </w:r>
      <w:r>
        <w:rPr>
          <w:rFonts w:ascii="Times New Roman"/>
          <w:b w:val="false"/>
          <w:i w:val="false"/>
          <w:color w:val="000000"/>
          <w:sz w:val="28"/>
        </w:rPr>
        <w:t>
және тараптардың еркінен тыс пайда болған және оны алдын ала білуге</w:t>
      </w:r>
      <w:r>
        <w:br/>
      </w:r>
      <w:r>
        <w:rPr>
          <w:rFonts w:ascii="Times New Roman"/>
          <w:b w:val="false"/>
          <w:i w:val="false"/>
          <w:color w:val="000000"/>
          <w:sz w:val="28"/>
        </w:rPr>
        <w:t>
немесе болған мүмкіндікті осы жағдайларда болдырмау, оның ішінде</w:t>
      </w:r>
      <w:r>
        <w:br/>
      </w:r>
      <w:r>
        <w:rPr>
          <w:rFonts w:ascii="Times New Roman"/>
          <w:b w:val="false"/>
          <w:i w:val="false"/>
          <w:color w:val="000000"/>
          <w:sz w:val="28"/>
        </w:rPr>
        <w:t>
жарияланған немесе табиғи апаттар, азаматтық қозғалыстар, жұқпалы</w:t>
      </w:r>
      <w:r>
        <w:br/>
      </w:r>
      <w:r>
        <w:rPr>
          <w:rFonts w:ascii="Times New Roman"/>
          <w:b w:val="false"/>
          <w:i w:val="false"/>
          <w:color w:val="000000"/>
          <w:sz w:val="28"/>
        </w:rPr>
        <w:t>
аурулар, қоршау, эмбарго, өрт, жер сілкіну, су шаю және басқа табиғи</w:t>
      </w:r>
      <w:r>
        <w:br/>
      </w:r>
      <w:r>
        <w:rPr>
          <w:rFonts w:ascii="Times New Roman"/>
          <w:b w:val="false"/>
          <w:i w:val="false"/>
          <w:color w:val="000000"/>
          <w:sz w:val="28"/>
        </w:rPr>
        <w:t>
болмыстар болып табылады.</w:t>
      </w:r>
      <w:r>
        <w:br/>
      </w:r>
      <w:r>
        <w:rPr>
          <w:rFonts w:ascii="Times New Roman"/>
          <w:b w:val="false"/>
          <w:i w:val="false"/>
          <w:color w:val="000000"/>
          <w:sz w:val="28"/>
        </w:rPr>
        <w:t>
      4.2. Тиісті сауда палатасының немесе басқа да құзыретті</w:t>
      </w:r>
      <w:r>
        <w:br/>
      </w:r>
      <w:r>
        <w:rPr>
          <w:rFonts w:ascii="Times New Roman"/>
          <w:b w:val="false"/>
          <w:i w:val="false"/>
          <w:color w:val="000000"/>
          <w:sz w:val="28"/>
        </w:rPr>
        <w:t>
органдардың берген куәлігі дүлей жағдайындағы іс-қимылдардың болуын</w:t>
      </w:r>
      <w:r>
        <w:br/>
      </w:r>
      <w:r>
        <w:rPr>
          <w:rFonts w:ascii="Times New Roman"/>
          <w:b w:val="false"/>
          <w:i w:val="false"/>
          <w:color w:val="000000"/>
          <w:sz w:val="28"/>
        </w:rPr>
        <w:t>
және ұзақтығын жеткілікті түрде растайтын болып табылады.</w:t>
      </w:r>
      <w:r>
        <w:br/>
      </w:r>
      <w:r>
        <w:rPr>
          <w:rFonts w:ascii="Times New Roman"/>
          <w:b w:val="false"/>
          <w:i w:val="false"/>
          <w:color w:val="000000"/>
          <w:sz w:val="28"/>
        </w:rPr>
        <w:t>
      4.3. Дүлей күш жағдайларындағы іс-қимыл нәтижесінде өз</w:t>
      </w:r>
      <w:r>
        <w:br/>
      </w:r>
      <w:r>
        <w:rPr>
          <w:rFonts w:ascii="Times New Roman"/>
          <w:b w:val="false"/>
          <w:i w:val="false"/>
          <w:color w:val="000000"/>
          <w:sz w:val="28"/>
        </w:rPr>
        <w:t>
міндеттемесін орындай алмаған тарап, басқа тарапты осындай жағдай</w:t>
      </w:r>
      <w:r>
        <w:br/>
      </w:r>
      <w:r>
        <w:rPr>
          <w:rFonts w:ascii="Times New Roman"/>
          <w:b w:val="false"/>
          <w:i w:val="false"/>
          <w:color w:val="000000"/>
          <w:sz w:val="28"/>
        </w:rPr>
        <w:t>
туралы және оның осы Шартты орындауға әсер ету туралы хабарлауы тиіс.</w:t>
      </w:r>
      <w:r>
        <w:br/>
      </w:r>
      <w:r>
        <w:rPr>
          <w:rFonts w:ascii="Times New Roman"/>
          <w:b w:val="false"/>
          <w:i w:val="false"/>
          <w:color w:val="000000"/>
          <w:sz w:val="28"/>
        </w:rPr>
        <w:t>
      4.4. Егер де дүлей күш жағдайы қатарынан 3 (үш) ай болған</w:t>
      </w:r>
      <w:r>
        <w:br/>
      </w:r>
      <w:r>
        <w:rPr>
          <w:rFonts w:ascii="Times New Roman"/>
          <w:b w:val="false"/>
          <w:i w:val="false"/>
          <w:color w:val="000000"/>
          <w:sz w:val="28"/>
        </w:rPr>
        <w:t>
жағдайда, осы Шарт тараптардың қай жағы болмасын, екінші Тарапқа</w:t>
      </w:r>
      <w:r>
        <w:br/>
      </w:r>
      <w:r>
        <w:rPr>
          <w:rFonts w:ascii="Times New Roman"/>
          <w:b w:val="false"/>
          <w:i w:val="false"/>
          <w:color w:val="000000"/>
          <w:sz w:val="28"/>
        </w:rPr>
        <w:t>
жазбаша хабарлау арқылы қызметін тоқтатуы мүмкін.</w:t>
      </w:r>
    </w:p>
    <w:p>
      <w:pPr>
        <w:spacing w:after="0"/>
        <w:ind w:left="0"/>
        <w:jc w:val="left"/>
      </w:pPr>
      <w:r>
        <w:rPr>
          <w:rFonts w:ascii="Times New Roman"/>
          <w:b/>
          <w:i w:val="false"/>
          <w:color w:val="000000"/>
        </w:rPr>
        <w:t xml:space="preserve"> 5. ШАРТТЫ МЕРЗІМІНЕН БҰРЫН ТОҚТАТУ ЖӘНЕ ӨЗГЕРІСТЕР ЕНГІЗУ</w:t>
      </w:r>
    </w:p>
    <w:p>
      <w:pPr>
        <w:spacing w:after="0"/>
        <w:ind w:left="0"/>
        <w:jc w:val="both"/>
      </w:pPr>
      <w:r>
        <w:rPr>
          <w:rFonts w:ascii="Times New Roman"/>
          <w:b w:val="false"/>
          <w:i w:val="false"/>
          <w:color w:val="000000"/>
          <w:sz w:val="28"/>
        </w:rPr>
        <w:t>      5.1. Мүліктік жалдаудың бір тарабының талабы бойынша шартты осы</w:t>
      </w:r>
      <w:r>
        <w:br/>
      </w:r>
      <w:r>
        <w:rPr>
          <w:rFonts w:ascii="Times New Roman"/>
          <w:b w:val="false"/>
          <w:i w:val="false"/>
          <w:color w:val="000000"/>
          <w:sz w:val="28"/>
        </w:rPr>
        <w:t>
шартта айтылған жағдайлар мен тәртіпте және Қазақстан Республикасының</w:t>
      </w:r>
      <w:r>
        <w:br/>
      </w:r>
      <w:r>
        <w:rPr>
          <w:rFonts w:ascii="Times New Roman"/>
          <w:b w:val="false"/>
          <w:i w:val="false"/>
          <w:color w:val="000000"/>
          <w:sz w:val="28"/>
        </w:rPr>
        <w:t>
заңына сәйкес өзгертуге немесе бұзуға болады.</w:t>
      </w:r>
      <w:r>
        <w:br/>
      </w:r>
      <w:r>
        <w:rPr>
          <w:rFonts w:ascii="Times New Roman"/>
          <w:b w:val="false"/>
          <w:i w:val="false"/>
          <w:color w:val="000000"/>
          <w:sz w:val="28"/>
        </w:rPr>
        <w:t>
      5.2. "Жалға берушінің" талабы бойынша шартты мына жағдайда:</w:t>
      </w:r>
      <w:r>
        <w:br/>
      </w:r>
      <w:r>
        <w:rPr>
          <w:rFonts w:ascii="Times New Roman"/>
          <w:b w:val="false"/>
          <w:i w:val="false"/>
          <w:color w:val="000000"/>
          <w:sz w:val="28"/>
        </w:rPr>
        <w:t>
      5.2.1. Егер "Жалға алушы" шарт талаптарын немесе мүліктің</w:t>
      </w:r>
      <w:r>
        <w:br/>
      </w:r>
      <w:r>
        <w:rPr>
          <w:rFonts w:ascii="Times New Roman"/>
          <w:b w:val="false"/>
          <w:i w:val="false"/>
          <w:color w:val="000000"/>
          <w:sz w:val="28"/>
        </w:rPr>
        <w:t>
қолданылу мақсаттарын бұза отырып, осындай әрекеттерді тоқтату туралы</w:t>
      </w:r>
      <w:r>
        <w:br/>
      </w:r>
      <w:r>
        <w:rPr>
          <w:rFonts w:ascii="Times New Roman"/>
          <w:b w:val="false"/>
          <w:i w:val="false"/>
          <w:color w:val="000000"/>
          <w:sz w:val="28"/>
        </w:rPr>
        <w:t>
"Жалға берушінің" жазбаша ескеруіне қарамай пайдаланса;</w:t>
      </w:r>
      <w:r>
        <w:br/>
      </w:r>
      <w:r>
        <w:rPr>
          <w:rFonts w:ascii="Times New Roman"/>
          <w:b w:val="false"/>
          <w:i w:val="false"/>
          <w:color w:val="000000"/>
          <w:sz w:val="28"/>
        </w:rPr>
        <w:t>
      5.2.2. Егер "Жалға алушы" қасақана немесе абайсызда мүлікті нашар жағдайға келтірсе;</w:t>
      </w:r>
      <w:r>
        <w:br/>
      </w:r>
      <w:r>
        <w:rPr>
          <w:rFonts w:ascii="Times New Roman"/>
          <w:b w:val="false"/>
          <w:i w:val="false"/>
          <w:color w:val="000000"/>
          <w:sz w:val="28"/>
        </w:rPr>
        <w:t>
      5.2.3. Егер "Жалға алушы" "Жалға берушінің" жазбаша</w:t>
      </w:r>
      <w:r>
        <w:br/>
      </w:r>
      <w:r>
        <w:rPr>
          <w:rFonts w:ascii="Times New Roman"/>
          <w:b w:val="false"/>
          <w:i w:val="false"/>
          <w:color w:val="000000"/>
          <w:sz w:val="28"/>
        </w:rPr>
        <w:t>
хабарламасынсыз жалға берілген мүлікті үшінші тұлғаға толығымен</w:t>
      </w:r>
      <w:r>
        <w:br/>
      </w:r>
      <w:r>
        <w:rPr>
          <w:rFonts w:ascii="Times New Roman"/>
          <w:b w:val="false"/>
          <w:i w:val="false"/>
          <w:color w:val="000000"/>
          <w:sz w:val="28"/>
        </w:rPr>
        <w:t>
немесе біртіндеп берсе бұзуға болады.</w:t>
      </w:r>
      <w:r>
        <w:br/>
      </w:r>
      <w:r>
        <w:rPr>
          <w:rFonts w:ascii="Times New Roman"/>
          <w:b w:val="false"/>
          <w:i w:val="false"/>
          <w:color w:val="000000"/>
          <w:sz w:val="28"/>
        </w:rPr>
        <w:t>
      5.2.4. "Жалға алушының" талабы бойынша шарт, егер "Жалға</w:t>
      </w:r>
      <w:r>
        <w:br/>
      </w:r>
      <w:r>
        <w:rPr>
          <w:rFonts w:ascii="Times New Roman"/>
          <w:b w:val="false"/>
          <w:i w:val="false"/>
          <w:color w:val="000000"/>
          <w:sz w:val="28"/>
        </w:rPr>
        <w:t>
берушінің" шарт жасасқанға дейін айтпаған жалға берілген мүліктің</w:t>
      </w:r>
      <w:r>
        <w:br/>
      </w:r>
      <w:r>
        <w:rPr>
          <w:rFonts w:ascii="Times New Roman"/>
          <w:b w:val="false"/>
          <w:i w:val="false"/>
          <w:color w:val="000000"/>
          <w:sz w:val="28"/>
        </w:rPr>
        <w:t>
кемшілігі, немесе "Жалға алушының" қатысы жоқ себептермен пайдалану</w:t>
      </w:r>
      <w:r>
        <w:br/>
      </w:r>
      <w:r>
        <w:rPr>
          <w:rFonts w:ascii="Times New Roman"/>
          <w:b w:val="false"/>
          <w:i w:val="false"/>
          <w:color w:val="000000"/>
          <w:sz w:val="28"/>
        </w:rPr>
        <w:t>
үшін жарамсыз болып табылатын жағдайда болса.</w:t>
      </w:r>
      <w:r>
        <w:br/>
      </w:r>
      <w:r>
        <w:rPr>
          <w:rFonts w:ascii="Times New Roman"/>
          <w:b w:val="false"/>
          <w:i w:val="false"/>
          <w:color w:val="000000"/>
          <w:sz w:val="28"/>
        </w:rPr>
        <w:t>
      5.4.5. Осы шартқа сәйкес, "Жалға беруші" органының немесе</w:t>
      </w:r>
      <w:r>
        <w:br/>
      </w:r>
      <w:r>
        <w:rPr>
          <w:rFonts w:ascii="Times New Roman"/>
          <w:b w:val="false"/>
          <w:i w:val="false"/>
          <w:color w:val="000000"/>
          <w:sz w:val="28"/>
        </w:rPr>
        <w:t>
"Жалға берушіге" қатысты меншік құқығындағы субъектінің қызметін</w:t>
      </w:r>
      <w:r>
        <w:br/>
      </w:r>
      <w:r>
        <w:rPr>
          <w:rFonts w:ascii="Times New Roman"/>
          <w:b w:val="false"/>
          <w:i w:val="false"/>
          <w:color w:val="000000"/>
          <w:sz w:val="28"/>
        </w:rPr>
        <w:t>
жүзеге асыратын органның шешімі бойынша "Жалға алушыға" берілген</w:t>
      </w:r>
      <w:r>
        <w:br/>
      </w:r>
      <w:r>
        <w:rPr>
          <w:rFonts w:ascii="Times New Roman"/>
          <w:b w:val="false"/>
          <w:i w:val="false"/>
          <w:color w:val="000000"/>
          <w:sz w:val="28"/>
        </w:rPr>
        <w:t>
орын-жайға мемлекеттік қажеттілік болған жағдайда бұзылуы мүмкін.</w:t>
      </w:r>
    </w:p>
    <w:p>
      <w:pPr>
        <w:spacing w:after="0"/>
        <w:ind w:left="0"/>
        <w:jc w:val="left"/>
      </w:pPr>
      <w:r>
        <w:rPr>
          <w:rFonts w:ascii="Times New Roman"/>
          <w:b/>
          <w:i w:val="false"/>
          <w:color w:val="000000"/>
        </w:rPr>
        <w:t xml:space="preserve"> 5. ЕРЕКШЕ ЖАҒДАЙЛАР</w:t>
      </w:r>
    </w:p>
    <w:p>
      <w:pPr>
        <w:spacing w:after="0"/>
        <w:ind w:left="0"/>
        <w:jc w:val="both"/>
      </w:pPr>
      <w:r>
        <w:rPr>
          <w:rFonts w:ascii="Times New Roman"/>
          <w:b w:val="false"/>
          <w:i w:val="false"/>
          <w:color w:val="000000"/>
          <w:sz w:val="28"/>
        </w:rPr>
        <w:t>      5.1. Мүлік меншік иесін ауыстыру мүліктік жалдау келісімін</w:t>
      </w:r>
      <w:r>
        <w:br/>
      </w:r>
      <w:r>
        <w:rPr>
          <w:rFonts w:ascii="Times New Roman"/>
          <w:b w:val="false"/>
          <w:i w:val="false"/>
          <w:color w:val="000000"/>
          <w:sz w:val="28"/>
        </w:rPr>
        <w:t>
өзгерту немесе бұзу үшін негіздеме болып табылмайды.</w:t>
      </w:r>
      <w:r>
        <w:br/>
      </w:r>
      <w:r>
        <w:rPr>
          <w:rFonts w:ascii="Times New Roman"/>
          <w:b w:val="false"/>
          <w:i w:val="false"/>
          <w:color w:val="000000"/>
          <w:sz w:val="28"/>
        </w:rPr>
        <w:t>
      5.2. Егер "Жалға алушы" шарт тоқтатылған кезде жалға алған</w:t>
      </w:r>
      <w:r>
        <w:br/>
      </w:r>
      <w:r>
        <w:rPr>
          <w:rFonts w:ascii="Times New Roman"/>
          <w:b w:val="false"/>
          <w:i w:val="false"/>
          <w:color w:val="000000"/>
          <w:sz w:val="28"/>
        </w:rPr>
        <w:t>
мүлкін қайтармаса немесе уақтылы қайтармаса, "Жалға беруші" мерзімі</w:t>
      </w:r>
      <w:r>
        <w:br/>
      </w:r>
      <w:r>
        <w:rPr>
          <w:rFonts w:ascii="Times New Roman"/>
          <w:b w:val="false"/>
          <w:i w:val="false"/>
          <w:color w:val="000000"/>
          <w:sz w:val="28"/>
        </w:rPr>
        <w:t>
өткен барлық уақытқа пайдаланғаны үшін төлем енгізуді талап етуге</w:t>
      </w:r>
      <w:r>
        <w:br/>
      </w:r>
      <w:r>
        <w:rPr>
          <w:rFonts w:ascii="Times New Roman"/>
          <w:b w:val="false"/>
          <w:i w:val="false"/>
          <w:color w:val="000000"/>
          <w:sz w:val="28"/>
        </w:rPr>
        <w:t>
құқылы.</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6.1. Жал шартының талаптарын бұзуда тараптар қолданылып жүрген</w:t>
      </w:r>
      <w:r>
        <w:br/>
      </w:r>
      <w:r>
        <w:rPr>
          <w:rFonts w:ascii="Times New Roman"/>
          <w:b w:val="false"/>
          <w:i w:val="false"/>
          <w:color w:val="000000"/>
          <w:sz w:val="28"/>
        </w:rPr>
        <w:t>
заңға сәйкес келтірілген залал мөлшерінде жауапкершілік жүктейді.</w:t>
      </w:r>
      <w:r>
        <w:br/>
      </w:r>
      <w:r>
        <w:rPr>
          <w:rFonts w:ascii="Times New Roman"/>
          <w:b w:val="false"/>
          <w:i w:val="false"/>
          <w:color w:val="000000"/>
          <w:sz w:val="28"/>
        </w:rPr>
        <w:t>
      6.2. "Жалға беруші" "Жалға алушыға" олардың жүргізген</w:t>
      </w:r>
      <w:r>
        <w:br/>
      </w:r>
      <w:r>
        <w:rPr>
          <w:rFonts w:ascii="Times New Roman"/>
          <w:b w:val="false"/>
          <w:i w:val="false"/>
          <w:color w:val="000000"/>
          <w:sz w:val="28"/>
        </w:rPr>
        <w:t>
жақсартуларының құнын, егер олар оның жазбаша келісімінсіз жүргізген</w:t>
      </w:r>
      <w:r>
        <w:br/>
      </w:r>
      <w:r>
        <w:rPr>
          <w:rFonts w:ascii="Times New Roman"/>
          <w:b w:val="false"/>
          <w:i w:val="false"/>
          <w:color w:val="000000"/>
          <w:sz w:val="28"/>
        </w:rPr>
        <w:t>
болса қайтармайды.</w:t>
      </w:r>
      <w:r>
        <w:br/>
      </w:r>
      <w:r>
        <w:rPr>
          <w:rFonts w:ascii="Times New Roman"/>
          <w:b w:val="false"/>
          <w:i w:val="false"/>
          <w:color w:val="000000"/>
          <w:sz w:val="28"/>
        </w:rPr>
        <w:t>
      6.3. Осы шарттан туындаған барлық даулар мен келіспеушіліктер</w:t>
      </w:r>
      <w:r>
        <w:br/>
      </w:r>
      <w:r>
        <w:rPr>
          <w:rFonts w:ascii="Times New Roman"/>
          <w:b w:val="false"/>
          <w:i w:val="false"/>
          <w:color w:val="000000"/>
          <w:sz w:val="28"/>
        </w:rPr>
        <w:t>
келіссөз жасау арқылы шешіледі.</w:t>
      </w:r>
      <w:r>
        <w:br/>
      </w:r>
      <w:r>
        <w:rPr>
          <w:rFonts w:ascii="Times New Roman"/>
          <w:b w:val="false"/>
          <w:i w:val="false"/>
          <w:color w:val="000000"/>
          <w:sz w:val="28"/>
        </w:rPr>
        <w:t>
      6.4. Келіссөз жүргізу арқылы даулар мен келіспеушіліктерді шешу</w:t>
      </w:r>
      <w:r>
        <w:br/>
      </w:r>
      <w:r>
        <w:rPr>
          <w:rFonts w:ascii="Times New Roman"/>
          <w:b w:val="false"/>
          <w:i w:val="false"/>
          <w:color w:val="000000"/>
          <w:sz w:val="28"/>
        </w:rPr>
        <w:t>
мүмкін болмаған жағдайда, дау заңнамада белгіленген тәртіпте сотта</w:t>
      </w:r>
      <w:r>
        <w:br/>
      </w:r>
      <w:r>
        <w:rPr>
          <w:rFonts w:ascii="Times New Roman"/>
          <w:b w:val="false"/>
          <w:i w:val="false"/>
          <w:color w:val="000000"/>
          <w:sz w:val="28"/>
        </w:rPr>
        <w:t>
қарауға жатқызылады.</w:t>
      </w:r>
    </w:p>
    <w:p>
      <w:pPr>
        <w:spacing w:after="0"/>
        <w:ind w:left="0"/>
        <w:jc w:val="left"/>
      </w:pPr>
      <w:r>
        <w:rPr>
          <w:rFonts w:ascii="Times New Roman"/>
          <w:b/>
          <w:i w:val="false"/>
          <w:color w:val="000000"/>
        </w:rPr>
        <w:t xml:space="preserve"> 7. ҚОРЫТЫНДЫ ЕРЕЖЕ</w:t>
      </w:r>
    </w:p>
    <w:p>
      <w:pPr>
        <w:spacing w:after="0"/>
        <w:ind w:left="0"/>
        <w:jc w:val="both"/>
      </w:pPr>
      <w:r>
        <w:rPr>
          <w:rFonts w:ascii="Times New Roman"/>
          <w:b w:val="false"/>
          <w:i w:val="false"/>
          <w:color w:val="000000"/>
          <w:sz w:val="28"/>
        </w:rPr>
        <w:t>      7.1. Осы шартқа берілген барлық қосымша келісімдер оның</w:t>
      </w:r>
      <w:r>
        <w:br/>
      </w:r>
      <w:r>
        <w:rPr>
          <w:rFonts w:ascii="Times New Roman"/>
          <w:b w:val="false"/>
          <w:i w:val="false"/>
          <w:color w:val="000000"/>
          <w:sz w:val="28"/>
        </w:rPr>
        <w:t>
ажырамас бөлігі болып табылады және Тараптардың уәкілетті өкілдерінің</w:t>
      </w:r>
      <w:r>
        <w:br/>
      </w:r>
      <w:r>
        <w:rPr>
          <w:rFonts w:ascii="Times New Roman"/>
          <w:b w:val="false"/>
          <w:i w:val="false"/>
          <w:color w:val="000000"/>
          <w:sz w:val="28"/>
        </w:rPr>
        <w:t>
қолдары қойылуға тиісті.</w:t>
      </w:r>
      <w:r>
        <w:br/>
      </w:r>
      <w:r>
        <w:rPr>
          <w:rFonts w:ascii="Times New Roman"/>
          <w:b w:val="false"/>
          <w:i w:val="false"/>
          <w:color w:val="000000"/>
          <w:sz w:val="28"/>
        </w:rPr>
        <w:t>
      7.2. Осы шартта ретте келтірілмеген мәселелер Астана қаласы</w:t>
      </w:r>
      <w:r>
        <w:br/>
      </w:r>
      <w:r>
        <w:rPr>
          <w:rFonts w:ascii="Times New Roman"/>
          <w:b w:val="false"/>
          <w:i w:val="false"/>
          <w:color w:val="000000"/>
          <w:sz w:val="28"/>
        </w:rPr>
        <w:t>
әкімдігінің "_____"______________№______ қаулысымен бекітілген Астана</w:t>
      </w:r>
      <w:r>
        <w:br/>
      </w:r>
      <w:r>
        <w:rPr>
          <w:rFonts w:ascii="Times New Roman"/>
          <w:b w:val="false"/>
          <w:i w:val="false"/>
          <w:color w:val="000000"/>
          <w:sz w:val="28"/>
        </w:rPr>
        <w:t>
қаласының мемлекеттік коммуналдық мүлкін мүліктік жалдауға (жалға)</w:t>
      </w:r>
      <w:r>
        <w:br/>
      </w:r>
      <w:r>
        <w:rPr>
          <w:rFonts w:ascii="Times New Roman"/>
          <w:b w:val="false"/>
          <w:i w:val="false"/>
          <w:color w:val="000000"/>
          <w:sz w:val="28"/>
        </w:rPr>
        <w:t>
беру Қағидасына, Қазақстан Республикасы Азаматтық кодексі нормаларына</w:t>
      </w:r>
      <w:r>
        <w:br/>
      </w:r>
      <w:r>
        <w:rPr>
          <w:rFonts w:ascii="Times New Roman"/>
          <w:b w:val="false"/>
          <w:i w:val="false"/>
          <w:color w:val="000000"/>
          <w:sz w:val="28"/>
        </w:rPr>
        <w:t>
сәйкес реттеледі.</w:t>
      </w:r>
      <w:r>
        <w:br/>
      </w:r>
      <w:r>
        <w:rPr>
          <w:rFonts w:ascii="Times New Roman"/>
          <w:b w:val="false"/>
          <w:i w:val="false"/>
          <w:color w:val="000000"/>
          <w:sz w:val="28"/>
        </w:rPr>
        <w:t>
      7.3. Осы Шарт бірдей заңды күші бар, 3 (үш) данада жасалды, 1</w:t>
      </w:r>
      <w:r>
        <w:br/>
      </w:r>
      <w:r>
        <w:rPr>
          <w:rFonts w:ascii="Times New Roman"/>
          <w:b w:val="false"/>
          <w:i w:val="false"/>
          <w:color w:val="000000"/>
          <w:sz w:val="28"/>
        </w:rPr>
        <w:t>
данасы "Теңгерім ұстаушыға", 1 данасы "Жалға берушіге", 1 данасы</w:t>
      </w:r>
      <w:r>
        <w:br/>
      </w:r>
      <w:r>
        <w:rPr>
          <w:rFonts w:ascii="Times New Roman"/>
          <w:b w:val="false"/>
          <w:i w:val="false"/>
          <w:color w:val="000000"/>
          <w:sz w:val="28"/>
        </w:rPr>
        <w:t>
"Жалға алушыға" беріледі.</w:t>
      </w:r>
    </w:p>
    <w:p>
      <w:pPr>
        <w:spacing w:after="0"/>
        <w:ind w:left="0"/>
        <w:jc w:val="left"/>
      </w:pPr>
      <w:r>
        <w:rPr>
          <w:rFonts w:ascii="Times New Roman"/>
          <w:b/>
          <w:i w:val="false"/>
          <w:color w:val="000000"/>
        </w:rPr>
        <w:t xml:space="preserve"> 8. ТАРАПТАРДЫҢ МЕКЕН-ЖАЙЛАРЫ</w:t>
      </w:r>
    </w:p>
    <w:p>
      <w:pPr>
        <w:spacing w:after="0"/>
        <w:ind w:left="0"/>
        <w:jc w:val="both"/>
      </w:pPr>
      <w:r>
        <w:rPr>
          <w:rFonts w:ascii="Times New Roman"/>
          <w:b/>
          <w:i w:val="false"/>
          <w:color w:val="000000"/>
          <w:sz w:val="28"/>
        </w:rPr>
        <w:t>      "Жалға беруші":                  "Жалдаушы":</w:t>
      </w:r>
      <w:r>
        <w:br/>
      </w:r>
      <w:r>
        <w:rPr>
          <w:rFonts w:ascii="Times New Roman"/>
          <w:b w:val="false"/>
          <w:i w:val="false"/>
          <w:color w:val="000000"/>
          <w:sz w:val="28"/>
        </w:rPr>
        <w:t>
</w:t>
      </w:r>
      <w:r>
        <w:rPr>
          <w:rFonts w:ascii="Times New Roman"/>
          <w:b/>
          <w:i w:val="false"/>
          <w:color w:val="000000"/>
          <w:sz w:val="28"/>
        </w:rPr>
        <w:t>      ____________________       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______________________         _________________________</w:t>
      </w:r>
      <w:r>
        <w:br/>
      </w:r>
      <w:r>
        <w:rPr>
          <w:rFonts w:ascii="Times New Roman"/>
          <w:b w:val="false"/>
          <w:i w:val="false"/>
          <w:color w:val="000000"/>
          <w:sz w:val="28"/>
        </w:rPr>
        <w:t>
              (қолы)                           (қолы)</w:t>
      </w:r>
    </w:p>
    <w:bookmarkStart w:name="z26" w:id="3"/>
    <w:p>
      <w:pPr>
        <w:spacing w:after="0"/>
        <w:ind w:left="0"/>
        <w:jc w:val="both"/>
      </w:pPr>
      <w:r>
        <w:rPr>
          <w:rFonts w:ascii="Times New Roman"/>
          <w:b w:val="false"/>
          <w:i w:val="false"/>
          <w:color w:val="000000"/>
          <w:sz w:val="28"/>
        </w:rPr>
        <w:t xml:space="preserve">
№ 3 Қосымша </w:t>
      </w:r>
      <w:r>
        <w:br/>
      </w:r>
      <w:r>
        <w:rPr>
          <w:rFonts w:ascii="Times New Roman"/>
          <w:b w:val="false"/>
          <w:i w:val="false"/>
          <w:color w:val="000000"/>
          <w:sz w:val="28"/>
        </w:rPr>
        <w:t>
Үлгілік нысан</w:t>
      </w:r>
    </w:p>
    <w:bookmarkEnd w:id="3"/>
    <w:p>
      <w:pPr>
        <w:spacing w:after="0"/>
        <w:ind w:left="0"/>
        <w:jc w:val="left"/>
      </w:pPr>
      <w:r>
        <w:rPr>
          <w:rFonts w:ascii="Times New Roman"/>
          <w:b/>
          <w:i w:val="false"/>
          <w:color w:val="000000"/>
        </w:rPr>
        <w:t xml:space="preserve"> ҚАБЫЛДАУ-ТАПСЫРУ АКТІСІ</w:t>
      </w:r>
    </w:p>
    <w:p>
      <w:pPr>
        <w:spacing w:after="0"/>
        <w:ind w:left="0"/>
        <w:jc w:val="both"/>
      </w:pPr>
      <w:r>
        <w:rPr>
          <w:rFonts w:ascii="Times New Roman"/>
          <w:b w:val="false"/>
          <w:i w:val="false"/>
          <w:color w:val="000000"/>
          <w:sz w:val="28"/>
        </w:rPr>
        <w:t>      Астана қаласы                   20__ жылғы "</w:t>
      </w:r>
      <w:r>
        <w:rPr>
          <w:rFonts w:ascii="Times New Roman"/>
          <w:b w:val="false"/>
          <w:i w:val="false"/>
          <w:color w:val="000000"/>
          <w:sz w:val="28"/>
          <w:u w:val="single"/>
        </w:rPr>
        <w:t>      "</w:t>
      </w:r>
      <w:r>
        <w:rPr>
          <w:rFonts w:ascii="Times New Roman"/>
          <w:b w:val="false"/>
          <w:i w:val="false"/>
          <w:color w:val="000000"/>
          <w:sz w:val="28"/>
        </w:rPr>
        <w:t xml:space="preserve"> ___________</w:t>
      </w:r>
    </w:p>
    <w:p>
      <w:pPr>
        <w:spacing w:after="0"/>
        <w:ind w:left="0"/>
        <w:jc w:val="both"/>
      </w:pPr>
      <w:r>
        <w:rPr>
          <w:rFonts w:ascii="Times New Roman"/>
          <w:b/>
          <w:i w:val="false"/>
          <w:color w:val="000000"/>
          <w:sz w:val="28"/>
        </w:rPr>
        <w:t>Құрамы:________________________________________________________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атынан </w:t>
      </w:r>
      <w:r>
        <w:rPr>
          <w:rFonts w:ascii="Times New Roman"/>
          <w:b w:val="false"/>
          <w:i w:val="false"/>
          <w:color w:val="000000"/>
          <w:sz w:val="28"/>
          <w:u w:val="single"/>
        </w:rPr>
        <w:t>беруші тараптан</w:t>
      </w:r>
      <w:r>
        <w:rPr>
          <w:rFonts w:ascii="Times New Roman"/>
          <w:b w:val="false"/>
          <w:i w:val="false"/>
          <w:color w:val="000000"/>
          <w:sz w:val="28"/>
        </w:rPr>
        <w:t>, сондай-ақ___________________________________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атынан </w:t>
      </w:r>
      <w:r>
        <w:rPr>
          <w:rFonts w:ascii="Times New Roman"/>
          <w:b w:val="false"/>
          <w:i w:val="false"/>
          <w:color w:val="000000"/>
          <w:sz w:val="28"/>
          <w:u w:val="single"/>
        </w:rPr>
        <w:t>қабылдаушы тараптан тұратын комиссия</w:t>
      </w:r>
      <w:r>
        <w:rPr>
          <w:rFonts w:ascii="Times New Roman"/>
          <w:b w:val="false"/>
          <w:i w:val="false"/>
          <w:color w:val="000000"/>
          <w:sz w:val="28"/>
        </w:rPr>
        <w:t xml:space="preserve"> 20____ жылдың</w:t>
      </w:r>
      <w:r>
        <w:br/>
      </w:r>
      <w:r>
        <w:rPr>
          <w:rFonts w:ascii="Times New Roman"/>
          <w:b w:val="false"/>
          <w:i w:val="false"/>
          <w:color w:val="000000"/>
          <w:sz w:val="28"/>
        </w:rPr>
        <w:t>
"____"_____________ № _______ мүліктік жалдау келісім шартына сәйкес</w:t>
      </w:r>
      <w:r>
        <w:br/>
      </w:r>
      <w:r>
        <w:rPr>
          <w:rFonts w:ascii="Times New Roman"/>
          <w:b w:val="false"/>
          <w:i w:val="false"/>
          <w:color w:val="000000"/>
          <w:sz w:val="28"/>
        </w:rPr>
        <w:t>
жалпы ауданы __________шаршы метр,___________________________________</w:t>
      </w:r>
      <w:r>
        <w:br/>
      </w:r>
      <w:r>
        <w:rPr>
          <w:rFonts w:ascii="Times New Roman"/>
          <w:b w:val="false"/>
          <w:i w:val="false"/>
          <w:color w:val="000000"/>
          <w:sz w:val="28"/>
        </w:rPr>
        <w:t>
мекен-жайында орналасқан орын-жайды қабылдау-тапсыруды жүргізді.</w:t>
      </w:r>
    </w:p>
    <w:p>
      <w:pPr>
        <w:spacing w:after="0"/>
        <w:ind w:left="0"/>
        <w:jc w:val="both"/>
      </w:pPr>
      <w:r>
        <w:rPr>
          <w:rFonts w:ascii="Times New Roman"/>
          <w:b w:val="false"/>
          <w:i w:val="false"/>
          <w:color w:val="000000"/>
          <w:sz w:val="28"/>
          <w:u w:val="single"/>
        </w:rPr>
        <w:t>Орын-жайдың сипаттамасы:</w:t>
      </w:r>
      <w:r>
        <w:rPr>
          <w:rFonts w:ascii="Times New Roman"/>
          <w:b/>
          <w:i w:val="false"/>
          <w:color w:val="000000"/>
          <w:sz w:val="28"/>
        </w:rPr>
        <w:t>_______</w:t>
      </w: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Техникалық сипаттамасы:</w:t>
      </w:r>
      <w:r>
        <w:rPr>
          <w:rFonts w:ascii="Times New Roman"/>
          <w:b/>
          <w:i w:val="false"/>
          <w:color w:val="000000"/>
          <w:sz w:val="28"/>
        </w:rPr>
        <w:t>__</w:t>
      </w: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"Жалға беруші":                         "Жалға алушы":</w:t>
      </w:r>
      <w:r>
        <w:br/>
      </w:r>
      <w:r>
        <w:rPr>
          <w:rFonts w:ascii="Times New Roman"/>
          <w:b w:val="false"/>
          <w:i w:val="false"/>
          <w:color w:val="000000"/>
          <w:sz w:val="28"/>
        </w:rPr>
        <w:t>
</w:t>
      </w:r>
      <w:r>
        <w:rPr>
          <w:rFonts w:ascii="Times New Roman"/>
          <w:b/>
          <w:i w:val="false"/>
          <w:color w:val="000000"/>
          <w:sz w:val="28"/>
        </w:rPr>
        <w:t>____________________                   ____________________</w:t>
      </w:r>
      <w:r>
        <w:br/>
      </w:r>
      <w:r>
        <w:rPr>
          <w:rFonts w:ascii="Times New Roman"/>
          <w:b w:val="false"/>
          <w:i w:val="false"/>
          <w:color w:val="000000"/>
          <w:sz w:val="28"/>
        </w:rPr>
        <w:t>
 (лауазымы, Т.А.Ә)                          (лауазымы, Т.А.Ә)</w:t>
      </w:r>
      <w:r>
        <w:br/>
      </w:r>
      <w:r>
        <w:rPr>
          <w:rFonts w:ascii="Times New Roman"/>
          <w:b w:val="false"/>
          <w:i w:val="false"/>
          <w:color w:val="000000"/>
          <w:sz w:val="28"/>
        </w:rPr>
        <w:t>
______________________                     ______________________</w:t>
      </w:r>
      <w:r>
        <w:br/>
      </w:r>
      <w:r>
        <w:rPr>
          <w:rFonts w:ascii="Times New Roman"/>
          <w:b w:val="false"/>
          <w:i w:val="false"/>
          <w:color w:val="000000"/>
          <w:sz w:val="28"/>
        </w:rPr>
        <w:t>
      (қолы)                                       (қолы)</w:t>
      </w:r>
    </w:p>
    <w:p>
      <w:pPr>
        <w:spacing w:after="0"/>
        <w:ind w:left="0"/>
        <w:jc w:val="both"/>
      </w:pPr>
      <w:r>
        <w:rPr>
          <w:rFonts w:ascii="Times New Roman"/>
          <w:b/>
          <w:i w:val="false"/>
          <w:color w:val="000000"/>
          <w:sz w:val="28"/>
        </w:rPr>
        <w:t>  "Теңгерім ұстаушы":</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