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01c6" w14:textId="6540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2011-2013 жылдарға арналған бюджеті туралы" Астана қаласы 
мәслихатының 2010 жылғы 13 желтоқсандағы № 408/54-ІV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2011 жылғы 11 тамыздағы № 473/67-IV Шешімі. Астана қаласының Әділет департаментінде 2011 жылғы 31 тамызда нормативтік құқықтық кесімдерді Мемлекеттік тіркеудің тізіліміне N 693 болып енгізілді. Күші жойылды - Астана қаласы мәслихатының 2012 жылғы 6 маусымдағы № 26/4-V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Шешімнің күші жойылды - Астана қаласы мәслихатының 2012.06.06 </w:t>
      </w:r>
      <w:r>
        <w:rPr>
          <w:rFonts w:ascii="Times New Roman"/>
          <w:b w:val="false"/>
          <w:i w:val="false"/>
          <w:color w:val="ff0000"/>
          <w:sz w:val="28"/>
        </w:rPr>
        <w:t>№ 26/4-V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күшіне енеді)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"Астана қаласының 2011-2013 жылдарға арналған бюджеті туралы" Астана қаласы мәслихатының 2010 жылғы 13 желтоқсандағы № 408/54-ІV (Нормативтік құқықтық актілерді мемлекеттік тіркеу тізбесінде 2010 жылдың 30 желтоқсанында № 660 тіркелді, "Астана ақшамы" газетінің 2011 жылғы 13 қаңтардағы № 3, 4 нөмірінде, "Вечерняя Астана" газетінің 2011 жылғы 13 қаңтардағы № 5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1)-тармақшадағы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"252 747 755,8" деген сандар "253 761 861,0"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"73 532 309,0" деген сандар "74 528 982,0"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"589 516,8" деген сандар "592 844,0"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"167 865 425,0" деген сандар "167 879 530,0"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2)-тармақшадағы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"254 075 758,3" деген сандар "256 615 510,5"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4)-тармақшадағы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"8 336 405,0" деген сандар "6 810 758,0"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м.а.                            Е.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(ЭжБЖБ) бастығының м.а.                 Ғ. Молдаш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11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473/67-IV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408/54-IV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93"/>
        <w:gridCol w:w="824"/>
        <w:gridCol w:w="7935"/>
        <w:gridCol w:w="27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253 761 861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74 528 982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34 111 270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34 111 270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26 708 422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26 708 422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10 900 713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7 805 370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947 943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2 147 400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2 752 440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1 585 797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783 142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592 844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  түсетін түсімдер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  түсетін түсімдер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186 328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186 328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10 760 505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2 860 505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2 795 505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4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167 879 530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167 879 530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167 879 530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834"/>
        <w:gridCol w:w="834"/>
        <w:gridCol w:w="7963"/>
        <w:gridCol w:w="2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256 615 510,5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2 395 600,0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118 635,0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қызметін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115 235,0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1 164 041,0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  әкімінің қызметін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508 230,0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425 374,0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55 405,0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175 032,0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500 430,0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492 578,0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332 417,0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234 864,0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6 683,0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54 289,0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10 981,0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280 077,0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275 077,0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317 872,0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317 872,0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46 135,0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34 292,0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азаматтық қорғаныс іс-шаралары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55 252,0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жұмылдыру дайындығы және жұмылдыру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100 073,0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74 560,0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республикалық маңызы бар қаланың, астананың аумақтық қорғанысы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6 591 562,0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  атқарушы ішкі істер органы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5 689 425,0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қоғамдық тәртіп пен 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4 600 479,0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- есірткісіз қала" өңірлік бағдарламасын жүзеге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965 259,0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48 891,0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ұсталған адамдарды ұйымдастыру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"Мак" операциясын өткізу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Көші-қон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  материалдық-техникалық жарақтандыру және ұстау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816 117,0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816 117,0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86 020,0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86 020,0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31 438 753,7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4 475 006,0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4 457 934,0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17 072,0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  атқарушы ішкі істер органы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464 499,0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148 608,0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231 906,0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83 985,0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туризм, дене тәрбиесі және спорт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935 510,0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935 510,0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15 406 308,0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147 153,0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10 258 980,0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141 434,0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137 347,0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237 624,0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613 326,0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46 265,0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174 965,0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31 916,0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  ай сайынғы ақшалай қаражат төлемдері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97 826,0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беру ұйымдарында мамандар даярлау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2 139 238,0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36 855,0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37 987,0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117 704,0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жабдықтарын сатып алу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бағдарламасы 2020"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1 107 096,0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10 150 530,7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10 150 530,7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38 694 901,3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16 289 619,0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106 619,0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658 888,0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217 178,0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124 771,0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174 993,0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 зардап шегетін, оның ішінде психобелсенді заттарды қолданумен байланысты, адамдарға медициналық көмек көрсету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2 736 042,0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5 779 664,0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1 395 772,0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"Саламатты Қазақстан" Мемлекеттік бағдарламалар аясында бостандықтан айыру орындарында отырған және босап шыққан тұлғалар арасында АҚТҚ инфекцияларының алдын алу әлеуметтік жобаларын іске асыру"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121 122,0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1 391 854,0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45 018,0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67 936,0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113 259,0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99 419,0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96 788,0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денсаулық сақтау ұйымдарының міндеттемелері бойынша кредиттік қарызды  өтеу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57 662,0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305 378,0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денсаулық сақтау объектілерін ұстау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673 638,0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  базалары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ұйымдарының 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2 000 556,0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51 069,0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"Саламатты Қазақстан" 2011-2015 жылдарға арналған Мемлекеттік бағдарлама аясындағы іс-шараларды іске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22 394 914,3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22 394 914,3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5 161 558,0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4 267 960,0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684 405,0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390 697,0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447 464,0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227 684,0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1 264 370,0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219 404,0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35 667,0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135 636,0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84 852,0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секторларға орналастыру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31 107,0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271 191,0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361 725,0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11 965,0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69 833,0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753 400,0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495 388,0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146 952,0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оңалту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111 060,0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71 949 999,0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15 754 223,0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1 027 047,0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6 327 487,0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8 330 705,0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34 070 931,9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281 434,0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25 193 450,8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200 322,0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7 324 613,0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техника сатып алу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399 898,0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669 214,1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19 158 017,1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2 592 000,0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көркейтуін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1 772 378,2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3 583 030,0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11 210 608,9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Тұрғын үй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2 966 827,0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65 107,0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Апатты және ескі тұрғын үй 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2 546 337,0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242 482,0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31 093 594,5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мұрағаттар және құжаттар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91 995,0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59 731,0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туризм, дене тәрбиесі және спорт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2 980 773,0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54 793,0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деңгейінде спорттық жарыстар өткiзу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2 790 832,0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5 764 718,0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82 895,0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3 925 643,0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 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465 940,0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1 152 971,0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136 069,0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1 034 857,0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310 960,0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116 687,0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372 080,0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233 930,0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174 490,0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126 668,0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21 046 761,5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17 050 054,0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3 996 707,5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34 153 107,9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34 153 107,9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34 153 107,9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861 595,0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68 178,0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722 223,0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49 476,0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656 156,0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15 891,0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60 634,0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индентификациялау жөнінде іс-шаралар  өткізу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4 763 546,0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884 009,0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67 683,0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533 776,0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қала маңы аймағы аумағының қала құрылысын жоспарлау кешендік схемасын әзірлеу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82 107,0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80 607,0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"Инвестор - 2020" бағыты шеңберінде индустриялық-инновациялық инфрақұрылымды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297 430,0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295 430,0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байланыс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23 825 279,2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23 825 279,2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177 970,0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22 261 156,8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жолдарының, Астана және Алматы қалалары көшелерінің жұмыс істеуін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1 210 912,4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3 031 362,0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1 179 174,0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1 179 174,0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410 630,0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 және концессиялық жобалардың әзірлеу мен техникалық-экономикалық негіздемелерін сараптау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410 630,0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434 593,0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152 586,0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96 436,0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 жүргізуді сервистік қолдау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52 766,0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681 709,0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681 709,0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жаңа қала" арнайы экономикалық аймағын әкімшілендіру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294 056,0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деңгейде жаңа астана ретінде Астана қаласын имиджін арттыру  мемлекеттік саясатты іске асыру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103 356,0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инновациялық қызметін дамытуды қамтамасыз ету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2 336 779,9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2 336 779,9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1 645 993,9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590 786,0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 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-636 968,0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6 810 758,0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6 810 758,0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байланыс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3 152 353,0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3 152 353,0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жаңа көлік жүйесі жобасын іске асыру үшін заңды тұлғалардың жарғылық капиталын қалыптастыру және (немесе) ұлғайту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3 152 353,0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3 658 405,0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қаржы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1 658 405,0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1 658 405,0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Құрылыс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 үлескерлер қатысқан аяқталмаған тұрғын үй объектілерін салуға қатысу үшін уәкілетті ұйымның жарғылық капиталын ұлғайту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-9 027 439,5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9 027 439,5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 қаржы басқармасы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14 604 368,5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хатшысының м.а.                   Е.Оспанов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11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473/67-IV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408/54-IV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Астана қаласының "Алматы"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36"/>
        <w:gridCol w:w="836"/>
        <w:gridCol w:w="7949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140 307,0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1 889 336,0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1 889 336,0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1 881 503,0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6 182 321,0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6 182 321,0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2 176 403,0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3 546 795,0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8 284 416,0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хатшысының м.а.                   Е.Оспанов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11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473/67-IV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408/54-IV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Астана қаласының "Есіл"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36"/>
        <w:gridCol w:w="836"/>
        <w:gridCol w:w="7957"/>
        <w:gridCol w:w="27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193 120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193 120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192 120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478 188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478 188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476 728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4 914 378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4 914 378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316 274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2 062 618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2 535 486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5 585 686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хатшысының м.а.                   Е.Оспанов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11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473/67-IV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408/54-IV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Астана қаласының "Сарыарқа"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36"/>
        <w:gridCol w:w="836"/>
        <w:gridCol w:w="7957"/>
        <w:gridCol w:w="27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2 082 483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2 082 483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2 074 704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4 657 524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4 657 524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306 650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2 058 466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43 984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2 248 424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6 964 765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хатшысының м.а.                   Е.Оспанов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