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983" w14:textId="3599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мәслихатының 2010 жылғы 13 желтоқсандағы № 408/54-ІV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27 қазандағы № 507/72-IV шешімі. Астана қаласының Әділет департаментінде 2011 жылғы 11 қарашада нормативтік құқықтық кесімдерді Мемлекеттік тіркеудің тізіліміне № 695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 № 408/54-ІV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"253 761 861,0" деген сандар "320 700 776,0"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"592 844,0" деген сандар "760 988,0"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"10 760 505,0" деген сандар "10 770 505,0"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"167 879 530,0" деген сандар "234 640 301,0"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"256 615 510,5" деген сандар "269 257 817,5"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"6 810 758,0" деген сандар "61 107 366,0"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(ЭжБЖБ) бастығы                         Ж.Ғ. Нұрпейісов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27 қазан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507/72-IV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03"/>
        <w:gridCol w:w="877"/>
        <w:gridCol w:w="7790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320 700 776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10 900 713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7 805 370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10 770 505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2 870 505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2 805 505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06"/>
        <w:gridCol w:w="888"/>
        <w:gridCol w:w="7768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269 257 817,5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2 390 275,0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 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 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 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332 417,0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жекешелендіруді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  азаматтық 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 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 қорғаныс іс-шаралары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республикалық маңызы бар қаланың, астананың аумақтық қорғанысы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9 339 671,0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5 682 534,0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4 582 923,0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 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2 841 020,0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 әкімшілік ғимаратын салу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2 834 020,0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28 786 766,0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4 458 006,0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4 440 934,0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449 953,0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15 380 166,0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10 258 980,0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2 139 238,0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 өндірістік оқыту шеберлеріне қосымша ақыны белгілеу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бағдарламасы 2020"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7 556 231,0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7 556 231,0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38 114 140,3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16 009 978,0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препараттарды өндіру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5 570 310,0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1 408 917,0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 өнімдерімен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1 711 896,0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 ұюы факторлармен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1 914 263,0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 2011-2015 жылдарға арналған Мемлекеттік бағдарлама аясындағы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22 093 794,3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22 093 794,3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4 237 470,0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1 288 217,0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243 804,0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қамтамасыз етуге және ымдау тілі мамандарының, жеке көмекшілердің 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275 361,0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370 949,0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 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499 041,0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75 153 055,8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15 771 223,0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6 327 487,0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8 347 705,0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36 097 431,9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24 875 820,8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2 994 574,1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20 457 573,9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3 071 935,0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11 210 608,9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2 826 827,0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2 476 337,0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14 208 015,5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 қордың сақталуын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5 774 718,0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3 938 553,0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1 034 857,0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310 960,0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4 151 182,5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3 965 563,5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862 722,0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723 350,0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654 604,0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 құндылықтарының құнын арзандату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индентификациялау жөнінде іс-шаралар өткізу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4 747 005,0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884 009,0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 қала маңы аймағы аумағының қала құрылысын жоспарлау кешендік схемасын әзірлеу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36 175 267,2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36 175 267,2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34 611 144,8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2 847 139,0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447 172,0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 әзірлеу мен техникалық-экономикалық негіздемелерін сараптау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447 172,0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227 478,0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97 051,0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 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инновациялық қызметін дамытуды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2 423 648,8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2 423 648,8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1 698 765,8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 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61 107 366,0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61 107 366,0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10 345 405,0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1 945 405,0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 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Е.Оспанов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507/72-IV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09"/>
        <w:gridCol w:w="890"/>
        <w:gridCol w:w="10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 әкімшілік ғимаратын салу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департаменті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ұлғайтуға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  қалыптастыру және (немесе) ұлғайту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 қатысуымен салынған аяқталмаған тұрғын үй объектілерін салуға қатысу үшін өкілетті ұйымның жарғылық капиталын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Е.Оспанов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507/72-IV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910"/>
        <w:gridCol w:w="891"/>
        <w:gridCol w:w="7776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1 872 336,0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1 872 336,0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1 864 503,0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6 199 321,0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6 199 321,0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3 563 795,0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Е.Оспанов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507/72-IV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03"/>
        <w:gridCol w:w="877"/>
        <w:gridCol w:w="7771"/>
        <w:gridCol w:w="2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202 959 590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72 248 688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9 688 832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6 601 980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2 910 279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8 170 200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07"/>
        <w:gridCol w:w="889"/>
        <w:gridCol w:w="7744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178 685 698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 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 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  азаматтық қорғаныс, авариялар мен дүлей апаттардың алдын алуды және жоюды ұйымдастыру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 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 қорғаныс іс-шаралары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республикалық маңызы бар қаланың, астананың аумақтық қорғанысы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6 529 865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 әкімшілік ғимаратын салу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38 444 925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90 704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16 984 879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орындарының оқу-өндірістік шеберханаларын, зертханаларын жаңарту және қайта жабдықтау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27 520 918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препараттарды өндіру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8 984 434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 өнімдерімен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 ұюы факторлармен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қамтамасыз етуге және ымдау тілі мамандарының, жеке көмекшілердің қызмет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117 572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 қордың сақталуын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 әзірлеу мен техникалық-экономикалық негіздемелерін сараптау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 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 және балет театры" ЖШС жарғылық капиталын ұлғайтуға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  қаржыландыру (профицитті қолдану)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Е.Оспанов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507/72-IV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02"/>
        <w:gridCol w:w="876"/>
        <w:gridCol w:w="7759"/>
        <w:gridCol w:w="2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143 256 989</w:t>
            </w:r>
          </w:p>
        </w:tc>
      </w:tr>
      <w:tr>
        <w:trPr>
          <w:trHeight w:val="4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9 963 587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6 699 367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999 679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2 264 541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3 076 103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846 444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1 441 606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94 846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9 565 403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07"/>
        <w:gridCol w:w="888"/>
        <w:gridCol w:w="771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127 088 159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 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 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  азаматтық қорғаныс, авариялар мен дүлей апаттардың алдын алуды және жоюды ұйымдастыру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 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 қорғаныс іс-шаралары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республикалық маңызы бар қаланың, астананың аумақтық қорғанысы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 әкімшілік ғимаратын салу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22 609 548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орындарының оқу-өндірістік шеберханаларын, зертханаларын жаңарту және қайта жабдықтау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17 892 757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препараттарды өндіру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487 794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2 974 632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 өнімдерімен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 ұюы факторлармен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4 351 354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440 685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 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18 484 904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12 969 504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932 424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7 690 999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 қордың сақталуын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2 846 721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 әзірлеу мен техникалық-экономикалық негіздемелерін сараптау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