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5ea0" w14:textId="f205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өндіруге және бірлескен барлауға және жалпыға таралған пайдалы қазбаларды өндіруге жер қойнауын пайдалану құқығы кепілдігі шартын тіркеу"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13 маусымдағы № А-5/220 қаулысы. Ақмола облысының Әділет департаментінде 2011 жылғы 14 шілдеде № 3395 тіркелді. Күші жойылды - Ақмола облысы әкімдігінің 2012 жылғы 26 қарашадағы № А-12/555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2012.11.26 </w:t>
      </w:r>
      <w:r>
        <w:rPr>
          <w:rFonts w:ascii="Times New Roman"/>
          <w:b w:val="false"/>
          <w:i w:val="false"/>
          <w:color w:val="ff0000"/>
          <w:sz w:val="28"/>
        </w:rPr>
        <w:t>№  А-12/555</w:t>
      </w:r>
      <w:r>
        <w:rPr>
          <w:rFonts w:ascii="Times New Roman"/>
          <w:b w:val="false"/>
          <w:i w:val="false"/>
          <w:color w:val="ff0000"/>
          <w:sz w:val="28"/>
        </w:rPr>
        <w:t>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«Барлауға, өндiруге және бiрлескен барлауға және жалпыға таралған пайдалы қазбаларды өндiруге жер қойнауын пайдалану құқығы кепiлдiгi шартын тiркеу»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13 маусымдағы</w:t>
      </w:r>
      <w:r>
        <w:br/>
      </w:r>
      <w:r>
        <w:rPr>
          <w:rFonts w:ascii="Times New Roman"/>
          <w:b w:val="false"/>
          <w:i w:val="false"/>
          <w:color w:val="000000"/>
          <w:sz w:val="28"/>
        </w:rPr>
        <w:t>
№ 3395 қаулысымен бекітілген</w:t>
      </w:r>
    </w:p>
    <w:bookmarkEnd w:id="1"/>
    <w:p>
      <w:pPr>
        <w:spacing w:after="0"/>
        <w:ind w:left="0"/>
        <w:jc w:val="left"/>
      </w:pPr>
      <w:r>
        <w:rPr>
          <w:rFonts w:ascii="Times New Roman"/>
          <w:b/>
          <w:i w:val="false"/>
          <w:color w:val="000000"/>
        </w:rPr>
        <w:t xml:space="preserve"> «Барлауға, өндiруге және бiрлескен барлауға</w:t>
      </w:r>
      <w:r>
        <w:br/>
      </w:r>
      <w:r>
        <w:rPr>
          <w:rFonts w:ascii="Times New Roman"/>
          <w:b/>
          <w:i w:val="false"/>
          <w:color w:val="000000"/>
        </w:rPr>
        <w:t>
және жалпыға таралған пайдалы қазбаларды өндiруге</w:t>
      </w:r>
      <w:r>
        <w:br/>
      </w:r>
      <w:r>
        <w:rPr>
          <w:rFonts w:ascii="Times New Roman"/>
          <w:b/>
          <w:i w:val="false"/>
          <w:color w:val="000000"/>
        </w:rPr>
        <w:t>
жер қойнауын пайдалану құқығы кепiлдiгi шартын тiркеу»</w:t>
      </w:r>
      <w:r>
        <w:br/>
      </w:r>
      <w:r>
        <w:rPr>
          <w:rFonts w:ascii="Times New Roman"/>
          <w:b/>
          <w:i w:val="false"/>
          <w:color w:val="000000"/>
        </w:rPr>
        <w:t>
мемлекеттік қызмет регламенті</w:t>
      </w:r>
    </w:p>
    <w:bookmarkStart w:name="z5" w:id="2"/>
    <w:p>
      <w:pPr>
        <w:spacing w:after="0"/>
        <w:ind w:left="0"/>
        <w:jc w:val="left"/>
      </w:pPr>
      <w:r>
        <w:rPr>
          <w:rFonts w:ascii="Times New Roman"/>
          <w:b/>
          <w:i w:val="false"/>
          <w:color w:val="000000"/>
        </w:rPr>
        <w:t xml:space="preserve"> 
1. Негізгі ұғымдар</w:t>
      </w:r>
    </w:p>
    <w:bookmarkEnd w:id="2"/>
    <w:bookmarkStart w:name="z6" w:id="3"/>
    <w:p>
      <w:pPr>
        <w:spacing w:after="0"/>
        <w:ind w:left="0"/>
        <w:jc w:val="both"/>
      </w:pPr>
      <w:r>
        <w:rPr>
          <w:rFonts w:ascii="Times New Roman"/>
          <w:b w:val="false"/>
          <w:i w:val="false"/>
          <w:color w:val="000000"/>
          <w:sz w:val="28"/>
        </w:rPr>
        <w:t>
      1. Осы «Барлауға, өндiруге және бiрлескен барлауға және жалпыға таралған пайдалы қазбаларды өндiруге жер қойнауын пайдалану құқығы кепiлдiгi шартын тiркеу»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облыстық атқарушы орган – «Ақмола облысының кәсіпкерлік және өнеркәсіп басқармасы» мемлекеттік мекемесі.</w:t>
      </w:r>
    </w:p>
    <w:bookmarkEnd w:id="3"/>
    <w:bookmarkStart w:name="z9" w:id="4"/>
    <w:p>
      <w:pPr>
        <w:spacing w:after="0"/>
        <w:ind w:left="0"/>
        <w:jc w:val="left"/>
      </w:pPr>
      <w:r>
        <w:rPr>
          <w:rFonts w:ascii="Times New Roman"/>
          <w:b/>
          <w:i w:val="false"/>
          <w:color w:val="000000"/>
        </w:rPr>
        <w:t xml:space="preserve"> 
2. Жалпы ережелер</w:t>
      </w:r>
    </w:p>
    <w:bookmarkEnd w:id="4"/>
    <w:bookmarkStart w:name="z10" w:id="5"/>
    <w:p>
      <w:pPr>
        <w:spacing w:after="0"/>
        <w:ind w:left="0"/>
        <w:jc w:val="both"/>
      </w:pPr>
      <w:r>
        <w:rPr>
          <w:rFonts w:ascii="Times New Roman"/>
          <w:b w:val="false"/>
          <w:i w:val="false"/>
          <w:color w:val="000000"/>
          <w:sz w:val="28"/>
        </w:rPr>
        <w:t>
      2. Барлауға, өндiруге және бiрлескен барлауға және жалпыға таралған пайдалы қазбаларды өндiруге жер қойнауын пайдалану құқығы кепiлдiгi шартын тiркеу – бұл кепілге жер қойнауын пайдалану құқығын беру жөніндегі мәмілені тіркеу.</w:t>
      </w:r>
      <w:r>
        <w:br/>
      </w:r>
      <w:r>
        <w:rPr>
          <w:rFonts w:ascii="Times New Roman"/>
          <w:b w:val="false"/>
          <w:i w:val="false"/>
          <w:color w:val="000000"/>
          <w:sz w:val="28"/>
        </w:rPr>
        <w:t>
</w:t>
      </w:r>
      <w:r>
        <w:rPr>
          <w:rFonts w:ascii="Times New Roman"/>
          <w:b w:val="false"/>
          <w:i w:val="false"/>
          <w:color w:val="000000"/>
          <w:sz w:val="28"/>
        </w:rPr>
        <w:t>
      3. Мемлекеттік қызмет облыстық атқарушы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14-тармағына</w:t>
      </w:r>
      <w:r>
        <w:rPr>
          <w:rFonts w:ascii="Times New Roman"/>
          <w:b w:val="false"/>
          <w:i w:val="false"/>
          <w:color w:val="000000"/>
          <w:sz w:val="28"/>
        </w:rPr>
        <w:t>, «Мемлекеттік қызмет стандарттарын бекіту туралы» Қазақстан Республикасы Үкіметінің 2010 жылғы 17 ақпандағы № 100 </w:t>
      </w:r>
      <w:r>
        <w:rPr>
          <w:rFonts w:ascii="Times New Roman"/>
          <w:b w:val="false"/>
          <w:i w:val="false"/>
          <w:color w:val="000000"/>
          <w:sz w:val="28"/>
        </w:rPr>
        <w:t>қаулысына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қорытындысы, жер қойнауын пайдалану құқығының кепіл шартын тіркеу туралы куәлік (бұдан әрі – куәлік) немесе қызмет көрсетуден бас тарту туралы дәлелді жауапты қағаз тасығышта беру.</w:t>
      </w:r>
    </w:p>
    <w:bookmarkEnd w:id="5"/>
    <w:bookmarkStart w:name="z16" w:id="6"/>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тәртiбiне қойылатын талаптар</w:t>
      </w:r>
    </w:p>
    <w:bookmarkEnd w:id="6"/>
    <w:bookmarkStart w:name="z17" w:id="7"/>
    <w:p>
      <w:pPr>
        <w:spacing w:after="0"/>
        <w:ind w:left="0"/>
        <w:jc w:val="both"/>
      </w:pPr>
      <w:r>
        <w:rPr>
          <w:rFonts w:ascii="Times New Roman"/>
          <w:b w:val="false"/>
          <w:i w:val="false"/>
          <w:color w:val="000000"/>
          <w:sz w:val="28"/>
        </w:rPr>
        <w:t>
      8. Мемлекеттік қызмет көрсету, сондай-ақ мемлекеттік қызметті көрсетудің барысы туралы ақпаратты 020000 индексі, Көкшетау қаласы, Әуелбеков көшесі, 179 а, (ресми сайт: www.akmo.kz), телефондар: 76-29-42, 76-29-38. Жұмыс кестесі: сағат 9:00-ден 18:00-ге дейін, түскі ас сағат 13:00-ден 14:00-ге дейін күн сайын алуға болады.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мерзімдері:</w:t>
      </w:r>
      <w:r>
        <w:br/>
      </w:r>
      <w:r>
        <w:rPr>
          <w:rFonts w:ascii="Times New Roman"/>
          <w:b w:val="false"/>
          <w:i w:val="false"/>
          <w:color w:val="000000"/>
          <w:sz w:val="28"/>
        </w:rPr>
        <w:t>
      осы Регламенттің 14-тармағында көрсетілген қажетті құжаттарды тұтынушы тапсырған мерзімінен бастап мемлекеттік қызмет көрсету мерзімі 5 жұмыс күнін құрайды;</w:t>
      </w:r>
      <w:r>
        <w:br/>
      </w:r>
      <w:r>
        <w:rPr>
          <w:rFonts w:ascii="Times New Roman"/>
          <w:b w:val="false"/>
          <w:i w:val="false"/>
          <w:color w:val="000000"/>
          <w:sz w:val="28"/>
        </w:rPr>
        <w:t>
      құжаттарды тапсырған кезде кезек күтуге рұқсат берілген ең ұзақ уақыт - 30 минуттан аспайды;</w:t>
      </w:r>
      <w:r>
        <w:br/>
      </w:r>
      <w:r>
        <w:rPr>
          <w:rFonts w:ascii="Times New Roman"/>
          <w:b w:val="false"/>
          <w:i w:val="false"/>
          <w:color w:val="000000"/>
          <w:sz w:val="28"/>
        </w:rPr>
        <w:t>
      құжаттарды алу кезінде кезек күтуге рұқсат берілген ең ұзақ уақыт - 30 минуттан аспайды;</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Регламенттің 14-тармағында көрсетілген тиісті құжаттарды тұтынушы бермеуі облыстық атқарушы органға мемлекеттік қызмет көрсетуден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облыстық атқарушы органға тұтынушы өтініш ұсынады;</w:t>
      </w:r>
      <w:r>
        <w:br/>
      </w:r>
      <w:r>
        <w:rPr>
          <w:rFonts w:ascii="Times New Roman"/>
          <w:b w:val="false"/>
          <w:i w:val="false"/>
          <w:color w:val="000000"/>
          <w:sz w:val="28"/>
        </w:rPr>
        <w:t>
</w:t>
      </w:r>
      <w:r>
        <w:rPr>
          <w:rFonts w:ascii="Times New Roman"/>
          <w:b w:val="false"/>
          <w:i w:val="false"/>
          <w:color w:val="000000"/>
          <w:sz w:val="28"/>
        </w:rPr>
        <w:t>
      2) облыстық атқарушы орган түскен құжаттарды қарастырады, дәлелді бас тартуды дайындайды немесе куәлік рәсімдейді, жер қойнауын пайдалануға арналған шарттарды тіркеу журналына жазба енгізеді және тұтынушыға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
      12. Облыстық атқарушы органда мемлекеттік қызмет көрсету үшiн құжаттарды қабылдауды жүзеге асыратын тұлғалар саны ең аз дегенде бiр қызметкер құрайды.</w:t>
      </w:r>
    </w:p>
    <w:bookmarkEnd w:id="7"/>
    <w:bookmarkStart w:name="z24" w:id="8"/>
    <w:p>
      <w:pPr>
        <w:spacing w:after="0"/>
        <w:ind w:left="0"/>
        <w:jc w:val="left"/>
      </w:pPr>
      <w:r>
        <w:rPr>
          <w:rFonts w:ascii="Times New Roman"/>
          <w:b/>
          <w:i w:val="false"/>
          <w:color w:val="000000"/>
        </w:rPr>
        <w:t xml:space="preserve"> 
4. Мемлекеттiк қызметтi көрсету барысындағы iс-қимыл</w:t>
      </w:r>
      <w:r>
        <w:br/>
      </w:r>
      <w:r>
        <w:rPr>
          <w:rFonts w:ascii="Times New Roman"/>
          <w:b/>
          <w:i w:val="false"/>
          <w:color w:val="000000"/>
        </w:rPr>
        <w:t>
(өзара iс-қимыл) тәртiбiнің сипаттамасы</w:t>
      </w:r>
    </w:p>
    <w:bookmarkEnd w:id="8"/>
    <w:bookmarkStart w:name="z25" w:id="9"/>
    <w:p>
      <w:pPr>
        <w:spacing w:after="0"/>
        <w:ind w:left="0"/>
        <w:jc w:val="both"/>
      </w:pPr>
      <w:r>
        <w:rPr>
          <w:rFonts w:ascii="Times New Roman"/>
          <w:b w:val="false"/>
          <w:i w:val="false"/>
          <w:color w:val="000000"/>
          <w:sz w:val="28"/>
        </w:rPr>
        <w:t>
      13. Құжаттардың қабылдануы осы Регламенттің 8-тармағында көрсетілген мекен-жай бойынша облыстық атқарушы органның кеңсесі арқылы жүзеге асырылады.</w:t>
      </w:r>
      <w:r>
        <w:br/>
      </w:r>
      <w:r>
        <w:rPr>
          <w:rFonts w:ascii="Times New Roman"/>
          <w:b w:val="false"/>
          <w:i w:val="false"/>
          <w:color w:val="000000"/>
          <w:sz w:val="28"/>
        </w:rPr>
        <w:t>
      Мемлекеттік қызмет көрсету кезінде облыстық атқарушы органның кеңсе қызметкері осы регламенттің 14-тармағының талаптарына сәйкес, құжаттардың барын тексереді және кіріс құжаттарын есепке алу кітабында тиісті жазбаны енгізеді. Құжаттар толық көлемде ұсынылмаған жағдайда тұтынушыға құжаттарды қабылдауда бас тартылады. Тұтынушының талабы бойынша құжаттарды қабылдаудан бас тартудың дәлелді жазбаша растамасы беріледі.</w:t>
      </w:r>
      <w:r>
        <w:br/>
      </w:r>
      <w:r>
        <w:rPr>
          <w:rFonts w:ascii="Times New Roman"/>
          <w:b w:val="false"/>
          <w:i w:val="false"/>
          <w:color w:val="000000"/>
          <w:sz w:val="28"/>
        </w:rPr>
        <w:t>
      Осы регламенттің 14-тармағында көрсетілген құжаттар тапсырылуының растамасы облыстық атқарушы органның кеңесінде тіркеу (мөртабан және кіріс нөмірі, күні) болып табылады.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w:t>
      </w:r>
      <w:r>
        <w:br/>
      </w:r>
      <w:r>
        <w:rPr>
          <w:rFonts w:ascii="Times New Roman"/>
          <w:b w:val="false"/>
          <w:i w:val="false"/>
          <w:color w:val="000000"/>
          <w:sz w:val="28"/>
        </w:rPr>
        <w:t>
</w:t>
      </w:r>
      <w:r>
        <w:rPr>
          <w:rFonts w:ascii="Times New Roman"/>
          <w:b w:val="false"/>
          <w:i w:val="false"/>
          <w:color w:val="000000"/>
          <w:sz w:val="28"/>
        </w:rPr>
        <w:t>
      1) мемлекеттік қызметті алуға еркін нысанда өтініш;</w:t>
      </w:r>
      <w:r>
        <w:br/>
      </w:r>
      <w:r>
        <w:rPr>
          <w:rFonts w:ascii="Times New Roman"/>
          <w:b w:val="false"/>
          <w:i w:val="false"/>
          <w:color w:val="000000"/>
          <w:sz w:val="28"/>
        </w:rPr>
        <w:t>
</w:t>
      </w:r>
      <w:r>
        <w:rPr>
          <w:rFonts w:ascii="Times New Roman"/>
          <w:b w:val="false"/>
          <w:i w:val="false"/>
          <w:color w:val="000000"/>
          <w:sz w:val="28"/>
        </w:rPr>
        <w:t>
      2) белгіленген тәртіппен қол қойылған жер қойнауын пайдалану құқығына кепіл шарты;</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 қарызды тарту, пайдалану және қайтару, олар мыналарды қамтиды:</w:t>
      </w:r>
      <w:r>
        <w:br/>
      </w:r>
      <w:r>
        <w:rPr>
          <w:rFonts w:ascii="Times New Roman"/>
          <w:b w:val="false"/>
          <w:i w:val="false"/>
          <w:color w:val="000000"/>
          <w:sz w:val="28"/>
        </w:rPr>
        <w:t>
      кепіл мақсаты (қаражатты пайдалану);</w:t>
      </w:r>
      <w:r>
        <w:br/>
      </w:r>
      <w:r>
        <w:rPr>
          <w:rFonts w:ascii="Times New Roman"/>
          <w:b w:val="false"/>
          <w:i w:val="false"/>
          <w:color w:val="000000"/>
          <w:sz w:val="28"/>
        </w:rPr>
        <w:t>
      кепілдің сомасы және өтеу мерзімі;</w:t>
      </w:r>
      <w:r>
        <w:br/>
      </w:r>
      <w:r>
        <w:rPr>
          <w:rFonts w:ascii="Times New Roman"/>
          <w:b w:val="false"/>
          <w:i w:val="false"/>
          <w:color w:val="000000"/>
          <w:sz w:val="28"/>
        </w:rPr>
        <w:t>
      қарыз көздері және өтеу сатылары (негізгі борышты және сыйақы пайыздарын бөлумен жылдар бойынша);</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 кепілге берілетін заңды немесе жеке тұлғаның (кепіл ұстаушы) атауы, оның заңды мекенжайы және тіркелген орны;</w:t>
      </w:r>
      <w:r>
        <w:br/>
      </w:r>
      <w:r>
        <w:rPr>
          <w:rFonts w:ascii="Times New Roman"/>
          <w:b w:val="false"/>
          <w:i w:val="false"/>
          <w:color w:val="000000"/>
          <w:sz w:val="28"/>
        </w:rPr>
        <w:t>
</w:t>
      </w:r>
      <w:r>
        <w:rPr>
          <w:rFonts w:ascii="Times New Roman"/>
          <w:b w:val="false"/>
          <w:i w:val="false"/>
          <w:color w:val="000000"/>
          <w:sz w:val="28"/>
        </w:rPr>
        <w:t>
      5) сенімхатсыз қол қою құқығына ие тұтынушының бірінші басшысын қоспағанда, тұтынушының мүдделерін білдіретін адамға берілген сенімхат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мынадай құрылымдық-функционалдық бiрлiктер (бұдан әрi – ҚФБ) жұмылдырылған:</w:t>
      </w:r>
      <w:r>
        <w:br/>
      </w:r>
      <w:r>
        <w:rPr>
          <w:rFonts w:ascii="Times New Roman"/>
          <w:b w:val="false"/>
          <w:i w:val="false"/>
          <w:color w:val="000000"/>
          <w:sz w:val="28"/>
        </w:rPr>
        <w:t>
</w:t>
      </w:r>
      <w:r>
        <w:rPr>
          <w:rFonts w:ascii="Times New Roman"/>
          <w:b w:val="false"/>
          <w:i w:val="false"/>
          <w:color w:val="000000"/>
          <w:sz w:val="28"/>
        </w:rPr>
        <w:t>
      1) облыстық атқарушы органның кеңсесi;</w:t>
      </w:r>
      <w:r>
        <w:br/>
      </w:r>
      <w:r>
        <w:rPr>
          <w:rFonts w:ascii="Times New Roman"/>
          <w:b w:val="false"/>
          <w:i w:val="false"/>
          <w:color w:val="000000"/>
          <w:sz w:val="28"/>
        </w:rPr>
        <w:t>
</w:t>
      </w:r>
      <w:r>
        <w:rPr>
          <w:rFonts w:ascii="Times New Roman"/>
          <w:b w:val="false"/>
          <w:i w:val="false"/>
          <w:color w:val="000000"/>
          <w:sz w:val="28"/>
        </w:rPr>
        <w:t>
      2) облыстық атқарушы органның басшылығы;</w:t>
      </w:r>
      <w:r>
        <w:br/>
      </w:r>
      <w:r>
        <w:rPr>
          <w:rFonts w:ascii="Times New Roman"/>
          <w:b w:val="false"/>
          <w:i w:val="false"/>
          <w:color w:val="000000"/>
          <w:sz w:val="28"/>
        </w:rPr>
        <w:t>
</w:t>
      </w:r>
      <w:r>
        <w:rPr>
          <w:rFonts w:ascii="Times New Roman"/>
          <w:b w:val="false"/>
          <w:i w:val="false"/>
          <w:color w:val="000000"/>
          <w:sz w:val="28"/>
        </w:rPr>
        <w:t>
      3) облыстық атқарушы органның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4) облыстық атқарушы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 әкiмшiлiк iс-қимылдардың (рәсiмдердiң) орындалу мерзiмiн текстiлiк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17. Мемлекеттiк қызмет көрсету барысында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9"/>
    <w:bookmarkStart w:name="z39" w:id="10"/>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0"/>
    <w:bookmarkStart w:name="z40" w:id="11"/>
    <w:p>
      <w:pPr>
        <w:spacing w:after="0"/>
        <w:ind w:left="0"/>
        <w:jc w:val="both"/>
      </w:pPr>
      <w:r>
        <w:rPr>
          <w:rFonts w:ascii="Times New Roman"/>
          <w:b w:val="false"/>
          <w:i w:val="false"/>
          <w:color w:val="000000"/>
          <w:sz w:val="28"/>
        </w:rPr>
        <w:t>
      18. Мемлекеттiк қызмет көрсетуге жауапты тұлға, облыстық атқарушы органның басшысы болады.</w:t>
      </w:r>
      <w:r>
        <w:br/>
      </w:r>
      <w:r>
        <w:rPr>
          <w:rFonts w:ascii="Times New Roman"/>
          <w:b w:val="false"/>
          <w:i w:val="false"/>
          <w:color w:val="000000"/>
          <w:sz w:val="28"/>
        </w:rPr>
        <w:t>
      Құзыретті органның басшысы Қазақстан Республикасының заңнамасына сәйкес белгіленген мерзімде мемлекеттiк қызмет көрсетуді жүзеге асыру үшін жауапкершілік етеді.</w:t>
      </w:r>
    </w:p>
    <w:bookmarkEnd w:id="11"/>
    <w:bookmarkStart w:name="z41" w:id="12"/>
    <w:p>
      <w:pPr>
        <w:spacing w:after="0"/>
        <w:ind w:left="0"/>
        <w:jc w:val="both"/>
      </w:pPr>
      <w:r>
        <w:rPr>
          <w:rFonts w:ascii="Times New Roman"/>
          <w:b w:val="false"/>
          <w:i w:val="false"/>
          <w:color w:val="000000"/>
          <w:sz w:val="28"/>
        </w:rPr>
        <w:t>
«Барлауға, өндіруге және</w:t>
      </w:r>
      <w:r>
        <w:br/>
      </w:r>
      <w:r>
        <w:rPr>
          <w:rFonts w:ascii="Times New Roman"/>
          <w:b w:val="false"/>
          <w:i w:val="false"/>
          <w:color w:val="000000"/>
          <w:sz w:val="28"/>
        </w:rPr>
        <w:t>
бірлескен барлауға және</w:t>
      </w:r>
      <w:r>
        <w:br/>
      </w:r>
      <w:r>
        <w:rPr>
          <w:rFonts w:ascii="Times New Roman"/>
          <w:b w:val="false"/>
          <w:i w:val="false"/>
          <w:color w:val="000000"/>
          <w:sz w:val="28"/>
        </w:rPr>
        <w:t>
жалпыға таралған пайдалы</w:t>
      </w:r>
      <w:r>
        <w:br/>
      </w:r>
      <w:r>
        <w:rPr>
          <w:rFonts w:ascii="Times New Roman"/>
          <w:b w:val="false"/>
          <w:i w:val="false"/>
          <w:color w:val="000000"/>
          <w:sz w:val="28"/>
        </w:rPr>
        <w:t>
қазбаларды өндiруге жер</w:t>
      </w:r>
      <w:r>
        <w:br/>
      </w:r>
      <w:r>
        <w:rPr>
          <w:rFonts w:ascii="Times New Roman"/>
          <w:b w:val="false"/>
          <w:i w:val="false"/>
          <w:color w:val="000000"/>
          <w:sz w:val="28"/>
        </w:rPr>
        <w:t>
қойнауын пайдалану құқығы</w:t>
      </w:r>
      <w:r>
        <w:br/>
      </w:r>
      <w:r>
        <w:rPr>
          <w:rFonts w:ascii="Times New Roman"/>
          <w:b w:val="false"/>
          <w:i w:val="false"/>
          <w:color w:val="000000"/>
          <w:sz w:val="28"/>
        </w:rPr>
        <w:t>
кепiлдiгi шартын тiркеу»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2"/>
    <w:p>
      <w:pPr>
        <w:spacing w:after="0"/>
        <w:ind w:left="0"/>
        <w:jc w:val="left"/>
      </w:pPr>
      <w:r>
        <w:rPr>
          <w:rFonts w:ascii="Times New Roman"/>
          <w:b/>
          <w:i w:val="false"/>
          <w:color w:val="000000"/>
        </w:rPr>
        <w:t xml:space="preserve"> Әкiмшiлiк iс-қимылдардың (рәсiмдердiң) кезеңділігін</w:t>
      </w:r>
      <w:r>
        <w:br/>
      </w:r>
      <w:r>
        <w:rPr>
          <w:rFonts w:ascii="Times New Roman"/>
          <w:b/>
          <w:i w:val="false"/>
          <w:color w:val="000000"/>
        </w:rPr>
        <w:t>
сипаттау және өзара iс-қимылы</w:t>
      </w:r>
    </w:p>
    <w:bookmarkStart w:name="z42" w:id="13"/>
    <w:p>
      <w:pPr>
        <w:spacing w:after="0"/>
        <w:ind w:left="0"/>
        <w:jc w:val="left"/>
      </w:pPr>
      <w:r>
        <w:rPr>
          <w:rFonts w:ascii="Times New Roman"/>
          <w:b/>
          <w:i w:val="false"/>
          <w:color w:val="000000"/>
        </w:rPr>
        <w:t xml:space="preserve"> 
1-кесте. ҚФБ iс-қимылдарының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107"/>
        <w:gridCol w:w="2001"/>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қимылдардың (барысы, жұмыстар ағыны)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w:t>
            </w:r>
            <w:r>
              <w:br/>
            </w:r>
            <w:r>
              <w:rPr>
                <w:rFonts w:ascii="Times New Roman"/>
                <w:b w:val="false"/>
                <w:i w:val="false"/>
                <w:color w:val="000000"/>
                <w:sz w:val="20"/>
              </w:rPr>
              <w:t>
кеңсесі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 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сінің</w:t>
            </w:r>
            <w:r>
              <w:br/>
            </w:r>
            <w:r>
              <w:rPr>
                <w:rFonts w:ascii="Times New Roman"/>
                <w:b w:val="false"/>
                <w:i w:val="false"/>
                <w:color w:val="000000"/>
                <w:sz w:val="20"/>
              </w:rPr>
              <w:t>
бастығы</w:t>
            </w:r>
          </w:p>
        </w:tc>
      </w:tr>
      <w:tr>
        <w:trPr>
          <w:trHeight w:val="58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қимылдардың (процесстiң, рәсiмнiң, операцияның) атауы және олардың сипаттамасы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w:t>
            </w:r>
            <w:r>
              <w:br/>
            </w:r>
            <w:r>
              <w:rPr>
                <w:rFonts w:ascii="Times New Roman"/>
                <w:b w:val="false"/>
                <w:i w:val="false"/>
                <w:color w:val="000000"/>
                <w:sz w:val="20"/>
              </w:rPr>
              <w:t>
танысу,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бөлімшені</w:t>
            </w:r>
            <w:r>
              <w:br/>
            </w:r>
            <w:r>
              <w:rPr>
                <w:rFonts w:ascii="Times New Roman"/>
                <w:b w:val="false"/>
                <w:i w:val="false"/>
                <w:color w:val="000000"/>
                <w:sz w:val="20"/>
              </w:rPr>
              <w:t>
анықтау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w:t>
            </w:r>
            <w:r>
              <w:br/>
            </w:r>
            <w:r>
              <w:rPr>
                <w:rFonts w:ascii="Times New Roman"/>
                <w:b w:val="false"/>
                <w:i w:val="false"/>
                <w:color w:val="000000"/>
                <w:sz w:val="20"/>
              </w:rPr>
              <w:t>
танысу,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шыны</w:t>
            </w:r>
            <w:r>
              <w:br/>
            </w:r>
            <w:r>
              <w:rPr>
                <w:rFonts w:ascii="Times New Roman"/>
                <w:b w:val="false"/>
                <w:i w:val="false"/>
                <w:color w:val="000000"/>
                <w:sz w:val="20"/>
              </w:rPr>
              <w:t>
анықтау</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үшiн</w:t>
            </w:r>
            <w:r>
              <w:br/>
            </w:r>
            <w:r>
              <w:rPr>
                <w:rFonts w:ascii="Times New Roman"/>
                <w:b w:val="false"/>
                <w:i w:val="false"/>
                <w:color w:val="000000"/>
                <w:sz w:val="20"/>
              </w:rPr>
              <w:t>
құжаттар</w:t>
            </w:r>
            <w:r>
              <w:br/>
            </w:r>
            <w:r>
              <w:rPr>
                <w:rFonts w:ascii="Times New Roman"/>
                <w:b w:val="false"/>
                <w:i w:val="false"/>
                <w:color w:val="000000"/>
                <w:sz w:val="20"/>
              </w:rPr>
              <w:t>
ды басшы</w:t>
            </w:r>
            <w:r>
              <w:br/>
            </w:r>
            <w:r>
              <w:rPr>
                <w:rFonts w:ascii="Times New Roman"/>
                <w:b w:val="false"/>
                <w:i w:val="false"/>
                <w:color w:val="000000"/>
                <w:sz w:val="20"/>
              </w:rPr>
              <w:t>
лыққа</w:t>
            </w:r>
            <w:r>
              <w:br/>
            </w:r>
            <w:r>
              <w:rPr>
                <w:rFonts w:ascii="Times New Roman"/>
                <w:b w:val="false"/>
                <w:i w:val="false"/>
                <w:color w:val="000000"/>
                <w:sz w:val="20"/>
              </w:rPr>
              <w:t>
жiберу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бөлiмше</w:t>
            </w:r>
            <w:r>
              <w:br/>
            </w:r>
            <w:r>
              <w:rPr>
                <w:rFonts w:ascii="Times New Roman"/>
                <w:b w:val="false"/>
                <w:i w:val="false"/>
                <w:color w:val="000000"/>
                <w:sz w:val="20"/>
              </w:rPr>
              <w:t>
нiң</w:t>
            </w:r>
            <w:r>
              <w:br/>
            </w:r>
            <w:r>
              <w:rPr>
                <w:rFonts w:ascii="Times New Roman"/>
                <w:b w:val="false"/>
                <w:i w:val="false"/>
                <w:color w:val="000000"/>
                <w:sz w:val="20"/>
              </w:rPr>
              <w:t>
бастығына</w:t>
            </w:r>
            <w:r>
              <w:br/>
            </w:r>
            <w:r>
              <w:rPr>
                <w:rFonts w:ascii="Times New Roman"/>
                <w:b w:val="false"/>
                <w:i w:val="false"/>
                <w:color w:val="000000"/>
                <w:sz w:val="20"/>
              </w:rPr>
              <w:t>
жiберу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жiберу</w:t>
            </w:r>
          </w:p>
        </w:tc>
      </w:tr>
      <w:tr>
        <w:trPr>
          <w:trHeight w:val="21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2143"/>
        <w:gridCol w:w="2016"/>
        <w:gridCol w:w="2166"/>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w:t>
            </w:r>
            <w:r>
              <w:br/>
            </w:r>
            <w:r>
              <w:rPr>
                <w:rFonts w:ascii="Times New Roman"/>
                <w:b w:val="false"/>
                <w:i w:val="false"/>
                <w:color w:val="000000"/>
                <w:sz w:val="20"/>
              </w:rPr>
              <w:t>
дың (барысы, жұмыстар ағыны)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сінің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бөлімшесі</w:t>
            </w:r>
            <w:r>
              <w:br/>
            </w:r>
            <w:r>
              <w:rPr>
                <w:rFonts w:ascii="Times New Roman"/>
                <w:b w:val="false"/>
                <w:i w:val="false"/>
                <w:color w:val="000000"/>
                <w:sz w:val="20"/>
              </w:rPr>
              <w:t>
нің</w:t>
            </w:r>
            <w:r>
              <w:br/>
            </w:r>
            <w:r>
              <w:rPr>
                <w:rFonts w:ascii="Times New Roman"/>
                <w:b w:val="false"/>
                <w:i w:val="false"/>
                <w:color w:val="000000"/>
                <w:sz w:val="20"/>
              </w:rPr>
              <w:t>
басшысы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r>
      <w:tr>
        <w:trPr>
          <w:trHeight w:val="585"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w:t>
            </w:r>
            <w:r>
              <w:br/>
            </w:r>
            <w:r>
              <w:rPr>
                <w:rFonts w:ascii="Times New Roman"/>
                <w:b w:val="false"/>
                <w:i w:val="false"/>
                <w:color w:val="000000"/>
                <w:sz w:val="20"/>
              </w:rPr>
              <w:t>
дардың</w:t>
            </w:r>
            <w:r>
              <w:br/>
            </w:r>
            <w:r>
              <w:rPr>
                <w:rFonts w:ascii="Times New Roman"/>
                <w:b w:val="false"/>
                <w:i w:val="false"/>
                <w:color w:val="000000"/>
                <w:sz w:val="20"/>
              </w:rPr>
              <w:t>
(процесстiң, рәсiмнiң, операцияның) атауы және олардың сипаттамасы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w:t>
            </w:r>
            <w:r>
              <w:br/>
            </w:r>
            <w:r>
              <w:rPr>
                <w:rFonts w:ascii="Times New Roman"/>
                <w:b w:val="false"/>
                <w:i w:val="false"/>
                <w:color w:val="000000"/>
                <w:sz w:val="20"/>
              </w:rPr>
              <w:t>
толықты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дайындау</w:t>
            </w:r>
            <w:r>
              <w:br/>
            </w:r>
            <w:r>
              <w:rPr>
                <w:rFonts w:ascii="Times New Roman"/>
                <w:b w:val="false"/>
                <w:i w:val="false"/>
                <w:color w:val="000000"/>
                <w:sz w:val="20"/>
              </w:rPr>
              <w:t>
немесе</w:t>
            </w:r>
            <w:r>
              <w:br/>
            </w:r>
            <w:r>
              <w:rPr>
                <w:rFonts w:ascii="Times New Roman"/>
                <w:b w:val="false"/>
                <w:i w:val="false"/>
                <w:color w:val="000000"/>
                <w:sz w:val="20"/>
              </w:rPr>
              <w:t>
куәлікті</w:t>
            </w:r>
            <w:r>
              <w:br/>
            </w:r>
            <w:r>
              <w:rPr>
                <w:rFonts w:ascii="Times New Roman"/>
                <w:b w:val="false"/>
                <w:i w:val="false"/>
                <w:color w:val="000000"/>
                <w:sz w:val="20"/>
              </w:rPr>
              <w:t>
рәсімдеу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куәлікті</w:t>
            </w:r>
            <w:r>
              <w:br/>
            </w:r>
            <w:r>
              <w:rPr>
                <w:rFonts w:ascii="Times New Roman"/>
                <w:b w:val="false"/>
                <w:i w:val="false"/>
                <w:color w:val="000000"/>
                <w:sz w:val="20"/>
              </w:rPr>
              <w:t>
нысаналау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мен танысу</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нің</w:t>
            </w:r>
            <w:r>
              <w:br/>
            </w:r>
            <w:r>
              <w:rPr>
                <w:rFonts w:ascii="Times New Roman"/>
                <w:b w:val="false"/>
                <w:i w:val="false"/>
                <w:color w:val="000000"/>
                <w:sz w:val="20"/>
              </w:rPr>
              <w:t>
бастығына</w:t>
            </w:r>
            <w:r>
              <w:br/>
            </w:r>
            <w:r>
              <w:rPr>
                <w:rFonts w:ascii="Times New Roman"/>
                <w:b w:val="false"/>
                <w:i w:val="false"/>
                <w:color w:val="000000"/>
                <w:sz w:val="20"/>
              </w:rPr>
              <w:t>
құжаттар</w:t>
            </w:r>
            <w:r>
              <w:br/>
            </w:r>
            <w:r>
              <w:rPr>
                <w:rFonts w:ascii="Times New Roman"/>
                <w:b w:val="false"/>
                <w:i w:val="false"/>
                <w:color w:val="000000"/>
                <w:sz w:val="20"/>
              </w:rPr>
              <w:t>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r>
              <w:br/>
            </w:r>
            <w:r>
              <w:rPr>
                <w:rFonts w:ascii="Times New Roman"/>
                <w:b w:val="false"/>
                <w:i w:val="false"/>
                <w:color w:val="000000"/>
                <w:sz w:val="20"/>
              </w:rPr>
              <w:t>
лыққа</w:t>
            </w:r>
            <w:r>
              <w:br/>
            </w:r>
            <w:r>
              <w:rPr>
                <w:rFonts w:ascii="Times New Roman"/>
                <w:b w:val="false"/>
                <w:i w:val="false"/>
                <w:color w:val="000000"/>
                <w:sz w:val="20"/>
              </w:rPr>
              <w:t>
құжаттар</w:t>
            </w:r>
            <w:r>
              <w:br/>
            </w:r>
            <w:r>
              <w:rPr>
                <w:rFonts w:ascii="Times New Roman"/>
                <w:b w:val="false"/>
                <w:i w:val="false"/>
                <w:color w:val="000000"/>
                <w:sz w:val="20"/>
              </w:rPr>
              <w:t>
ды қол</w:t>
            </w:r>
            <w:r>
              <w:br/>
            </w:r>
            <w:r>
              <w:rPr>
                <w:rFonts w:ascii="Times New Roman"/>
                <w:b w:val="false"/>
                <w:i w:val="false"/>
                <w:color w:val="000000"/>
                <w:sz w:val="20"/>
              </w:rPr>
              <w:t>
қоюға</w:t>
            </w:r>
            <w:r>
              <w:br/>
            </w:r>
            <w:r>
              <w:rPr>
                <w:rFonts w:ascii="Times New Roman"/>
                <w:b w:val="false"/>
                <w:i w:val="false"/>
                <w:color w:val="000000"/>
                <w:sz w:val="20"/>
              </w:rPr>
              <w:t>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тартуға</w:t>
            </w:r>
            <w:r>
              <w:br/>
            </w:r>
            <w:r>
              <w:rPr>
                <w:rFonts w:ascii="Times New Roman"/>
                <w:b w:val="false"/>
                <w:i w:val="false"/>
                <w:color w:val="000000"/>
                <w:sz w:val="20"/>
              </w:rPr>
              <w:t>
немесе</w:t>
            </w:r>
            <w:r>
              <w:br/>
            </w:r>
            <w:r>
              <w:rPr>
                <w:rFonts w:ascii="Times New Roman"/>
                <w:b w:val="false"/>
                <w:i w:val="false"/>
                <w:color w:val="000000"/>
                <w:sz w:val="20"/>
              </w:rPr>
              <w:t>
куәлікке</w:t>
            </w:r>
            <w:r>
              <w:br/>
            </w:r>
            <w:r>
              <w:rPr>
                <w:rFonts w:ascii="Times New Roman"/>
                <w:b w:val="false"/>
                <w:i w:val="false"/>
                <w:color w:val="000000"/>
                <w:sz w:val="20"/>
              </w:rPr>
              <w:t>
қол қою</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5658"/>
      </w:tblGrid>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w:t>
            </w:r>
            <w:r>
              <w:br/>
            </w:r>
            <w:r>
              <w:rPr>
                <w:rFonts w:ascii="Times New Roman"/>
                <w:b w:val="false"/>
                <w:i w:val="false"/>
                <w:color w:val="000000"/>
                <w:sz w:val="20"/>
              </w:rPr>
              <w:t>
жұмыстар ағыны)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құрылымдық бөлімшесінің жауапты орындаушысы</w:t>
            </w:r>
          </w:p>
        </w:tc>
      </w:tr>
      <w:tr>
        <w:trPr>
          <w:trHeight w:val="58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(үрдістiң, рәсiмнiң, операцияның) атауы және олардың сипаттамасы</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шарттарды тіркеу журналына жазба енгізу</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r>
              <w:br/>
            </w:r>
            <w:r>
              <w:rPr>
                <w:rFonts w:ascii="Times New Roman"/>
                <w:b w:val="false"/>
                <w:i w:val="false"/>
                <w:color w:val="000000"/>
                <w:sz w:val="20"/>
              </w:rPr>
              <w:t>
ұйымдастыру-</w:t>
            </w:r>
            <w:r>
              <w:br/>
            </w:r>
            <w:r>
              <w:rPr>
                <w:rFonts w:ascii="Times New Roman"/>
                <w:b w:val="false"/>
                <w:i w:val="false"/>
                <w:color w:val="000000"/>
                <w:sz w:val="20"/>
              </w:rPr>
              <w:t>
әкiмшiлiк шешiм)</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ішінде</w:t>
            </w:r>
          </w:p>
        </w:tc>
      </w:tr>
    </w:tbl>
    <w:bookmarkStart w:name="z43" w:id="14"/>
    <w:p>
      <w:pPr>
        <w:spacing w:after="0"/>
        <w:ind w:left="0"/>
        <w:jc w:val="left"/>
      </w:pPr>
      <w:r>
        <w:rPr>
          <w:rFonts w:ascii="Times New Roman"/>
          <w:b/>
          <w:i w:val="false"/>
          <w:color w:val="000000"/>
        </w:rPr>
        <w:t xml:space="preserve"> 
2-Кесте. Пайдалану нұсқалары. Негізгі үрдісі.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2902"/>
        <w:gridCol w:w="2736"/>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r>
              <w:br/>
            </w:r>
            <w:r>
              <w:rPr>
                <w:rFonts w:ascii="Times New Roman"/>
                <w:b w:val="false"/>
                <w:i w:val="false"/>
                <w:color w:val="000000"/>
                <w:sz w:val="20"/>
              </w:rPr>
              <w:t>
Облыстық атқарушы органның кеңсесі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w:t>
            </w:r>
            <w:r>
              <w:br/>
            </w:r>
            <w:r>
              <w:rPr>
                <w:rFonts w:ascii="Times New Roman"/>
                <w:b w:val="false"/>
                <w:i w:val="false"/>
                <w:color w:val="000000"/>
                <w:sz w:val="20"/>
              </w:rPr>
              <w:t>
қарар қою</w:t>
            </w:r>
            <w:r>
              <w:br/>
            </w:r>
            <w:r>
              <w:rPr>
                <w:rFonts w:ascii="Times New Roman"/>
                <w:b w:val="false"/>
                <w:i w:val="false"/>
                <w:color w:val="000000"/>
                <w:sz w:val="20"/>
              </w:rPr>
              <w:t>
үшін</w:t>
            </w:r>
            <w:r>
              <w:br/>
            </w:r>
            <w:r>
              <w:rPr>
                <w:rFonts w:ascii="Times New Roman"/>
                <w:b w:val="false"/>
                <w:i w:val="false"/>
                <w:color w:val="000000"/>
                <w:sz w:val="20"/>
              </w:rPr>
              <w:t>
құрылымдық</w:t>
            </w:r>
            <w:r>
              <w:br/>
            </w:r>
            <w:r>
              <w:rPr>
                <w:rFonts w:ascii="Times New Roman"/>
                <w:b w:val="false"/>
                <w:i w:val="false"/>
                <w:color w:val="000000"/>
                <w:sz w:val="20"/>
              </w:rPr>
              <w:t>
бөлімшені</w:t>
            </w:r>
            <w:r>
              <w:br/>
            </w:r>
            <w:r>
              <w:rPr>
                <w:rFonts w:ascii="Times New Roman"/>
                <w:b w:val="false"/>
                <w:i w:val="false"/>
                <w:color w:val="000000"/>
                <w:sz w:val="20"/>
              </w:rPr>
              <w:t>
анықтау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қарау,</w:t>
            </w:r>
            <w:r>
              <w:br/>
            </w:r>
            <w:r>
              <w:rPr>
                <w:rFonts w:ascii="Times New Roman"/>
                <w:b w:val="false"/>
                <w:i w:val="false"/>
                <w:color w:val="000000"/>
                <w:sz w:val="20"/>
              </w:rPr>
              <w:t>
куәлік</w:t>
            </w:r>
            <w:r>
              <w:br/>
            </w:r>
            <w:r>
              <w:rPr>
                <w:rFonts w:ascii="Times New Roman"/>
                <w:b w:val="false"/>
                <w:i w:val="false"/>
                <w:color w:val="000000"/>
                <w:sz w:val="20"/>
              </w:rPr>
              <w:t>
дайындау</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Куәлікке қол</w:t>
            </w:r>
            <w:r>
              <w:br/>
            </w:r>
            <w:r>
              <w:rPr>
                <w:rFonts w:ascii="Times New Roman"/>
                <w:b w:val="false"/>
                <w:i w:val="false"/>
                <w:color w:val="000000"/>
                <w:sz w:val="20"/>
              </w:rPr>
              <w:t>
қою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w:t>
            </w:r>
            <w:r>
              <w:br/>
            </w:r>
            <w:r>
              <w:rPr>
                <w:rFonts w:ascii="Times New Roman"/>
                <w:b w:val="false"/>
                <w:i w:val="false"/>
                <w:color w:val="000000"/>
                <w:sz w:val="20"/>
              </w:rPr>
              <w:t>
әрекет</w:t>
            </w:r>
            <w:r>
              <w:br/>
            </w:r>
            <w:r>
              <w:rPr>
                <w:rFonts w:ascii="Times New Roman"/>
                <w:b w:val="false"/>
                <w:i w:val="false"/>
                <w:color w:val="000000"/>
                <w:sz w:val="20"/>
              </w:rPr>
              <w:t>
Жер қойнауын</w:t>
            </w:r>
            <w:r>
              <w:br/>
            </w:r>
            <w:r>
              <w:rPr>
                <w:rFonts w:ascii="Times New Roman"/>
                <w:b w:val="false"/>
                <w:i w:val="false"/>
                <w:color w:val="000000"/>
                <w:sz w:val="20"/>
              </w:rPr>
              <w:t>
пайдалануға</w:t>
            </w:r>
            <w:r>
              <w:br/>
            </w:r>
            <w:r>
              <w:rPr>
                <w:rFonts w:ascii="Times New Roman"/>
                <w:b w:val="false"/>
                <w:i w:val="false"/>
                <w:color w:val="000000"/>
                <w:sz w:val="20"/>
              </w:rPr>
              <w:t>
арналған</w:t>
            </w:r>
            <w:r>
              <w:br/>
            </w:r>
            <w:r>
              <w:rPr>
                <w:rFonts w:ascii="Times New Roman"/>
                <w:b w:val="false"/>
                <w:i w:val="false"/>
                <w:color w:val="000000"/>
                <w:sz w:val="20"/>
              </w:rPr>
              <w:t>
шарттарды</w:t>
            </w:r>
            <w:r>
              <w:br/>
            </w:r>
            <w:r>
              <w:rPr>
                <w:rFonts w:ascii="Times New Roman"/>
                <w:b w:val="false"/>
                <w:i w:val="false"/>
                <w:color w:val="000000"/>
                <w:sz w:val="20"/>
              </w:rPr>
              <w:t>
тіркеу</w:t>
            </w:r>
            <w:r>
              <w:br/>
            </w:r>
            <w:r>
              <w:rPr>
                <w:rFonts w:ascii="Times New Roman"/>
                <w:b w:val="false"/>
                <w:i w:val="false"/>
                <w:color w:val="000000"/>
                <w:sz w:val="20"/>
              </w:rPr>
              <w:t>
журналына</w:t>
            </w:r>
            <w:r>
              <w:br/>
            </w:r>
            <w:r>
              <w:rPr>
                <w:rFonts w:ascii="Times New Roman"/>
                <w:b w:val="false"/>
                <w:i w:val="false"/>
                <w:color w:val="000000"/>
                <w:sz w:val="20"/>
              </w:rPr>
              <w:t>
жазба</w:t>
            </w:r>
            <w:r>
              <w:br/>
            </w:r>
            <w:r>
              <w:rPr>
                <w:rFonts w:ascii="Times New Roman"/>
                <w:b w:val="false"/>
                <w:i w:val="false"/>
                <w:color w:val="000000"/>
                <w:sz w:val="20"/>
              </w:rPr>
              <w:t>
енгізу</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w:t>
            </w:r>
            <w:r>
              <w:br/>
            </w:r>
            <w:r>
              <w:rPr>
                <w:rFonts w:ascii="Times New Roman"/>
                <w:b w:val="false"/>
                <w:i w:val="false"/>
                <w:color w:val="000000"/>
                <w:sz w:val="20"/>
              </w:rPr>
              <w:t>
әрекет</w:t>
            </w:r>
            <w:r>
              <w:br/>
            </w:r>
            <w:r>
              <w:rPr>
                <w:rFonts w:ascii="Times New Roman"/>
                <w:b w:val="false"/>
                <w:i w:val="false"/>
                <w:color w:val="000000"/>
                <w:sz w:val="20"/>
              </w:rPr>
              <w:t>
Тұтынушыға</w:t>
            </w:r>
            <w:r>
              <w:br/>
            </w:r>
            <w:r>
              <w:rPr>
                <w:rFonts w:ascii="Times New Roman"/>
                <w:b w:val="false"/>
                <w:i w:val="false"/>
                <w:color w:val="000000"/>
                <w:sz w:val="20"/>
              </w:rPr>
              <w:t>
куәлік беру</w:t>
            </w:r>
          </w:p>
        </w:tc>
      </w:tr>
    </w:tbl>
    <w:bookmarkStart w:name="z44" w:id="15"/>
    <w:p>
      <w:pPr>
        <w:spacing w:after="0"/>
        <w:ind w:left="0"/>
        <w:jc w:val="left"/>
      </w:pPr>
      <w:r>
        <w:rPr>
          <w:rFonts w:ascii="Times New Roman"/>
          <w:b/>
          <w:i w:val="false"/>
          <w:color w:val="000000"/>
        </w:rPr>
        <w:t xml:space="preserve"> 
3-кесте. Пайдалану нұсқалары. Баламалы үрдіс.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846"/>
        <w:gridCol w:w="2784"/>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кеңсесі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w:t>
            </w:r>
            <w:r>
              <w:br/>
            </w:r>
            <w:r>
              <w:rPr>
                <w:rFonts w:ascii="Times New Roman"/>
                <w:b w:val="false"/>
                <w:i w:val="false"/>
                <w:color w:val="000000"/>
                <w:sz w:val="20"/>
              </w:rPr>
              <w:t>
қарар қою</w:t>
            </w:r>
            <w:r>
              <w:br/>
            </w:r>
            <w:r>
              <w:rPr>
                <w:rFonts w:ascii="Times New Roman"/>
                <w:b w:val="false"/>
                <w:i w:val="false"/>
                <w:color w:val="000000"/>
                <w:sz w:val="20"/>
              </w:rPr>
              <w:t>
үшін</w:t>
            </w:r>
            <w:r>
              <w:br/>
            </w:r>
            <w:r>
              <w:rPr>
                <w:rFonts w:ascii="Times New Roman"/>
                <w:b w:val="false"/>
                <w:i w:val="false"/>
                <w:color w:val="000000"/>
                <w:sz w:val="20"/>
              </w:rPr>
              <w:t>
құрылымдық</w:t>
            </w:r>
            <w:r>
              <w:br/>
            </w:r>
            <w:r>
              <w:rPr>
                <w:rFonts w:ascii="Times New Roman"/>
                <w:b w:val="false"/>
                <w:i w:val="false"/>
                <w:color w:val="000000"/>
                <w:sz w:val="20"/>
              </w:rPr>
              <w:t>
бөлімшені</w:t>
            </w:r>
            <w:r>
              <w:br/>
            </w:r>
            <w:r>
              <w:rPr>
                <w:rFonts w:ascii="Times New Roman"/>
                <w:b w:val="false"/>
                <w:i w:val="false"/>
                <w:color w:val="000000"/>
                <w:sz w:val="20"/>
              </w:rPr>
              <w:t>
анықтау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қарау,</w:t>
            </w:r>
            <w:r>
              <w:br/>
            </w:r>
            <w:r>
              <w:rPr>
                <w:rFonts w:ascii="Times New Roman"/>
                <w:b w:val="false"/>
                <w:i w:val="false"/>
                <w:color w:val="000000"/>
                <w:sz w:val="20"/>
              </w:rPr>
              <w:t>
дәлелді бас</w:t>
            </w:r>
            <w:r>
              <w:br/>
            </w:r>
            <w:r>
              <w:rPr>
                <w:rFonts w:ascii="Times New Roman"/>
                <w:b w:val="false"/>
                <w:i w:val="false"/>
                <w:color w:val="000000"/>
                <w:sz w:val="20"/>
              </w:rPr>
              <w:t>
тартуды</w:t>
            </w:r>
            <w:r>
              <w:br/>
            </w:r>
            <w:r>
              <w:rPr>
                <w:rFonts w:ascii="Times New Roman"/>
                <w:b w:val="false"/>
                <w:i w:val="false"/>
                <w:color w:val="000000"/>
                <w:sz w:val="20"/>
              </w:rPr>
              <w:t>
дайындау</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Бас тартуға</w:t>
            </w:r>
            <w:r>
              <w:br/>
            </w:r>
            <w:r>
              <w:rPr>
                <w:rFonts w:ascii="Times New Roman"/>
                <w:b w:val="false"/>
                <w:i w:val="false"/>
                <w:color w:val="000000"/>
                <w:sz w:val="20"/>
              </w:rPr>
              <w:t>
қол қою</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Тұтынушыға</w:t>
            </w:r>
            <w:r>
              <w:br/>
            </w:r>
            <w:r>
              <w:rPr>
                <w:rFonts w:ascii="Times New Roman"/>
                <w:b w:val="false"/>
                <w:i w:val="false"/>
                <w:color w:val="000000"/>
                <w:sz w:val="20"/>
              </w:rPr>
              <w:t>
бас тартуды</w:t>
            </w:r>
            <w:r>
              <w:br/>
            </w:r>
            <w:r>
              <w:rPr>
                <w:rFonts w:ascii="Times New Roman"/>
                <w:b w:val="false"/>
                <w:i w:val="false"/>
                <w:color w:val="000000"/>
                <w:sz w:val="20"/>
              </w:rPr>
              <w:t>
беру</w:t>
            </w:r>
          </w:p>
        </w:tc>
      </w:tr>
    </w:tbl>
    <w:bookmarkStart w:name="z45" w:id="16"/>
    <w:p>
      <w:pPr>
        <w:spacing w:after="0"/>
        <w:ind w:left="0"/>
        <w:jc w:val="both"/>
      </w:pPr>
      <w:r>
        <w:rPr>
          <w:rFonts w:ascii="Times New Roman"/>
          <w:b w:val="false"/>
          <w:i w:val="false"/>
          <w:color w:val="000000"/>
          <w:sz w:val="28"/>
        </w:rPr>
        <w:t>
«Барлауға, өндіруге және</w:t>
      </w:r>
      <w:r>
        <w:br/>
      </w:r>
      <w:r>
        <w:rPr>
          <w:rFonts w:ascii="Times New Roman"/>
          <w:b w:val="false"/>
          <w:i w:val="false"/>
          <w:color w:val="000000"/>
          <w:sz w:val="28"/>
        </w:rPr>
        <w:t>
бірлескен барлауға және</w:t>
      </w:r>
      <w:r>
        <w:br/>
      </w:r>
      <w:r>
        <w:rPr>
          <w:rFonts w:ascii="Times New Roman"/>
          <w:b w:val="false"/>
          <w:i w:val="false"/>
          <w:color w:val="000000"/>
          <w:sz w:val="28"/>
        </w:rPr>
        <w:t>
жалпыға таралған пайдалы</w:t>
      </w:r>
      <w:r>
        <w:br/>
      </w:r>
      <w:r>
        <w:rPr>
          <w:rFonts w:ascii="Times New Roman"/>
          <w:b w:val="false"/>
          <w:i w:val="false"/>
          <w:color w:val="000000"/>
          <w:sz w:val="28"/>
        </w:rPr>
        <w:t>
қазбаларды өндiруге жер</w:t>
      </w:r>
      <w:r>
        <w:br/>
      </w:r>
      <w:r>
        <w:rPr>
          <w:rFonts w:ascii="Times New Roman"/>
          <w:b w:val="false"/>
          <w:i w:val="false"/>
          <w:color w:val="000000"/>
          <w:sz w:val="28"/>
        </w:rPr>
        <w:t>
қойнауын пайдалану құқығы</w:t>
      </w:r>
      <w:r>
        <w:br/>
      </w:r>
      <w:r>
        <w:rPr>
          <w:rFonts w:ascii="Times New Roman"/>
          <w:b w:val="false"/>
          <w:i w:val="false"/>
          <w:color w:val="000000"/>
          <w:sz w:val="28"/>
        </w:rPr>
        <w:t>
кепiлдiгi шартын тiркеу»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6"/>
    <w:p>
      <w:pPr>
        <w:spacing w:after="0"/>
        <w:ind w:left="0"/>
        <w:jc w:val="left"/>
      </w:pPr>
      <w:r>
        <w:rPr>
          <w:rFonts w:ascii="Times New Roman"/>
          <w:b/>
          <w:i w:val="false"/>
          <w:color w:val="000000"/>
        </w:rPr>
        <w:t xml:space="preserve"> Әкімшілік іс-әрекеттері логикалық кезеңділігінің</w:t>
      </w:r>
      <w:r>
        <w:br/>
      </w:r>
      <w:r>
        <w:rPr>
          <w:rFonts w:ascii="Times New Roman"/>
          <w:b/>
          <w:i w:val="false"/>
          <w:color w:val="000000"/>
        </w:rPr>
        <w:t>
арасындағы өзара байланысты көрсететін сызба</w:t>
      </w:r>
    </w:p>
    <w:p>
      <w:pPr>
        <w:spacing w:after="0"/>
        <w:ind w:left="0"/>
        <w:jc w:val="both"/>
      </w:pPr>
      <w:r>
        <w:rPr>
          <w:rFonts w:ascii="Times New Roman"/>
          <w:b w:val="false"/>
          <w:i w:val="false"/>
          <w:color w:val="ff0000"/>
          <w:sz w:val="28"/>
        </w:rPr>
        <w:t>РҚАО-ның ескертпесі!</w:t>
      </w:r>
      <w:r>
        <w:br/>
      </w:r>
      <w:r>
        <w:rPr>
          <w:rFonts w:ascii="Times New Roman"/>
          <w:b w:val="false"/>
          <w:i w:val="false"/>
          <w:color w:val="ff0000"/>
          <w:sz w:val="28"/>
        </w:rPr>
        <w:t>
2 қосымшадағы сызбаны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