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94d0" w14:textId="ce29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"Жекешелендіруге жататын облыстық коммуналдық мүліктің тізбесін бекіту туралы" Ақмола облысы әкімдігінің 2011 жылғы 6 сәуірдегі № А-3/112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2011 жылғы 18 тамыздағы № А-7/307 қаулысы. Ақмола облысының Әділет департаментінде 2011 жылғы 16 қыркүйекте № 3403 тіркелді. Күші жойылды - Ақмола облысы әкімдігінің 2012 жылғы 28 сәуірдегі № А-6/218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Ақмола облысы әкімдігінің 28.04.2012 № А-6/218 (қол қойылған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Республикасындағы жергілікті мемлекеттік басқару және өзін-өзі басқару туралы» 2001 жылғы 23 қаңтардағы, </w:t>
      </w:r>
      <w:r>
        <w:rPr>
          <w:rFonts w:ascii="Times New Roman"/>
          <w:b w:val="false"/>
          <w:i w:val="false"/>
          <w:color w:val="000000"/>
          <w:sz w:val="28"/>
        </w:rPr>
        <w:t>«Мемлекеттік мүлік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туралы» 2011 жылғы 1 наурыздағы Қазақстан Республикасының Заңдарына сәйкес, Ақмола облысының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«Жекешелендіруге жататын облыстық коммуналдық мүліктің тізбесін бекіту туралы» Ақмола облысы әкімдігінің 2011 жылғы 6 сәуірдегі № А-3/112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тізілімінде № 3388 тіркелген, 26 сәуірдегі 2011 жылғы «Акмолинская правда», «Арқа ажары» газеттерінде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қаулымен бекітілген, жекешелендіруге жататын облыстық коммуналдық мүліктің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Облыс әкімі                                 С.Дьяченко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