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78a6" w14:textId="4417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12 тамыздағы № А-7/303 қаулысы. Ақмола облысының Әділет департаментінде 2011 жылғы 23 қыркүйекте № 3405 тіркелді. Күші жойылды - Ақмола облысы әкімдігінің 30 қарашадағы № А-13/579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30.11.2012 </w:t>
      </w:r>
      <w:r>
        <w:rPr>
          <w:rFonts w:ascii="Times New Roman"/>
          <w:b w:val="false"/>
          <w:i w:val="false"/>
          <w:color w:val="ff0000"/>
          <w:sz w:val="28"/>
        </w:rPr>
        <w:t>№ А-13/579</w:t>
      </w:r>
      <w:r>
        <w:rPr>
          <w:rFonts w:ascii="Times New Roman"/>
          <w:b w:val="false"/>
          <w:i w:val="false"/>
          <w:color w:val="ff0000"/>
          <w:sz w:val="28"/>
        </w:rPr>
        <w:t>(ресми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1) </w:t>
      </w:r>
      <w:r>
        <w:rPr>
          <w:rFonts w:ascii="Times New Roman"/>
          <w:b w:val="false"/>
          <w:i w:val="false"/>
          <w:color w:val="000000"/>
          <w:sz w:val="28"/>
        </w:rPr>
        <w:t>«Жер учаскесiне жеке</w:t>
      </w:r>
      <w:r>
        <w:rPr>
          <w:rFonts w:ascii="Times New Roman"/>
          <w:b w:val="false"/>
          <w:i w:val="false"/>
          <w:color w:val="000000"/>
          <w:sz w:val="28"/>
        </w:rPr>
        <w:t xml:space="preserve"> меншiк құқығына актiлердi ресiмдеу және беру» мемлекеттік қызметінің регламенті;</w:t>
      </w:r>
      <w:r>
        <w:br/>
      </w:r>
      <w:r>
        <w:rPr>
          <w:rFonts w:ascii="Times New Roman"/>
          <w:b w:val="false"/>
          <w:i w:val="false"/>
          <w:color w:val="000000"/>
          <w:sz w:val="28"/>
        </w:rPr>
        <w:t>
      2) </w:t>
      </w:r>
      <w:r>
        <w:rPr>
          <w:rFonts w:ascii="Times New Roman"/>
          <w:b w:val="false"/>
          <w:i w:val="false"/>
          <w:color w:val="000000"/>
          <w:sz w:val="28"/>
        </w:rPr>
        <w:t>«Тұрақты жер пайдалану</w:t>
      </w:r>
      <w:r>
        <w:rPr>
          <w:rFonts w:ascii="Times New Roman"/>
          <w:b w:val="false"/>
          <w:i w:val="false"/>
          <w:color w:val="000000"/>
          <w:sz w:val="28"/>
        </w:rPr>
        <w:t xml:space="preserve"> құқығына актiлердi ресiмдеу және беру» мемлекеттік қызметінің регламенті;</w:t>
      </w:r>
      <w:r>
        <w:br/>
      </w:r>
      <w:r>
        <w:rPr>
          <w:rFonts w:ascii="Times New Roman"/>
          <w:b w:val="false"/>
          <w:i w:val="false"/>
          <w:color w:val="000000"/>
          <w:sz w:val="28"/>
        </w:rPr>
        <w:t>
      3) </w:t>
      </w:r>
      <w:r>
        <w:rPr>
          <w:rFonts w:ascii="Times New Roman"/>
          <w:b w:val="false"/>
          <w:i w:val="false"/>
          <w:color w:val="000000"/>
          <w:sz w:val="28"/>
        </w:rPr>
        <w:t>«Уақытша өтемiн төлеп</w:t>
      </w:r>
      <w:r>
        <w:rPr>
          <w:rFonts w:ascii="Times New Roman"/>
          <w:b w:val="false"/>
          <w:i w:val="false"/>
          <w:color w:val="000000"/>
          <w:sz w:val="28"/>
        </w:rPr>
        <w:t xml:space="preserve"> (ұзақ мерзiмдi, қысқа мерзiмдi) жер пайдалану (жалдау) құқығына актiлердi ресiмдеу және беру» мемлекеттік қызметінің регламенті;</w:t>
      </w:r>
      <w:r>
        <w:br/>
      </w:r>
      <w:r>
        <w:rPr>
          <w:rFonts w:ascii="Times New Roman"/>
          <w:b w:val="false"/>
          <w:i w:val="false"/>
          <w:color w:val="000000"/>
          <w:sz w:val="28"/>
        </w:rPr>
        <w:t>
      4) </w:t>
      </w:r>
      <w:r>
        <w:rPr>
          <w:rFonts w:ascii="Times New Roman"/>
          <w:b w:val="false"/>
          <w:i w:val="false"/>
          <w:color w:val="000000"/>
          <w:sz w:val="28"/>
        </w:rPr>
        <w:t>«Уақытша өтеусiз жер</w:t>
      </w:r>
      <w:r>
        <w:rPr>
          <w:rFonts w:ascii="Times New Roman"/>
          <w:b w:val="false"/>
          <w:i w:val="false"/>
          <w:color w:val="000000"/>
          <w:sz w:val="28"/>
        </w:rPr>
        <w:t xml:space="preserve"> пайдалану құқығына актiлердi ресiмдеу және беру» мемлекеттік қызметінің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Қ.М. Отаровқа жүктелсін.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Облыс әкімі                                     С.Дьяченко</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12 тамыздағы</w:t>
      </w:r>
      <w:r>
        <w:br/>
      </w:r>
      <w:r>
        <w:rPr>
          <w:rFonts w:ascii="Times New Roman"/>
          <w:b w:val="false"/>
          <w:i w:val="false"/>
          <w:color w:val="000000"/>
          <w:sz w:val="28"/>
        </w:rPr>
        <w:t>
№ А-7/303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«Жер учаскесiне жеке меншiк құқығына актiлердi</w:t>
      </w:r>
      <w:r>
        <w:br/>
      </w:r>
      <w:r>
        <w:rPr>
          <w:rFonts w:ascii="Times New Roman"/>
          <w:b/>
          <w:i w:val="false"/>
          <w:color w:val="000000"/>
        </w:rPr>
        <w:t>
ресiмдеу және беру» мемлекеттік қызметінің регламенті</w:t>
      </w:r>
    </w:p>
    <w:bookmarkStart w:name="z6"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Осы «Жер учаскесiне жеке меншiк құқығына актiлердi ресiмдеу және беру» регламентінде (бұдан әрі - Регламент)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3) мүдделі орган - «Жер ресурстары және жерге орналастыру мемлекеттік ғылыми-өндірістік орталығы (МемлҒӨОжер) «Ақмола мемлекеттік жерге орналастыру жөніндегі институты» республикалық мемлекеттік кәсіпорнының еншілес мемлекеттік кәсіпорны.</w:t>
      </w:r>
    </w:p>
    <w:bookmarkStart w:name="z7"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жер телімінің орналасу орны бойынша уәкілетті органмен немесе Халыққа қызмет көрсету орталықтары (бұдан әрі - Орталық) арқылы көрсетіледі.</w:t>
      </w:r>
      <w:r>
        <w:br/>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5. Мемлекеттік қызмет уәкілетті органға немесе Орталыққа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мөлшерде жер учаскесiне жеке меншiк құқығына актіні дайындағаны үшін қызмет ақысын төлегені туралы құжатты (түбіртекті) беру арқылы ақылы негізде көрсетіледі.</w:t>
      </w:r>
      <w:r>
        <w:br/>
      </w:r>
      <w:r>
        <w:rPr>
          <w:rFonts w:ascii="Times New Roman"/>
          <w:b w:val="false"/>
          <w:i w:val="false"/>
          <w:color w:val="000000"/>
          <w:sz w:val="28"/>
        </w:rPr>
        <w:t>
      Жер учаскесiне жеке меншiк құқығына актіні дайындау үшін ақы төлеу қолма-қол немесе қолма-қол емес тәсілмен екінші деңгейдегі банктер арқылы мүдделі органның есепшотына не мүдделі органның кассасында жүргізіледі, олар төлемнің мөлшері мен уақытын растайтын төлем құжатын береді. Құжаттың (түбіртектің) нысаны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Мүдделі органның мекенжайы және оның жұмыс кестесі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Қазақстан Республикасының 2003 жылғы 20 маусымдағы Жер кодексінің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және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қағаз тасымалдағыштағы жер учаскесiне жеке меншiк құқығына актiнi (бұдан әрі - акт) немесе жер учаскесiне жеке меншiк құқығына актінің телнұсқасын (бұдан әрі – акт телнұсқасы) немесе себебі жазбаша көрсетілген қызмет көрсетуден бас тарту туралы дәлелді жауапты беру болып табылады.</w:t>
      </w:r>
      <w:r>
        <w:br/>
      </w:r>
      <w:r>
        <w:rPr>
          <w:rFonts w:ascii="Times New Roman"/>
          <w:b w:val="false"/>
          <w:i w:val="false"/>
          <w:color w:val="000000"/>
          <w:sz w:val="28"/>
        </w:rPr>
        <w:t>
      8. Мемлекеттік қызмет көрсету үрдісінде, актіні (акт телнұсқасын) жасайтын мүдделі орган қатысады.</w:t>
      </w:r>
    </w:p>
    <w:bookmarkStart w:name="z8" w:id="4"/>
    <w:p>
      <w:pPr>
        <w:spacing w:after="0"/>
        <w:ind w:left="0"/>
        <w:jc w:val="left"/>
      </w:pPr>
      <w:r>
        <w:rPr>
          <w:rFonts w:ascii="Times New Roman"/>
          <w:b/>
          <w:i w:val="false"/>
          <w:color w:val="000000"/>
        </w:rPr>
        <w:t xml:space="preserve"> 
3. Мемлекеттiк қызмет көрсету тәртiбiне</w:t>
      </w:r>
      <w:r>
        <w:br/>
      </w:r>
      <w:r>
        <w:rPr>
          <w:rFonts w:ascii="Times New Roman"/>
          <w:b/>
          <w:i w:val="false"/>
          <w:color w:val="000000"/>
        </w:rPr>
        <w:t>
қойылатын талаптар</w:t>
      </w:r>
    </w:p>
    <w:bookmarkEnd w:id="4"/>
    <w:p>
      <w:pPr>
        <w:spacing w:after="0"/>
        <w:ind w:left="0"/>
        <w:jc w:val="both"/>
      </w:pPr>
      <w:r>
        <w:rPr>
          <w:rFonts w:ascii="Times New Roman"/>
          <w:b w:val="false"/>
          <w:i w:val="false"/>
          <w:color w:val="000000"/>
          <w:sz w:val="28"/>
        </w:rPr>
        <w:t>      9.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10. Мүдделi органдар бөлiгiндегi әкiмшiлiк рәсiмдер:</w:t>
      </w:r>
      <w:r>
        <w:br/>
      </w:r>
      <w:r>
        <w:rPr>
          <w:rFonts w:ascii="Times New Roman"/>
          <w:b w:val="false"/>
          <w:i w:val="false"/>
          <w:color w:val="000000"/>
          <w:sz w:val="28"/>
        </w:rPr>
        <w:t>
      мүдделі органда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11. Мемлекеттік қызметті көрсетудің мерзімдері:</w:t>
      </w:r>
      <w:r>
        <w:br/>
      </w:r>
      <w:r>
        <w:rPr>
          <w:rFonts w:ascii="Times New Roman"/>
          <w:b w:val="false"/>
          <w:i w:val="false"/>
          <w:color w:val="000000"/>
          <w:sz w:val="28"/>
        </w:rPr>
        <w:t>
      1) тұтынушы осы Регламенттің 16-тармағында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4) акт мүдделі органмен дайындалады және 6 жұмыс күнінің ішінде, акт телнұсқасы 1 жұмыс күнінің ішінде уәкілетті органға ұсынылады;</w:t>
      </w:r>
      <w:r>
        <w:br/>
      </w:r>
      <w:r>
        <w:rPr>
          <w:rFonts w:ascii="Times New Roman"/>
          <w:b w:val="false"/>
          <w:i w:val="false"/>
          <w:color w:val="000000"/>
          <w:sz w:val="28"/>
        </w:rPr>
        <w:t>
      шағын кәсіпкерлік субъектісі үшін акті мүдделі органмен дайындалады және 3 жұмыс күнінің ішінде, акт телнұсқасы 1 жұмыс күнінің ішінде уәкілетті органға ұсынылады;</w:t>
      </w:r>
      <w:r>
        <w:br/>
      </w:r>
      <w:r>
        <w:rPr>
          <w:rFonts w:ascii="Times New Roman"/>
          <w:b w:val="false"/>
          <w:i w:val="false"/>
          <w:color w:val="000000"/>
          <w:sz w:val="28"/>
        </w:rPr>
        <w:t>
      12. Тұтынушы осы Регламенттің 16-тармағында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үрдiсiнде осы жер учаскесiнiң басқа да пайдаланушылары анықталуы негіз болып табылады.</w:t>
      </w:r>
      <w:r>
        <w:br/>
      </w:r>
      <w:r>
        <w:rPr>
          <w:rFonts w:ascii="Times New Roman"/>
          <w:b w:val="false"/>
          <w:i w:val="false"/>
          <w:color w:val="000000"/>
          <w:sz w:val="28"/>
        </w:rPr>
        <w:t>
      13.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Орталыққа немесе уәкілетті органға актіні (акт телнұсқасын) беру туралы тұтынушы өтініш ұсынады;</w:t>
      </w:r>
      <w:r>
        <w:br/>
      </w:r>
      <w:r>
        <w:rPr>
          <w:rFonts w:ascii="Times New Roman"/>
          <w:b w:val="false"/>
          <w:i w:val="false"/>
          <w:color w:val="000000"/>
          <w:sz w:val="28"/>
        </w:rPr>
        <w:t>
      2) Орталық өтінішті тіркейді және уәкiлеттi органға жібереді;</w:t>
      </w:r>
      <w:r>
        <w:br/>
      </w:r>
      <w:r>
        <w:rPr>
          <w:rFonts w:ascii="Times New Roman"/>
          <w:b w:val="false"/>
          <w:i w:val="false"/>
          <w:color w:val="000000"/>
          <w:sz w:val="28"/>
        </w:rPr>
        <w:t>
      3)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құжаттарды мүдделі органға бағыттайды, актіні (акт телнұсқасын) ресімдейді, мемлекеттiк қызмет көрсетудің нәтижесін немесе мемлекеттiк қызмет көрсетуді тоқтату туралы жазбаша хабарламаны Орталыққа бағыттайды немесе өтініш уәкiлеттi органға берілсе, тұтынушыға ұсынады;</w:t>
      </w:r>
      <w:r>
        <w:br/>
      </w:r>
      <w:r>
        <w:rPr>
          <w:rFonts w:ascii="Times New Roman"/>
          <w:b w:val="false"/>
          <w:i w:val="false"/>
          <w:color w:val="000000"/>
          <w:sz w:val="28"/>
        </w:rPr>
        <w:t>
      4) Орталық тұтынушыға акті (акт телнұсқасын) немесе дәлелді бас тарту, немесе мемлекеттiк қызмет көрсетуді тоқтату туралы жазбаша хабарлама береді;</w:t>
      </w:r>
      <w:r>
        <w:br/>
      </w:r>
      <w:r>
        <w:rPr>
          <w:rFonts w:ascii="Times New Roman"/>
          <w:b w:val="false"/>
          <w:i w:val="false"/>
          <w:color w:val="000000"/>
          <w:sz w:val="28"/>
        </w:rPr>
        <w:t>
      5) мүдделі орган,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14. Орталықта және уәкiлеттi органда мемлекеттiк қызмет көрсету үшiн құжаттарды қабылдауды жүзеге асыратын тұлғалар саны ең аз дегенде бiр қызметкер құрайды.</w:t>
      </w:r>
    </w:p>
    <w:bookmarkStart w:name="z9" w:id="5"/>
    <w:p>
      <w:pPr>
        <w:spacing w:after="0"/>
        <w:ind w:left="0"/>
        <w:jc w:val="left"/>
      </w:pPr>
      <w:r>
        <w:rPr>
          <w:rFonts w:ascii="Times New Roman"/>
          <w:b/>
          <w:i w:val="false"/>
          <w:color w:val="000000"/>
        </w:rPr>
        <w:t xml:space="preserve"> 
4. Мемлекеттiк қызметтi көрсету үрдiсiндегi</w:t>
      </w:r>
      <w:r>
        <w:br/>
      </w:r>
      <w:r>
        <w:rPr>
          <w:rFonts w:ascii="Times New Roman"/>
          <w:b/>
          <w:i w:val="false"/>
          <w:color w:val="000000"/>
        </w:rPr>
        <w:t>
iс-қимыл (өзара iс-қимыл) тәртiбiн сипаттау</w:t>
      </w:r>
    </w:p>
    <w:bookmarkEnd w:id="5"/>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көрсетiлiп, қолхат берiледi.</w:t>
      </w:r>
      <w:r>
        <w:br/>
      </w:r>
      <w:r>
        <w:rPr>
          <w:rFonts w:ascii="Times New Roman"/>
          <w:b w:val="false"/>
          <w:i w:val="false"/>
          <w:color w:val="000000"/>
          <w:sz w:val="28"/>
        </w:rPr>
        <w:t>
      16. Мемлекеттiк қызметтi алу үшiн тұтынушы Орталыққа немесе уәкiлеттi органға:</w:t>
      </w:r>
      <w:r>
        <w:br/>
      </w:r>
      <w:r>
        <w:rPr>
          <w:rFonts w:ascii="Times New Roman"/>
          <w:b w:val="false"/>
          <w:i w:val="false"/>
          <w:color w:val="000000"/>
          <w:sz w:val="28"/>
        </w:rPr>
        <w:t>
      1) Жер учаскесiне жеке меншiк құқығын мемлекет берген кезде: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жер учаскесiне жеке меншiк құқығына акті беруге өтiнiш;</w:t>
      </w:r>
      <w:r>
        <w:br/>
      </w:r>
      <w:r>
        <w:rPr>
          <w:rFonts w:ascii="Times New Roman"/>
          <w:b w:val="false"/>
          <w:i w:val="false"/>
          <w:color w:val="000000"/>
          <w:sz w:val="28"/>
        </w:rPr>
        <w:t>
      жергiлiктi атқарушы органның жер учаскесiне жеке меншiк құқығын беру туралы шешiмiнен үзiндi көшiрмесін;</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көшiрмелерiн;</w:t>
      </w:r>
      <w:r>
        <w:br/>
      </w:r>
      <w:r>
        <w:rPr>
          <w:rFonts w:ascii="Times New Roman"/>
          <w:b w:val="false"/>
          <w:i w:val="false"/>
          <w:color w:val="000000"/>
          <w:sz w:val="28"/>
        </w:rPr>
        <w:t>
      жеке тұрғын үй құрылысына бөлуге арналған алаңда жер учаскелерiн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материалдарын;</w:t>
      </w:r>
      <w:r>
        <w:br/>
      </w:r>
      <w:r>
        <w:rPr>
          <w:rFonts w:ascii="Times New Roman"/>
          <w:b w:val="false"/>
          <w:i w:val="false"/>
          <w:color w:val="000000"/>
          <w:sz w:val="28"/>
        </w:rPr>
        <w:t>
      салық төлеушi куәлiгiнiң (СТН) көшiрмесiн;</w:t>
      </w:r>
      <w:r>
        <w:br/>
      </w:r>
      <w:r>
        <w:rPr>
          <w:rFonts w:ascii="Times New Roman"/>
          <w:b w:val="false"/>
          <w:i w:val="false"/>
          <w:color w:val="000000"/>
          <w:sz w:val="28"/>
        </w:rPr>
        <w:t>
      заңды тұлғаны мемлекеттiк тiркеу туралы куәлiктiң көшiрмесiн;</w:t>
      </w:r>
      <w:r>
        <w:br/>
      </w:r>
      <w:r>
        <w:rPr>
          <w:rFonts w:ascii="Times New Roman"/>
          <w:b w:val="false"/>
          <w:i w:val="false"/>
          <w:color w:val="000000"/>
          <w:sz w:val="28"/>
        </w:rPr>
        <w:t>
      жер учаскесiне жеке меншiк құқығына актіні дайындағаны үшін қызметтерге ақы төленгені туралы құжатты (түбіртек);</w:t>
      </w:r>
      <w:r>
        <w:br/>
      </w:r>
      <w:r>
        <w:rPr>
          <w:rFonts w:ascii="Times New Roman"/>
          <w:b w:val="false"/>
          <w:i w:val="false"/>
          <w:color w:val="000000"/>
          <w:sz w:val="28"/>
        </w:rPr>
        <w:t>
      жер учаскесiне жеке меншiк құқығы берiлген тұлғаның жеке басын куәландыратын құжаттың көшiрмесi не жер учаскесiне жеке меншiк құқығы берiлген тұлғаның атынан берiлген сенiмхаттың және сенiм бiлдiрiлген тұлғаның жеке басын куәландыратын құжаттың көшiрмесiн ұсынады.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Регламенттің 6-қосымшасына сәйкес жер учаскесiне жеке меншiк құқығына акті беруге өтiнiш;</w:t>
      </w:r>
      <w:r>
        <w:br/>
      </w:r>
      <w:r>
        <w:rPr>
          <w:rFonts w:ascii="Times New Roman"/>
          <w:b w:val="false"/>
          <w:i w:val="false"/>
          <w:color w:val="000000"/>
          <w:sz w:val="28"/>
        </w:rPr>
        <w:t>
      жергiлiктi атқарушы органның жеке меншiк құқығына бұрын берiлген жер учаскесiнiң сәйкестендiру сипаттамаларының өзгеруi туралы шешiмiнен үзiндiнің және/немесе сәйкестендiру сипаттамаларының өзгергендiгiн растайтын өзге құжаттың көшiрмесiн;</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көшiрмелерiн;</w:t>
      </w:r>
      <w:r>
        <w:br/>
      </w:r>
      <w:r>
        <w:rPr>
          <w:rFonts w:ascii="Times New Roman"/>
          <w:b w:val="false"/>
          <w:i w:val="false"/>
          <w:color w:val="000000"/>
          <w:sz w:val="28"/>
        </w:rPr>
        <w:t>
      салық төлеушi куәлiгiнiң (СТН) көшiрмесiн;</w:t>
      </w:r>
      <w:r>
        <w:br/>
      </w:r>
      <w:r>
        <w:rPr>
          <w:rFonts w:ascii="Times New Roman"/>
          <w:b w:val="false"/>
          <w:i w:val="false"/>
          <w:color w:val="000000"/>
          <w:sz w:val="28"/>
        </w:rPr>
        <w:t>
      заңды тұлғаны мемлекеттiк тiркеу туралы куәлiктiң көшiрмесiн;</w:t>
      </w:r>
      <w:r>
        <w:br/>
      </w:r>
      <w:r>
        <w:rPr>
          <w:rFonts w:ascii="Times New Roman"/>
          <w:b w:val="false"/>
          <w:i w:val="false"/>
          <w:color w:val="000000"/>
          <w:sz w:val="28"/>
        </w:rPr>
        <w:t>
      жер учаскесiне жеке меншiк құқығына актіні дайындағаны үшін қызметтерге ақы төленгені туралы құжатты (түбіртек);</w:t>
      </w:r>
      <w:r>
        <w:br/>
      </w:r>
      <w:r>
        <w:rPr>
          <w:rFonts w:ascii="Times New Roman"/>
          <w:b w:val="false"/>
          <w:i w:val="false"/>
          <w:color w:val="000000"/>
          <w:sz w:val="28"/>
        </w:rPr>
        <w:t>
      жер учаскесiне жеке меншiк құқығы берiлген тұлғаның жеке басын куәландыратын құжаттың көшiрмесi не жер учаскесiне жеке меншiк құқығы берiлген тұлғаның атынан берiлген сенiмхаттың және сенiм бiлдiрiлген тұлғаның жеке басын куәландыратын құжаттың көшiрмесiн ұсынады.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3) Жер учаскесiне жеке меншiк құқығына актiнiң телнұсқасын беру кезiнде: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жер учаскесiне жеке меншiк құқығына актiнiң телнұсқасын беруге өтiнiш;</w:t>
      </w:r>
      <w:r>
        <w:br/>
      </w:r>
      <w:r>
        <w:rPr>
          <w:rFonts w:ascii="Times New Roman"/>
          <w:b w:val="false"/>
          <w:i w:val="false"/>
          <w:color w:val="000000"/>
          <w:sz w:val="28"/>
        </w:rPr>
        <w:t>
      жер учаскесiне жеке меншiк құқығына актінің телнұсқасын дайындағаны үшін қызметтерге ақы төленгені туралы құжатты (түбіртек);</w:t>
      </w:r>
      <w:r>
        <w:br/>
      </w:r>
      <w:r>
        <w:rPr>
          <w:rFonts w:ascii="Times New Roman"/>
          <w:b w:val="false"/>
          <w:i w:val="false"/>
          <w:color w:val="000000"/>
          <w:sz w:val="28"/>
        </w:rPr>
        <w:t>
      жер учаскесiне жеке меншiк құқығы берiлген тұлғаның жеке басын куәландыратын құжаттың көшiрмесi не жер учаскесiне жеке меншiк құқығы берiлген тұлғаның атынан берiлген сенiмхаттың және сенiм бiлдiрiлген тұлғаның жеке басын куәландыратын құжаттың көшiрмесiн;</w:t>
      </w:r>
      <w:r>
        <w:br/>
      </w:r>
      <w:r>
        <w:rPr>
          <w:rFonts w:ascii="Times New Roman"/>
          <w:b w:val="false"/>
          <w:i w:val="false"/>
          <w:color w:val="000000"/>
          <w:sz w:val="28"/>
        </w:rPr>
        <w:t>
      жер учаскесiнiң орналасқан жерi бойынша жергiлiктi облыстық газеттiң жер учаскесiне жеке меншiк құқығына актiнiң түпнұсқасын жарамсыз деп тану туралы хабарландыру жарияланған данасын ұсынады.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17.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мүдделi органның кеңсесі;</w:t>
      </w:r>
      <w:r>
        <w:br/>
      </w:r>
      <w:r>
        <w:rPr>
          <w:rFonts w:ascii="Times New Roman"/>
          <w:b w:val="false"/>
          <w:i w:val="false"/>
          <w:color w:val="000000"/>
          <w:sz w:val="28"/>
        </w:rPr>
        <w:t>
      8) мүдделi органның басшылығы;</w:t>
      </w:r>
      <w:r>
        <w:br/>
      </w:r>
      <w:r>
        <w:rPr>
          <w:rFonts w:ascii="Times New Roman"/>
          <w:b w:val="false"/>
          <w:i w:val="false"/>
          <w:color w:val="000000"/>
          <w:sz w:val="28"/>
        </w:rPr>
        <w:t>
      9) мүдделi органның қабылдап алу және тапсыру тобы;</w:t>
      </w:r>
      <w:r>
        <w:br/>
      </w:r>
      <w:r>
        <w:rPr>
          <w:rFonts w:ascii="Times New Roman"/>
          <w:b w:val="false"/>
          <w:i w:val="false"/>
          <w:color w:val="000000"/>
          <w:sz w:val="28"/>
        </w:rPr>
        <w:t>
      10) мүдделi органның өндірістік бөлімшесі.</w:t>
      </w:r>
      <w:r>
        <w:br/>
      </w:r>
      <w:r>
        <w:rPr>
          <w:rFonts w:ascii="Times New Roman"/>
          <w:b w:val="false"/>
          <w:i w:val="false"/>
          <w:color w:val="000000"/>
          <w:sz w:val="28"/>
        </w:rPr>
        <w:t>
      18.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19.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8-қосымшасында</w:t>
      </w:r>
      <w:r>
        <w:rPr>
          <w:rFonts w:ascii="Times New Roman"/>
          <w:b w:val="false"/>
          <w:i w:val="false"/>
          <w:color w:val="000000"/>
          <w:sz w:val="28"/>
        </w:rPr>
        <w:t xml:space="preserve"> келтiрiлген.</w:t>
      </w:r>
    </w:p>
    <w:bookmarkStart w:name="z10" w:id="6"/>
    <w:p>
      <w:pPr>
        <w:spacing w:after="0"/>
        <w:ind w:left="0"/>
        <w:jc w:val="left"/>
      </w:pPr>
      <w:r>
        <w:rPr>
          <w:rFonts w:ascii="Times New Roman"/>
          <w:b/>
          <w:i w:val="false"/>
          <w:color w:val="000000"/>
        </w:rPr>
        <w:t xml:space="preserve"> 
5. Мемлекеттiк қызмет көрсететін</w:t>
      </w:r>
      <w:r>
        <w:br/>
      </w:r>
      <w:r>
        <w:rPr>
          <w:rFonts w:ascii="Times New Roman"/>
          <w:b/>
          <w:i w:val="false"/>
          <w:color w:val="000000"/>
        </w:rPr>
        <w:t>
лауазымды тұлғалардың жауапкершілігі</w:t>
      </w:r>
    </w:p>
    <w:bookmarkEnd w:id="6"/>
    <w:p>
      <w:pPr>
        <w:spacing w:after="0"/>
        <w:ind w:left="0"/>
        <w:jc w:val="both"/>
      </w:pPr>
      <w:r>
        <w:rPr>
          <w:rFonts w:ascii="Times New Roman"/>
          <w:b w:val="false"/>
          <w:i w:val="false"/>
          <w:color w:val="000000"/>
          <w:sz w:val="28"/>
        </w:rPr>
        <w:t>      20.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тұлғаларға Қазақстан Республикасының заңнамалық актілеріне сәйкес белгіленген мерзімде мемлекеттiк қызмет көрсетуді жүзеге асыруға жауапкершілік жүктеледі.</w:t>
      </w:r>
    </w:p>
    <w:bookmarkStart w:name="z11" w:id="7"/>
    <w:p>
      <w:pPr>
        <w:spacing w:after="0"/>
        <w:ind w:left="0"/>
        <w:jc w:val="both"/>
      </w:pPr>
      <w:r>
        <w:rPr>
          <w:rFonts w:ascii="Times New Roman"/>
          <w:b w:val="false"/>
          <w:i w:val="false"/>
          <w:color w:val="000000"/>
          <w:sz w:val="28"/>
        </w:rPr>
        <w:t>
«Жер учаскесiне жеке</w:t>
      </w:r>
      <w:r>
        <w:br/>
      </w:r>
      <w:r>
        <w:rPr>
          <w:rFonts w:ascii="Times New Roman"/>
          <w:b w:val="false"/>
          <w:i w:val="false"/>
          <w:color w:val="000000"/>
          <w:sz w:val="28"/>
        </w:rPr>
        <w:t>
меншiк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1-қосымша</w:t>
      </w:r>
    </w:p>
    <w:bookmarkEnd w:id="7"/>
    <w:p>
      <w:pPr>
        <w:spacing w:after="0"/>
        <w:ind w:left="0"/>
        <w:jc w:val="both"/>
      </w:pPr>
      <w:r>
        <w:rPr>
          <w:rFonts w:ascii="Times New Roman"/>
          <w:b w:val="false"/>
          <w:i w:val="false"/>
          <w:color w:val="000000"/>
          <w:sz w:val="28"/>
        </w:rPr>
        <w:t>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2866"/>
        <w:gridCol w:w="1885"/>
        <w:gridCol w:w="3821"/>
      </w:tblGrid>
      <w:tr>
        <w:trPr>
          <w:trHeight w:val="3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w:t>
            </w:r>
            <w:r>
              <w:br/>
            </w:r>
            <w:r>
              <w:rPr>
                <w:rFonts w:ascii="Times New Roman"/>
                <w:b w:val="false"/>
                <w:i w:val="false"/>
                <w:color w:val="000000"/>
                <w:sz w:val="20"/>
              </w:rPr>
              <w:t>
атауы</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1,4</w:t>
            </w:r>
          </w:p>
        </w:tc>
      </w:tr>
    </w:tbl>
    <w:bookmarkStart w:name="z12" w:id="8"/>
    <w:p>
      <w:pPr>
        <w:spacing w:after="0"/>
        <w:ind w:left="0"/>
        <w:jc w:val="both"/>
      </w:pPr>
      <w:r>
        <w:rPr>
          <w:rFonts w:ascii="Times New Roman"/>
          <w:b w:val="false"/>
          <w:i w:val="false"/>
          <w:color w:val="000000"/>
          <w:sz w:val="28"/>
        </w:rPr>
        <w:t>
«Жер учаскесiне жеке</w:t>
      </w:r>
      <w:r>
        <w:br/>
      </w:r>
      <w:r>
        <w:rPr>
          <w:rFonts w:ascii="Times New Roman"/>
          <w:b w:val="false"/>
          <w:i w:val="false"/>
          <w:color w:val="000000"/>
          <w:sz w:val="28"/>
        </w:rPr>
        <w:t>
меншiк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2-қосымша</w:t>
      </w:r>
    </w:p>
    <w:bookmarkEnd w:id="8"/>
    <w:p>
      <w:pPr>
        <w:spacing w:after="0"/>
        <w:ind w:left="0"/>
        <w:jc w:val="left"/>
      </w:pPr>
      <w:r>
        <w:rPr>
          <w:rFonts w:ascii="Times New Roman"/>
          <w:b/>
          <w:i w:val="false"/>
          <w:color w:val="000000"/>
        </w:rPr>
        <w:t xml:space="preserve"> Түбіртек</w:t>
      </w:r>
    </w:p>
    <w:p>
      <w:pPr>
        <w:spacing w:after="0"/>
        <w:ind w:left="0"/>
        <w:jc w:val="both"/>
      </w:pPr>
      <w:r>
        <w:rPr>
          <w:rFonts w:ascii="Times New Roman"/>
          <w:b w:val="false"/>
          <w:i w:val="false"/>
          <w:color w:val="000000"/>
          <w:sz w:val="28"/>
        </w:rPr>
        <w:t>Ақша жіберуші________________________________________________________</w:t>
      </w:r>
      <w:r>
        <w:br/>
      </w:r>
      <w:r>
        <w:rPr>
          <w:rFonts w:ascii="Times New Roman"/>
          <w:b w:val="false"/>
          <w:i w:val="false"/>
          <w:color w:val="000000"/>
          <w:sz w:val="28"/>
        </w:rPr>
        <w:t>
Тегі, аты, әкесінің аты, СТН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Төлемді алушы________________________________________________________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765"/>
        <w:gridCol w:w="3859"/>
        <w:gridCol w:w="2392"/>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ақша жіберушінің қолы         жауапты орындаушының қолы, күн</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Ақша жіберуші___________________________________________________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Төлемді алушы______________________________________________________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765"/>
        <w:gridCol w:w="3859"/>
        <w:gridCol w:w="2392"/>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ақша жіберушінің қолы         жауапты орындаушының қолы, күн</w:t>
      </w:r>
    </w:p>
    <w:bookmarkStart w:name="z13" w:id="9"/>
    <w:p>
      <w:pPr>
        <w:spacing w:after="0"/>
        <w:ind w:left="0"/>
        <w:jc w:val="both"/>
      </w:pPr>
      <w:r>
        <w:rPr>
          <w:rFonts w:ascii="Times New Roman"/>
          <w:b w:val="false"/>
          <w:i w:val="false"/>
          <w:color w:val="000000"/>
          <w:sz w:val="28"/>
        </w:rPr>
        <w:t>
«Жер учаскесiне жеке</w:t>
      </w:r>
      <w:r>
        <w:br/>
      </w:r>
      <w:r>
        <w:rPr>
          <w:rFonts w:ascii="Times New Roman"/>
          <w:b w:val="false"/>
          <w:i w:val="false"/>
          <w:color w:val="000000"/>
          <w:sz w:val="28"/>
        </w:rPr>
        <w:t>
меншiк құқығына</w:t>
      </w:r>
      <w:r>
        <w:br/>
      </w:r>
      <w:r>
        <w:rPr>
          <w:rFonts w:ascii="Times New Roman"/>
          <w:b w:val="false"/>
          <w:i w:val="false"/>
          <w:color w:val="000000"/>
          <w:sz w:val="28"/>
        </w:rPr>
        <w:t>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9"/>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бойынша мүдделі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3509"/>
        <w:gridCol w:w="2911"/>
        <w:gridCol w:w="2392"/>
      </w:tblGrid>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атауы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көшесі, 89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25-73-13</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Аққөл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81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2-30-45</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Аршалы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Республика көшесі, 21/50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2-16-90</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Астрахан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50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2-27-92</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Атбасар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Сейфуллин көшесі, 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2-43-23</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Бұланды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2-18-08</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Егіндікөл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2-20-13</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Еңбекшілдер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Қонаев көшесі, 12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2-20-34</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Ерейментау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Құнанбаев көшесі, 136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2-11-61</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Есіл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Ленин көшесі, 13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2-02-40</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Жақсы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2-17-73</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Жарқайың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Школьный қалтарысы, 24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9-27-53</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Зеренді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Мира көшесі, 83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2-16-97</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Қорғалжын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Болғамбаев көшесі, 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2-15-20</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Сандықтау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9-22-55</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Целиноград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Абай көшесі, 63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40-57-45</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Шортанды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 Лермонтов көшесі, 13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2-24-46</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Щучье аудандық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көшесі, 34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4-39-65</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Степногорск қалалық</w:t>
            </w:r>
            <w:r>
              <w:br/>
            </w:r>
            <w:r>
              <w:rPr>
                <w:rFonts w:ascii="Times New Roman"/>
                <w:b w:val="false"/>
                <w:i w:val="false"/>
                <w:color w:val="000000"/>
                <w:sz w:val="20"/>
              </w:rPr>
              <w:t>
жер-кадастрлық филиалы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шағын аудан, 24 үй,3 пәтер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6-34-77</w:t>
            </w:r>
          </w:p>
        </w:tc>
      </w:tr>
    </w:tbl>
    <w:p>
      <w:pPr>
        <w:spacing w:after="0"/>
        <w:ind w:left="0"/>
        <w:jc w:val="both"/>
      </w:pPr>
      <w:r>
        <w:rPr>
          <w:rFonts w:ascii="Times New Roman"/>
          <w:b w:val="false"/>
          <w:i w:val="false"/>
          <w:color w:val="000000"/>
          <w:sz w:val="28"/>
        </w:rPr>
        <w:t>      Қысқартылған сөздердің толық жазылуы:</w:t>
      </w:r>
      <w:r>
        <w:br/>
      </w:r>
      <w:r>
        <w:rPr>
          <w:rFonts w:ascii="Times New Roman"/>
          <w:b w:val="false"/>
          <w:i w:val="false"/>
          <w:color w:val="000000"/>
          <w:sz w:val="28"/>
        </w:rPr>
        <w:t>
      АқмолажерҒӨО - «Жер ресурстары және жерге орналастыру мемлекеттік ғылыми-өндірістік орталығы (МемлҒӨОжер) «Ақмола мемлекеттік жерге орналастыру жөніндегі институты» республикалық мемлекеттік кәсіпорнының еншілес мемлекеттік кәсіпорны</w:t>
      </w:r>
    </w:p>
    <w:bookmarkStart w:name="z14" w:id="10"/>
    <w:p>
      <w:pPr>
        <w:spacing w:after="0"/>
        <w:ind w:left="0"/>
        <w:jc w:val="both"/>
      </w:pPr>
      <w:r>
        <w:rPr>
          <w:rFonts w:ascii="Times New Roman"/>
          <w:b w:val="false"/>
          <w:i w:val="false"/>
          <w:color w:val="000000"/>
          <w:sz w:val="28"/>
        </w:rPr>
        <w:t>
«Жер учаскесiне жеке</w:t>
      </w:r>
      <w:r>
        <w:br/>
      </w:r>
      <w:r>
        <w:rPr>
          <w:rFonts w:ascii="Times New Roman"/>
          <w:b w:val="false"/>
          <w:i w:val="false"/>
          <w:color w:val="000000"/>
          <w:sz w:val="28"/>
        </w:rPr>
        <w:t>
меншiк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4-қосымша</w:t>
      </w:r>
    </w:p>
    <w:bookmarkEnd w:id="10"/>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8"/>
        <w:gridCol w:w="3589"/>
        <w:gridCol w:w="2911"/>
        <w:gridCol w:w="2372"/>
      </w:tblGrid>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 дейін, демалыс күні -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2-18-49</w:t>
            </w:r>
            <w:r>
              <w:br/>
            </w:r>
            <w:r>
              <w:rPr>
                <w:rFonts w:ascii="Times New Roman"/>
                <w:b w:val="false"/>
                <w:i w:val="false"/>
                <w:color w:val="000000"/>
                <w:sz w:val="20"/>
              </w:rPr>
              <w:t>
2-09-96</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 15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2-28-28</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44 «г».</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 көшесі, 10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көшесі, 42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r>
              <w:br/>
            </w:r>
            <w:r>
              <w:rPr>
                <w:rFonts w:ascii="Times New Roman"/>
                <w:b w:val="false"/>
                <w:i w:val="false"/>
                <w:color w:val="000000"/>
                <w:sz w:val="20"/>
              </w:rPr>
              <w:t>
4-28-91</w:t>
            </w:r>
            <w:r>
              <w:br/>
            </w:r>
            <w:r>
              <w:rPr>
                <w:rFonts w:ascii="Times New Roman"/>
                <w:b w:val="false"/>
                <w:i w:val="false"/>
                <w:color w:val="000000"/>
                <w:sz w:val="20"/>
              </w:rPr>
              <w:t>
4-59-28</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2-22-41</w:t>
            </w:r>
            <w:r>
              <w:br/>
            </w:r>
            <w:r>
              <w:rPr>
                <w:rFonts w:ascii="Times New Roman"/>
                <w:b w:val="false"/>
                <w:i w:val="false"/>
                <w:color w:val="000000"/>
                <w:sz w:val="20"/>
              </w:rPr>
              <w:t>
2-22-42</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2-37-42</w:t>
            </w:r>
            <w:r>
              <w:br/>
            </w:r>
            <w:r>
              <w:rPr>
                <w:rFonts w:ascii="Times New Roman"/>
                <w:b w:val="false"/>
                <w:i w:val="false"/>
                <w:color w:val="000000"/>
                <w:sz w:val="20"/>
              </w:rPr>
              <w:t>
2-37-33</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 56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Мира көшесі, 52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22-9-43</w:t>
            </w:r>
            <w:r>
              <w:br/>
            </w:r>
            <w:r>
              <w:rPr>
                <w:rFonts w:ascii="Times New Roman"/>
                <w:b w:val="false"/>
                <w:i w:val="false"/>
                <w:color w:val="000000"/>
                <w:sz w:val="20"/>
              </w:rPr>
              <w:t>
20-0-74</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r>
              <w:br/>
            </w:r>
            <w:r>
              <w:rPr>
                <w:rFonts w:ascii="Times New Roman"/>
                <w:b w:val="false"/>
                <w:i w:val="false"/>
                <w:color w:val="000000"/>
                <w:sz w:val="20"/>
              </w:rPr>
              <w:t>
2-20-36</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селосы,</w:t>
            </w:r>
            <w:r>
              <w:br/>
            </w:r>
            <w:r>
              <w:rPr>
                <w:rFonts w:ascii="Times New Roman"/>
                <w:b w:val="false"/>
                <w:i w:val="false"/>
                <w:color w:val="000000"/>
                <w:sz w:val="20"/>
              </w:rPr>
              <w:t>
Гагарин көшесі, 15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 көшесі, 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2-17-97</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қаласының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r>
              <w:br/>
            </w:r>
            <w:r>
              <w:rPr>
                <w:rFonts w:ascii="Times New Roman"/>
                <w:b w:val="false"/>
                <w:i w:val="false"/>
                <w:color w:val="000000"/>
                <w:sz w:val="20"/>
              </w:rPr>
              <w:t>
Красный яр селосының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Ленин көшесі, 47 «а»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қаласының филиалы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7-ғимарат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6-52-03</w:t>
            </w:r>
            <w:r>
              <w:br/>
            </w:r>
            <w:r>
              <w:rPr>
                <w:rFonts w:ascii="Times New Roman"/>
                <w:b w:val="false"/>
                <w:i w:val="false"/>
                <w:color w:val="000000"/>
                <w:sz w:val="20"/>
              </w:rPr>
              <w:t>
6-47-05</w:t>
            </w:r>
            <w:r>
              <w:br/>
            </w:r>
            <w:r>
              <w:rPr>
                <w:rFonts w:ascii="Times New Roman"/>
                <w:b w:val="false"/>
                <w:i w:val="false"/>
                <w:color w:val="000000"/>
                <w:sz w:val="20"/>
              </w:rPr>
              <w:t>
6-18-67</w:t>
            </w:r>
          </w:p>
        </w:tc>
      </w:tr>
    </w:tbl>
    <w:p>
      <w:pPr>
        <w:spacing w:after="0"/>
        <w:ind w:left="0"/>
        <w:jc w:val="both"/>
      </w:pPr>
      <w:r>
        <w:rPr>
          <w:rFonts w:ascii="Times New Roman"/>
          <w:b w:val="false"/>
          <w:i w:val="false"/>
          <w:color w:val="000000"/>
          <w:sz w:val="28"/>
        </w:rPr>
        <w:t>      Қысқартылған сөздердің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министрлiгi Мемлекеттiк қызметтердi автоматтандыруды бақылау және халыққа қызмет көрсету орталықтарының қызметiн үйлестiру комитетiнің «Ақмола облысының халыққа қызмет көрсету орталығы» республикалық мемлекеттік мекемесі</w:t>
      </w:r>
    </w:p>
    <w:bookmarkStart w:name="z15" w:id="11"/>
    <w:p>
      <w:pPr>
        <w:spacing w:after="0"/>
        <w:ind w:left="0"/>
        <w:jc w:val="both"/>
      </w:pPr>
      <w:r>
        <w:rPr>
          <w:rFonts w:ascii="Times New Roman"/>
          <w:b w:val="false"/>
          <w:i w:val="false"/>
          <w:color w:val="000000"/>
          <w:sz w:val="28"/>
        </w:rPr>
        <w:t>
«Жер учаскесiне жеке</w:t>
      </w:r>
      <w:r>
        <w:br/>
      </w:r>
      <w:r>
        <w:rPr>
          <w:rFonts w:ascii="Times New Roman"/>
          <w:b w:val="false"/>
          <w:i w:val="false"/>
          <w:color w:val="000000"/>
          <w:sz w:val="28"/>
        </w:rPr>
        <w:t>
меншiк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5-қосымша</w:t>
      </w:r>
    </w:p>
    <w:bookmarkEnd w:id="11"/>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3242"/>
        <w:gridCol w:w="3162"/>
        <w:gridCol w:w="2395"/>
      </w:tblGrid>
      <w:tr>
        <w:trPr>
          <w:trHeight w:val="36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жер қатынастары басқармасы»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1 Б</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25-34-71</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 Нұрмағамбетов көшесi, 81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2-25-48</w:t>
            </w:r>
          </w:p>
        </w:tc>
      </w:tr>
      <w:tr>
        <w:trPr>
          <w:trHeight w:val="78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кентi,</w:t>
            </w:r>
            <w:r>
              <w:br/>
            </w:r>
            <w:r>
              <w:rPr>
                <w:rFonts w:ascii="Times New Roman"/>
                <w:b w:val="false"/>
                <w:i w:val="false"/>
                <w:color w:val="000000"/>
                <w:sz w:val="20"/>
              </w:rPr>
              <w:t>
Ташенов көшесi, 47</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2-13-56</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селосы,</w:t>
            </w:r>
            <w:r>
              <w:br/>
            </w:r>
            <w:r>
              <w:rPr>
                <w:rFonts w:ascii="Times New Roman"/>
                <w:b w:val="false"/>
                <w:i w:val="false"/>
                <w:color w:val="000000"/>
                <w:sz w:val="20"/>
              </w:rPr>
              <w:t>
Әл-Фараби көшесi, 50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2-38-65</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 Уәлиханов көшесi, 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2-13-45</w:t>
            </w:r>
            <w:r>
              <w:br/>
            </w:r>
            <w:r>
              <w:rPr>
                <w:rFonts w:ascii="Times New Roman"/>
                <w:b w:val="false"/>
                <w:i w:val="false"/>
                <w:color w:val="000000"/>
                <w:sz w:val="20"/>
              </w:rPr>
              <w:t>
2-43-71</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көшесi, 19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2-38-15</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көшесi, 34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4-22-89</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селосы,</w:t>
            </w:r>
            <w:r>
              <w:br/>
            </w:r>
            <w:r>
              <w:rPr>
                <w:rFonts w:ascii="Times New Roman"/>
                <w:b w:val="false"/>
                <w:i w:val="false"/>
                <w:color w:val="000000"/>
                <w:sz w:val="20"/>
              </w:rPr>
              <w:t>
Жеңiс көшесi, 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2-15-10</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w:t>
            </w:r>
            <w:r>
              <w:br/>
            </w:r>
            <w:r>
              <w:rPr>
                <w:rFonts w:ascii="Times New Roman"/>
                <w:b w:val="false"/>
                <w:i w:val="false"/>
                <w:color w:val="000000"/>
                <w:sz w:val="20"/>
              </w:rPr>
              <w:t>
Ленин көшесi, 109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2-14-73</w:t>
            </w:r>
            <w:r>
              <w:br/>
            </w:r>
            <w:r>
              <w:rPr>
                <w:rFonts w:ascii="Times New Roman"/>
                <w:b w:val="false"/>
                <w:i w:val="false"/>
                <w:color w:val="000000"/>
                <w:sz w:val="20"/>
              </w:rPr>
              <w:t>
2-22-83</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w:t>
            </w:r>
            <w:r>
              <w:br/>
            </w:r>
            <w:r>
              <w:rPr>
                <w:rFonts w:ascii="Times New Roman"/>
                <w:b w:val="false"/>
                <w:i w:val="false"/>
                <w:color w:val="000000"/>
                <w:sz w:val="20"/>
              </w:rPr>
              <w:t>
Құнанбаев көшесi, 136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2-12-74</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r>
              <w:br/>
            </w:r>
            <w:r>
              <w:rPr>
                <w:rFonts w:ascii="Times New Roman"/>
                <w:b w:val="false"/>
                <w:i w:val="false"/>
                <w:color w:val="000000"/>
                <w:sz w:val="20"/>
              </w:rPr>
              <w:t>
Есiл қаласы,</w:t>
            </w:r>
            <w:r>
              <w:br/>
            </w:r>
            <w:r>
              <w:rPr>
                <w:rFonts w:ascii="Times New Roman"/>
                <w:b w:val="false"/>
                <w:i w:val="false"/>
                <w:color w:val="000000"/>
                <w:sz w:val="20"/>
              </w:rPr>
              <w:t>
Қонаев көшесi, 13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2-16-47</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көшесi, 32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2-20-11</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Захаров көшесi, 16/4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9-23-87</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r>
              <w:br/>
            </w:r>
            <w:r>
              <w:rPr>
                <w:rFonts w:ascii="Times New Roman"/>
                <w:b w:val="false"/>
                <w:i w:val="false"/>
                <w:color w:val="000000"/>
                <w:sz w:val="20"/>
              </w:rPr>
              <w:t>
Зерендi селосы,</w:t>
            </w:r>
            <w:r>
              <w:br/>
            </w:r>
            <w:r>
              <w:rPr>
                <w:rFonts w:ascii="Times New Roman"/>
                <w:b w:val="false"/>
                <w:i w:val="false"/>
                <w:color w:val="000000"/>
                <w:sz w:val="20"/>
              </w:rPr>
              <w:t>
Мир көшесi, 81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21-9-91</w:t>
            </w:r>
            <w:r>
              <w:br/>
            </w:r>
            <w:r>
              <w:rPr>
                <w:rFonts w:ascii="Times New Roman"/>
                <w:b w:val="false"/>
                <w:i w:val="false"/>
                <w:color w:val="000000"/>
                <w:sz w:val="20"/>
              </w:rPr>
              <w:t>
21-1-87</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Болғанбаев көшесi, 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2-16-21</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көшесi, 119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9-13-56</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селосы,</w:t>
            </w:r>
            <w:r>
              <w:br/>
            </w:r>
            <w:r>
              <w:rPr>
                <w:rFonts w:ascii="Times New Roman"/>
                <w:b w:val="false"/>
                <w:i w:val="false"/>
                <w:color w:val="000000"/>
                <w:sz w:val="20"/>
              </w:rPr>
              <w:t>
Гагарин көшесi, 15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3-11-24</w:t>
            </w:r>
            <w:r>
              <w:br/>
            </w:r>
            <w:r>
              <w:rPr>
                <w:rFonts w:ascii="Times New Roman"/>
                <w:b w:val="false"/>
                <w:i w:val="false"/>
                <w:color w:val="000000"/>
                <w:sz w:val="20"/>
              </w:rPr>
              <w:t>
3-11-64</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ауыл шаруашылық және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Лермонтов көшесi, 13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2-26-40</w:t>
            </w:r>
            <w:r>
              <w:br/>
            </w:r>
            <w:r>
              <w:rPr>
                <w:rFonts w:ascii="Times New Roman"/>
                <w:b w:val="false"/>
                <w:i w:val="false"/>
                <w:color w:val="000000"/>
                <w:sz w:val="20"/>
              </w:rPr>
              <w:t>
2-18-80</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көшесi, 89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25-35-56</w:t>
            </w:r>
            <w:r>
              <w:br/>
            </w:r>
            <w:r>
              <w:rPr>
                <w:rFonts w:ascii="Times New Roman"/>
                <w:b w:val="false"/>
                <w:i w:val="false"/>
                <w:color w:val="000000"/>
                <w:sz w:val="20"/>
              </w:rPr>
              <w:t>
25-46-79</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жер қатынастары бөлiмi» мемлекеттiк мекемесi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1-ғимарат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6-25-12</w:t>
            </w:r>
          </w:p>
        </w:tc>
      </w:tr>
    </w:tbl>
    <w:bookmarkStart w:name="z16" w:id="12"/>
    <w:p>
      <w:pPr>
        <w:spacing w:after="0"/>
        <w:ind w:left="0"/>
        <w:jc w:val="both"/>
      </w:pPr>
      <w:r>
        <w:rPr>
          <w:rFonts w:ascii="Times New Roman"/>
          <w:b w:val="false"/>
          <w:i w:val="false"/>
          <w:color w:val="000000"/>
          <w:sz w:val="28"/>
        </w:rPr>
        <w:t>
«Жер учаскесiне жеке</w:t>
      </w:r>
      <w:r>
        <w:br/>
      </w:r>
      <w:r>
        <w:rPr>
          <w:rFonts w:ascii="Times New Roman"/>
          <w:b w:val="false"/>
          <w:i w:val="false"/>
          <w:color w:val="000000"/>
          <w:sz w:val="28"/>
        </w:rPr>
        <w:t>
меншiк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6-қосымша</w:t>
      </w:r>
    </w:p>
    <w:bookmarkEnd w:id="12"/>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(уәкiлеттi органның атауы)</w:t>
      </w:r>
      <w:r>
        <w:br/>
      </w:r>
      <w:r>
        <w:rPr>
          <w:rFonts w:ascii="Times New Roman"/>
          <w:b w:val="false"/>
          <w:i w:val="false"/>
          <w:color w:val="000000"/>
          <w:sz w:val="28"/>
        </w:rPr>
        <w:t>
жер қатынастары бойынша уәкiлеттi</w:t>
      </w:r>
      <w:r>
        <w:br/>
      </w:r>
      <w:r>
        <w:rPr>
          <w:rFonts w:ascii="Times New Roman"/>
          <w:b w:val="false"/>
          <w:i w:val="false"/>
          <w:color w:val="000000"/>
          <w:sz w:val="28"/>
        </w:rPr>
        <w:t>
органның</w:t>
      </w:r>
      <w:r>
        <w:br/>
      </w:r>
      <w:r>
        <w:rPr>
          <w:rFonts w:ascii="Times New Roman"/>
          <w:b w:val="false"/>
          <w:i w:val="false"/>
          <w:color w:val="000000"/>
          <w:sz w:val="28"/>
        </w:rPr>
        <w:t>
бастығы________________________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w:t>
      </w:r>
      <w:r>
        <w:br/>
      </w:r>
      <w:r>
        <w:rPr>
          <w:rFonts w:ascii="Times New Roman"/>
          <w:b w:val="false"/>
          <w:i w:val="false"/>
          <w:color w:val="000000"/>
          <w:sz w:val="28"/>
        </w:rPr>
        <w:t>
(жеке тұлғаның тегi, аты,</w:t>
      </w:r>
      <w:r>
        <w:br/>
      </w:r>
      <w:r>
        <w:rPr>
          <w:rFonts w:ascii="Times New Roman"/>
          <w:b w:val="false"/>
          <w:i w:val="false"/>
          <w:color w:val="000000"/>
          <w:sz w:val="28"/>
        </w:rPr>
        <w:t>
әкесiнiң аты</w:t>
      </w:r>
      <w:r>
        <w:br/>
      </w:r>
      <w:r>
        <w:rPr>
          <w:rFonts w:ascii="Times New Roman"/>
          <w:b w:val="false"/>
          <w:i w:val="false"/>
          <w:color w:val="000000"/>
          <w:sz w:val="28"/>
        </w:rPr>
        <w:t>
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w:t>
      </w:r>
      <w:r>
        <w:br/>
      </w:r>
      <w:r>
        <w:rPr>
          <w:rFonts w:ascii="Times New Roman"/>
          <w:b w:val="false"/>
          <w:i w:val="false"/>
          <w:color w:val="000000"/>
          <w:sz w:val="28"/>
        </w:rPr>
        <w:t>
деректемелерi, байланыс телефоны,</w:t>
      </w:r>
      <w:r>
        <w:br/>
      </w:r>
      <w:r>
        <w:rPr>
          <w:rFonts w:ascii="Times New Roman"/>
          <w:b w:val="false"/>
          <w:i w:val="false"/>
          <w:color w:val="000000"/>
          <w:sz w:val="28"/>
        </w:rPr>
        <w:t>
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Жер учаскесiне жеке меншiк құқығына акт</w:t>
      </w:r>
      <w:r>
        <w:br/>
      </w:r>
      <w:r>
        <w:rPr>
          <w:rFonts w:ascii="Times New Roman"/>
          <w:b/>
          <w:i w:val="false"/>
          <w:color w:val="000000"/>
        </w:rPr>
        <w:t>
беру туралы өтiнiш</w:t>
      </w:r>
    </w:p>
    <w:p>
      <w:pPr>
        <w:spacing w:after="0"/>
        <w:ind w:left="0"/>
        <w:jc w:val="both"/>
      </w:pPr>
      <w:r>
        <w:rPr>
          <w:rFonts w:ascii="Times New Roman"/>
          <w:b w:val="false"/>
          <w:i w:val="false"/>
          <w:color w:val="000000"/>
          <w:sz w:val="28"/>
        </w:rPr>
        <w:t>___________________________________________берiлген,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(жер учаскесiнiң (орналасқан жерi) мекенжайы)</w:t>
      </w:r>
      <w:r>
        <w:br/>
      </w:r>
      <w:r>
        <w:rPr>
          <w:rFonts w:ascii="Times New Roman"/>
          <w:b w:val="false"/>
          <w:i w:val="false"/>
          <w:color w:val="000000"/>
          <w:sz w:val="28"/>
        </w:rPr>
        <w:t>
____________________________________ бойынша орналасқан жер учаскесiне жеке меншiк құқығына акт (актiнiң телнұсқасын) беруiңiздi сұраймын.</w:t>
      </w:r>
    </w:p>
    <w:p>
      <w:pPr>
        <w:spacing w:after="0"/>
        <w:ind w:left="0"/>
        <w:jc w:val="both"/>
      </w:pPr>
      <w:r>
        <w:rPr>
          <w:rFonts w:ascii="Times New Roman"/>
          <w:b w:val="false"/>
          <w:i w:val="false"/>
          <w:color w:val="000000"/>
          <w:sz w:val="28"/>
        </w:rPr>
        <w:t>Күнi _______    Өтiнiш берушi__________________________</w:t>
      </w:r>
      <w:r>
        <w:br/>
      </w:r>
      <w:r>
        <w:rPr>
          <w:rFonts w:ascii="Times New Roman"/>
          <w:b w:val="false"/>
          <w:i w:val="false"/>
          <w:color w:val="000000"/>
          <w:sz w:val="28"/>
        </w:rPr>
        <w:t>
(жеке немесе заңды тұлғаның</w:t>
      </w:r>
      <w:r>
        <w:br/>
      </w:r>
      <w:r>
        <w:rPr>
          <w:rFonts w:ascii="Times New Roman"/>
          <w:b w:val="false"/>
          <w:i w:val="false"/>
          <w:color w:val="000000"/>
          <w:sz w:val="28"/>
        </w:rPr>
        <w:t>
___________________________</w:t>
      </w:r>
      <w:r>
        <w:br/>
      </w:r>
      <w:r>
        <w:rPr>
          <w:rFonts w:ascii="Times New Roman"/>
          <w:b w:val="false"/>
          <w:i w:val="false"/>
          <w:color w:val="000000"/>
          <w:sz w:val="28"/>
        </w:rPr>
        <w:t>
не уәкiлеттi тұлғаның тегi,</w:t>
      </w:r>
    </w:p>
    <w:p>
      <w:pPr>
        <w:spacing w:after="0"/>
        <w:ind w:left="0"/>
        <w:jc w:val="both"/>
      </w:pPr>
      <w:r>
        <w:rPr>
          <w:rFonts w:ascii="Times New Roman"/>
          <w:b w:val="false"/>
          <w:i w:val="false"/>
          <w:color w:val="000000"/>
          <w:sz w:val="28"/>
        </w:rPr>
        <w:t>аты,әкесiнiң аты,</w:t>
      </w:r>
      <w:r>
        <w:br/>
      </w:r>
      <w:r>
        <w:rPr>
          <w:rFonts w:ascii="Times New Roman"/>
          <w:b w:val="false"/>
          <w:i w:val="false"/>
          <w:color w:val="000000"/>
          <w:sz w:val="28"/>
        </w:rPr>
        <w:t>
_________________________</w:t>
      </w:r>
      <w:r>
        <w:br/>
      </w:r>
      <w:r>
        <w:rPr>
          <w:rFonts w:ascii="Times New Roman"/>
          <w:b w:val="false"/>
          <w:i w:val="false"/>
          <w:color w:val="000000"/>
          <w:sz w:val="28"/>
        </w:rPr>
        <w:t>
қолы)</w:t>
      </w:r>
    </w:p>
    <w:bookmarkStart w:name="z17" w:id="13"/>
    <w:p>
      <w:pPr>
        <w:spacing w:after="0"/>
        <w:ind w:left="0"/>
        <w:jc w:val="both"/>
      </w:pPr>
      <w:r>
        <w:rPr>
          <w:rFonts w:ascii="Times New Roman"/>
          <w:b w:val="false"/>
          <w:i w:val="false"/>
          <w:color w:val="000000"/>
          <w:sz w:val="28"/>
        </w:rPr>
        <w:t>
«Жер учаскесiне жеке</w:t>
      </w:r>
      <w:r>
        <w:br/>
      </w:r>
      <w:r>
        <w:rPr>
          <w:rFonts w:ascii="Times New Roman"/>
          <w:b w:val="false"/>
          <w:i w:val="false"/>
          <w:color w:val="000000"/>
          <w:sz w:val="28"/>
        </w:rPr>
        <w:t>
меншiк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7-қосымша</w:t>
      </w:r>
    </w:p>
    <w:bookmarkEnd w:id="13"/>
    <w:p>
      <w:pPr>
        <w:spacing w:after="0"/>
        <w:ind w:left="0"/>
        <w:jc w:val="left"/>
      </w:pPr>
      <w:r>
        <w:rPr>
          <w:rFonts w:ascii="Times New Roman"/>
          <w:b/>
          <w:i w:val="false"/>
          <w:color w:val="000000"/>
        </w:rPr>
        <w:t xml:space="preserve"> Әкiмшiлiк iс-қимылдардың (рәсiмдердiң)</w:t>
      </w:r>
      <w:r>
        <w:br/>
      </w:r>
      <w:r>
        <w:rPr>
          <w:rFonts w:ascii="Times New Roman"/>
          <w:b/>
          <w:i w:val="false"/>
          <w:color w:val="000000"/>
        </w:rPr>
        <w:t>
дәйектiлiгiнiң сипаттамасы және өзара iс-қимылы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2254"/>
        <w:gridCol w:w="2830"/>
        <w:gridCol w:w="28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ұйымдастыру-өкiмдік шешiм)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2 реттен кем емес</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929"/>
        <w:gridCol w:w="2389"/>
        <w:gridCol w:w="1261"/>
        <w:gridCol w:w="195"/>
        <w:gridCol w:w="29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w:t>
            </w:r>
            <w:r>
              <w:br/>
            </w:r>
            <w:r>
              <w:rPr>
                <w:rFonts w:ascii="Times New Roman"/>
                <w:b w:val="false"/>
                <w:i w:val="false"/>
                <w:color w:val="000000"/>
                <w:sz w:val="20"/>
              </w:rPr>
              <w:t>
мен танысу, орындау үшiн құрылымдық бөлiмшенi айқындау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мүдделі органға құжаттарды бағыттау, дәлелді бас тартуды немесе мемлекеттiк қызмет көрсетуді тоқтату туралы жазбаша хабарлама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өкiмдiк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бағыттау үшін құжаттар дайындау, материалдармен бірге құрылымдылық бөлімшеге</w:t>
            </w:r>
            <w:r>
              <w:br/>
            </w:r>
            <w:r>
              <w:rPr>
                <w:rFonts w:ascii="Times New Roman"/>
                <w:b w:val="false"/>
                <w:i w:val="false"/>
                <w:color w:val="000000"/>
                <w:sz w:val="20"/>
              </w:rPr>
              <w:t>
құжаттарды табыстау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 шағын кәсіпкер субъектілері үшін 1 жұмыс күннің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2864"/>
        <w:gridCol w:w="2886"/>
        <w:gridCol w:w="2553"/>
      </w:tblGrid>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сауалды табыстау, дәлелді бас тартуды немесе мемлекеттiк қызмет көрсетуді тоқтату туралы жазбаша хабарламаны тұтынушыға немесе Орталыққа жіберу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 дайындаудың жалпы уақыты - 6 жұмыс күн, шағын кәсіпкер субъектілері үшін 3 жұмыс күн, акт телнұсқасын дайындау мерзімі 1 жұмыс күн</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8"/>
        <w:gridCol w:w="2864"/>
        <w:gridCol w:w="2844"/>
        <w:gridCol w:w="2574"/>
      </w:tblGrid>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қабылдап алу және тапсыру тобы;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өндірістік бөлімшесі</w:t>
            </w:r>
          </w:p>
        </w:tc>
      </w:tr>
      <w:tr>
        <w:trPr>
          <w:trHeight w:val="585"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(акт телнұсқасын) дайындау</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839"/>
        <w:gridCol w:w="2839"/>
        <w:gridCol w:w="2569"/>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қабылдап алу және тапсыру тобы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күнінің ішінде, шағын кәсіпкерлік субъектісі үшін – 30 минут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2781"/>
        <w:gridCol w:w="2907"/>
        <w:gridCol w:w="2574"/>
      </w:tblGrid>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органнан акті (акт телнұсқасын) қабылдау,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w:t>
            </w:r>
            <w:r>
              <w:br/>
            </w:r>
            <w:r>
              <w:rPr>
                <w:rFonts w:ascii="Times New Roman"/>
                <w:b w:val="false"/>
                <w:i w:val="false"/>
                <w:color w:val="000000"/>
                <w:sz w:val="20"/>
              </w:rPr>
              <w:t>
сына) қол қою</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2648"/>
        <w:gridCol w:w="2765"/>
        <w:gridCol w:w="3079"/>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жер учаскесiне жеке меншiк құқығына актілер беру кітабында актіні (акт телнұсқасын) тіркеу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табыстау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2331"/>
        <w:gridCol w:w="2472"/>
        <w:gridCol w:w="2231"/>
        <w:gridCol w:w="2635"/>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Уәкiлеттi органның құрылым</w:t>
            </w:r>
            <w:r>
              <w:br/>
            </w:r>
            <w:r>
              <w:rPr>
                <w:rFonts w:ascii="Times New Roman"/>
                <w:b w:val="false"/>
                <w:i w:val="false"/>
                <w:color w:val="000000"/>
                <w:sz w:val="20"/>
              </w:rPr>
              <w:t>
дылық бөлімшесі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Мүдделi орган</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Орталықтардан немесе тұтынушылардан келіп түскен өтініштерді қабылдау, қолхат беру, тіркеу, уәкілетті органның басшысына өтінішті бағыттау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құрылымдық бөлімшені анықтау, бұрыштама қою</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мүдделі органға бағыттау үшін құжаттарды дайындау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Уәкілетті орган бағыттаған сауалды қарастыру, актіні (акт телнұсқасын) дайындау, уәкілетті органға актіні бағыттау</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Дайындалған актіні (акт телнұсқасын) тексеру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Актіге (акт телнұсқасын) қол қою</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Актіні (акт телнұсқасын) елтаңбалы мөрімен куәландыру, жер учаскесiне жеке меншiк құқығына актiлердi беру кітабында актіні (акт телнұсқасын) тіркеу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r>
              <w:br/>
            </w:r>
            <w:r>
              <w:rPr>
                <w:rFonts w:ascii="Times New Roman"/>
                <w:b w:val="false"/>
                <w:i w:val="false"/>
                <w:color w:val="000000"/>
                <w:sz w:val="20"/>
              </w:rPr>
              <w:t>
Орталыққа актіні (акт телнұсқа</w:t>
            </w:r>
            <w:r>
              <w:br/>
            </w:r>
            <w:r>
              <w:rPr>
                <w:rFonts w:ascii="Times New Roman"/>
                <w:b w:val="false"/>
                <w:i w:val="false"/>
                <w:color w:val="000000"/>
                <w:sz w:val="20"/>
              </w:rPr>
              <w:t xml:space="preserve">
сын) табыстау немесе тұтынушыға беру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Актіні (акт телнұсқа</w:t>
            </w:r>
            <w:r>
              <w:br/>
            </w:r>
            <w:r>
              <w:rPr>
                <w:rFonts w:ascii="Times New Roman"/>
                <w:b w:val="false"/>
                <w:i w:val="false"/>
                <w:color w:val="000000"/>
                <w:sz w:val="20"/>
              </w:rPr>
              <w:t>
сын) тұтынушыға Орталықта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3299"/>
        <w:gridCol w:w="2990"/>
        <w:gridCol w:w="2515"/>
      </w:tblGrid>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Уәкiлеттi органның басшылығы</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Орталықтардан немесе тұтынушылардан келіп түскен өтініштерді қабылдау, қолхат беру, тіркеу, уәкілетті органның басшылығына өтінішті бағыттау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құрылымдық бөлімшені анықтау, бұрыштама қою</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дәлелді бас тартуды дайындау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Дәлелді бас тартуға қол қою</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тартуды Орталыққа табыстау немесе тұтынушыға беру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тартуды тұтынушыға Орталықта беру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4"/>
    <w:p>
      <w:pPr>
        <w:spacing w:after="0"/>
        <w:ind w:left="0"/>
        <w:jc w:val="both"/>
      </w:pPr>
      <w:r>
        <w:rPr>
          <w:rFonts w:ascii="Times New Roman"/>
          <w:b w:val="false"/>
          <w:i w:val="false"/>
          <w:color w:val="000000"/>
          <w:sz w:val="28"/>
        </w:rPr>
        <w:t>
«Жер учаскесiне жеке</w:t>
      </w:r>
      <w:r>
        <w:br/>
      </w:r>
      <w:r>
        <w:rPr>
          <w:rFonts w:ascii="Times New Roman"/>
          <w:b w:val="false"/>
          <w:i w:val="false"/>
          <w:color w:val="000000"/>
          <w:sz w:val="28"/>
        </w:rPr>
        <w:t>
меншiк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8-қосымша</w:t>
      </w:r>
    </w:p>
    <w:bookmarkEnd w:id="14"/>
    <w:p>
      <w:pPr>
        <w:spacing w:after="0"/>
        <w:ind w:left="0"/>
        <w:jc w:val="left"/>
      </w:pPr>
      <w:r>
        <w:rPr>
          <w:rFonts w:ascii="Times New Roman"/>
          <w:b/>
          <w:i w:val="false"/>
          <w:color w:val="000000"/>
        </w:rPr>
        <w:t xml:space="preserve"> Әкімшілік іс-әрекеттерінің логикалық</w:t>
      </w:r>
      <w:r>
        <w:br/>
      </w:r>
      <w:r>
        <w:rPr>
          <w:rFonts w:ascii="Times New Roman"/>
          <w:b/>
          <w:i w:val="false"/>
          <w:color w:val="000000"/>
        </w:rPr>
        <w:t>
сабақтастығы арасындағы өзара байланысты</w:t>
      </w:r>
      <w:r>
        <w:br/>
      </w:r>
      <w:r>
        <w:rPr>
          <w:rFonts w:ascii="Times New Roman"/>
          <w:b/>
          <w:i w:val="false"/>
          <w:color w:val="000000"/>
        </w:rPr>
        <w:t>
көрсететін сызбалар</w:t>
      </w:r>
      <w:r>
        <w:br/>
      </w:r>
      <w:r>
        <w:rPr>
          <w:rFonts w:ascii="Times New Roman"/>
          <w:b/>
          <w:i w:val="false"/>
          <w:color w:val="000000"/>
        </w:rPr>
        <w:t>
(қағаз нұсқасын қараңыз)</w:t>
      </w:r>
    </w:p>
    <w:bookmarkStart w:name="z19" w:id="15"/>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12 тамыздағы</w:t>
      </w:r>
      <w:r>
        <w:br/>
      </w:r>
      <w:r>
        <w:rPr>
          <w:rFonts w:ascii="Times New Roman"/>
          <w:b w:val="false"/>
          <w:i w:val="false"/>
          <w:color w:val="000000"/>
          <w:sz w:val="28"/>
        </w:rPr>
        <w:t>
№ А-7/303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«Тұрақты жер пайдалану құқығына актiлердi</w:t>
      </w:r>
      <w:r>
        <w:br/>
      </w:r>
      <w:r>
        <w:rPr>
          <w:rFonts w:ascii="Times New Roman"/>
          <w:b/>
          <w:i w:val="false"/>
          <w:color w:val="000000"/>
        </w:rPr>
        <w:t>
ресiмдеу және беру» мемлекеттік қызметінің регламенті</w:t>
      </w:r>
    </w:p>
    <w:bookmarkStart w:name="z20" w:id="16"/>
    <w:p>
      <w:pPr>
        <w:spacing w:after="0"/>
        <w:ind w:left="0"/>
        <w:jc w:val="left"/>
      </w:pPr>
      <w:r>
        <w:rPr>
          <w:rFonts w:ascii="Times New Roman"/>
          <w:b/>
          <w:i w:val="false"/>
          <w:color w:val="000000"/>
        </w:rPr>
        <w:t xml:space="preserve"> 
1. Негізгі ұғымдар</w:t>
      </w:r>
    </w:p>
    <w:bookmarkEnd w:id="16"/>
    <w:p>
      <w:pPr>
        <w:spacing w:after="0"/>
        <w:ind w:left="0"/>
        <w:jc w:val="both"/>
      </w:pPr>
      <w:r>
        <w:rPr>
          <w:rFonts w:ascii="Times New Roman"/>
          <w:b w:val="false"/>
          <w:i w:val="false"/>
          <w:color w:val="000000"/>
          <w:sz w:val="28"/>
        </w:rPr>
        <w:t>      1. Осы «Тұрақты жер пайдалану құқығына актiлердi ресiмдеу және беру» регламентінде (бұдан әрі - Регламент) мынадай ұғымдар пайдаланылады:</w:t>
      </w:r>
      <w:r>
        <w:br/>
      </w:r>
      <w:r>
        <w:rPr>
          <w:rFonts w:ascii="Times New Roman"/>
          <w:b w:val="false"/>
          <w:i w:val="false"/>
          <w:color w:val="000000"/>
          <w:sz w:val="28"/>
        </w:rPr>
        <w:t>
      1) тұтынушы – мемлекеттік заңды тұлға;</w:t>
      </w:r>
      <w:r>
        <w:br/>
      </w:r>
      <w:r>
        <w:rPr>
          <w:rFonts w:ascii="Times New Roman"/>
          <w:b w:val="false"/>
          <w:i w:val="false"/>
          <w:color w:val="000000"/>
          <w:sz w:val="28"/>
        </w:rPr>
        <w:t>
      2)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3) мүдделі орган - «Жер ресурстары және жерге орналастыру мемлекеттік ғылыми-өндірістік орталығы (МемлҒӨОжер) «Ақмола мемлекеттік жерге орналастыру жөніндегі институты» республикалық мемлекеттік кәсіпорнының еншілес мемлекеттік кәсіпорны.</w:t>
      </w:r>
    </w:p>
    <w:bookmarkStart w:name="z21" w:id="17"/>
    <w:p>
      <w:pPr>
        <w:spacing w:after="0"/>
        <w:ind w:left="0"/>
        <w:jc w:val="left"/>
      </w:pPr>
      <w:r>
        <w:rPr>
          <w:rFonts w:ascii="Times New Roman"/>
          <w:b/>
          <w:i w:val="false"/>
          <w:color w:val="000000"/>
        </w:rPr>
        <w:t xml:space="preserve"> 
2. Жалпы ережелер</w:t>
      </w:r>
    </w:p>
    <w:bookmarkEnd w:id="17"/>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жер телімінің орналасу орны бойынша уәкілетті органмен немесе Халыққа қызмет көрсету орталықтары (бұдан әрі - Орталық) арқылы көрсетіледі.</w:t>
      </w:r>
      <w:r>
        <w:br/>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5. Мемлекеттік қызмет уәкілетті органға немесе Орталыққа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мөлшерде тұрақты жер пайдалану құқығына актіні дайындағаны үшін қызмет ақысын төлегені туралы құжатты (түбіртекті) беру арқылы ақылы негізде көрсетіледі.</w:t>
      </w:r>
      <w:r>
        <w:br/>
      </w:r>
      <w:r>
        <w:rPr>
          <w:rFonts w:ascii="Times New Roman"/>
          <w:b w:val="false"/>
          <w:i w:val="false"/>
          <w:color w:val="000000"/>
          <w:sz w:val="28"/>
        </w:rPr>
        <w:t>
      Тұрақты жер пайдалану құқығына актіні дайындау үшін ақы төлеу қолма -қол немесе қолма-қол емес тәсілмен екінші деңгейдегі банктер арқылы мүдделі органның есепшотына не мүдделі органның кассасында жүргізіледі, олар төлемнің мөлшері мен уақытын растайтын төлем құжатын береді. Құжаттың (түбіртектің) нысаны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Мүдделі органның мекенжайы және оның жұмыс кестесі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Қазақстан Республикасының 2003 жылғы 20 маусымдағы Жер кодексінің </w:t>
      </w:r>
      <w:r>
        <w:rPr>
          <w:rFonts w:ascii="Times New Roman"/>
          <w:b w:val="false"/>
          <w:i w:val="false"/>
          <w:color w:val="000000"/>
          <w:sz w:val="28"/>
        </w:rPr>
        <w:t>34-бабы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және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қағаз тасымалдағыштағы тұрақты жер пайдалану құқығына актiнi (бұдан әрі - акт) немесе тұрақты жер пайдалану құқығына актінің телнұсқасын (бұдан әрі – акт телнұсқасы) немесе себебі жазбаша көрсетілген қызмет көрсетуден бас тарту туралы дәлелді жауапты беру болып табылады.</w:t>
      </w:r>
      <w:r>
        <w:br/>
      </w:r>
      <w:r>
        <w:rPr>
          <w:rFonts w:ascii="Times New Roman"/>
          <w:b w:val="false"/>
          <w:i w:val="false"/>
          <w:color w:val="000000"/>
          <w:sz w:val="28"/>
        </w:rPr>
        <w:t>
      8. Мемлекеттік қызмет көрсету үрдісінде, актіні (акт телнұсқасын) жасайтын мүдделі орган қатысады.</w:t>
      </w:r>
    </w:p>
    <w:bookmarkStart w:name="z22" w:id="18"/>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тәртiбiне қойылатын талаптар</w:t>
      </w:r>
    </w:p>
    <w:bookmarkEnd w:id="18"/>
    <w:p>
      <w:pPr>
        <w:spacing w:after="0"/>
        <w:ind w:left="0"/>
        <w:jc w:val="both"/>
      </w:pPr>
      <w:r>
        <w:rPr>
          <w:rFonts w:ascii="Times New Roman"/>
          <w:b w:val="false"/>
          <w:i w:val="false"/>
          <w:color w:val="000000"/>
          <w:sz w:val="28"/>
        </w:rPr>
        <w:t>      9.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10. Мүдделi органдар бөлiгiндегi әкiмшiлiк рәсiмдер:</w:t>
      </w:r>
      <w:r>
        <w:br/>
      </w:r>
      <w:r>
        <w:rPr>
          <w:rFonts w:ascii="Times New Roman"/>
          <w:b w:val="false"/>
          <w:i w:val="false"/>
          <w:color w:val="000000"/>
          <w:sz w:val="28"/>
        </w:rPr>
        <w:t>
      мүдделі органда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11. Мемлекеттік қызметті көрсетудің мерзімдері:</w:t>
      </w:r>
      <w:r>
        <w:br/>
      </w:r>
      <w:r>
        <w:rPr>
          <w:rFonts w:ascii="Times New Roman"/>
          <w:b w:val="false"/>
          <w:i w:val="false"/>
          <w:color w:val="000000"/>
          <w:sz w:val="28"/>
        </w:rPr>
        <w:t>
      1) тұтынушы осы Регламенттің 16-тармағында анықталған қажетті құжаттарды тапсырған сәттен бастап мемлекеттік қызмет көрсету мерзімі – 10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4) акт мүдделі органмен дайындалады және 6 жұмыс күнінің ішінде, акт телнұсқасы 1 жұмыс күнінің ішінде уәкілетті органға ұсынылады.</w:t>
      </w:r>
      <w:r>
        <w:br/>
      </w:r>
      <w:r>
        <w:rPr>
          <w:rFonts w:ascii="Times New Roman"/>
          <w:b w:val="false"/>
          <w:i w:val="false"/>
          <w:color w:val="000000"/>
          <w:sz w:val="28"/>
        </w:rPr>
        <w:t>
      12. Тұтынушы осы Регламенттің 16-тармағында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үрдiсiнде осы жер учаскесiнiң басқа да пайдаланушылары анықталуы негіз болып табылады.</w:t>
      </w:r>
      <w:r>
        <w:br/>
      </w:r>
      <w:r>
        <w:rPr>
          <w:rFonts w:ascii="Times New Roman"/>
          <w:b w:val="false"/>
          <w:i w:val="false"/>
          <w:color w:val="000000"/>
          <w:sz w:val="28"/>
        </w:rPr>
        <w:t>
      13.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Орталыққа немесе уәкілетті органға актіні (акт телнұсқасын) беру туралы тұтынушы өтініш ұсынады;</w:t>
      </w:r>
      <w:r>
        <w:br/>
      </w:r>
      <w:r>
        <w:rPr>
          <w:rFonts w:ascii="Times New Roman"/>
          <w:b w:val="false"/>
          <w:i w:val="false"/>
          <w:color w:val="000000"/>
          <w:sz w:val="28"/>
        </w:rPr>
        <w:t>
      2) Орталық өтінішті тіркейді және уәкiлеттi органға жібереді;</w:t>
      </w:r>
      <w:r>
        <w:br/>
      </w:r>
      <w:r>
        <w:rPr>
          <w:rFonts w:ascii="Times New Roman"/>
          <w:b w:val="false"/>
          <w:i w:val="false"/>
          <w:color w:val="000000"/>
          <w:sz w:val="28"/>
        </w:rPr>
        <w:t>
      3)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құжаттарды мүдделі органға бағыттайды, актіні (акт телнұсқасын) ресімдейді, мемлекеттiк қызмет көрсетудің нәтижесін немесе мемлекеттiк қызмет көрсетуді тоқтату туралы жазбаша хабарламаны Орталыққа бағыттайды немесе өтініш уәкiлеттi органға берілсе, тұтынушыға ұсынады;</w:t>
      </w:r>
      <w:r>
        <w:br/>
      </w:r>
      <w:r>
        <w:rPr>
          <w:rFonts w:ascii="Times New Roman"/>
          <w:b w:val="false"/>
          <w:i w:val="false"/>
          <w:color w:val="000000"/>
          <w:sz w:val="28"/>
        </w:rPr>
        <w:t>
      4) Орталық тұтынушыға акті (акт телнұсқасын) немесе дәлелді бас тарту, немесе мемлекеттiк қызмет көрсетуді тоқтату туралы жазбаша хабарлама береді;</w:t>
      </w:r>
      <w:r>
        <w:br/>
      </w:r>
      <w:r>
        <w:rPr>
          <w:rFonts w:ascii="Times New Roman"/>
          <w:b w:val="false"/>
          <w:i w:val="false"/>
          <w:color w:val="000000"/>
          <w:sz w:val="28"/>
        </w:rPr>
        <w:t>
      5) мүдделі орган,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14. Орталықта және уәкiлеттi органда мемлекеттiк қызмет көрсету үшiн құжаттарды қабылдауды жүзеге асыратын тұлғалар саны ең аз дегенде бiр қызметкер құрайды.</w:t>
      </w:r>
    </w:p>
    <w:bookmarkStart w:name="z23" w:id="19"/>
    <w:p>
      <w:pPr>
        <w:spacing w:after="0"/>
        <w:ind w:left="0"/>
        <w:jc w:val="left"/>
      </w:pPr>
      <w:r>
        <w:rPr>
          <w:rFonts w:ascii="Times New Roman"/>
          <w:b/>
          <w:i w:val="false"/>
          <w:color w:val="000000"/>
        </w:rPr>
        <w:t xml:space="preserve"> 
4. Мемлекеттiк қызметтi көрсету үрдiсiндегi iс-қимыл</w:t>
      </w:r>
      <w:r>
        <w:br/>
      </w:r>
      <w:r>
        <w:rPr>
          <w:rFonts w:ascii="Times New Roman"/>
          <w:b/>
          <w:i w:val="false"/>
          <w:color w:val="000000"/>
        </w:rPr>
        <w:t>
(өзара iс-қимыл) тәртiбiн сипаттау</w:t>
      </w:r>
    </w:p>
    <w:bookmarkEnd w:id="19"/>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көрсетiлiп, қолхат берiледi.</w:t>
      </w:r>
      <w:r>
        <w:br/>
      </w:r>
      <w:r>
        <w:rPr>
          <w:rFonts w:ascii="Times New Roman"/>
          <w:b w:val="false"/>
          <w:i w:val="false"/>
          <w:color w:val="000000"/>
          <w:sz w:val="28"/>
        </w:rPr>
        <w:t>
      16. Мемлекеттiк қызметтi алу үшiн тұтынушы Орталыққа немесе уәкiлеттi органға:</w:t>
      </w:r>
      <w:r>
        <w:br/>
      </w:r>
      <w:r>
        <w:rPr>
          <w:rFonts w:ascii="Times New Roman"/>
          <w:b w:val="false"/>
          <w:i w:val="false"/>
          <w:color w:val="000000"/>
          <w:sz w:val="28"/>
        </w:rPr>
        <w:t>
      1) Тұрақты жер пайдалану құқығын мемлекет берген кезде:</w:t>
      </w:r>
      <w:r>
        <w:br/>
      </w:r>
      <w:r>
        <w:rPr>
          <w:rFonts w:ascii="Times New Roman"/>
          <w:b w:val="false"/>
          <w:i w:val="false"/>
          <w:color w:val="000000"/>
          <w:sz w:val="28"/>
        </w:rPr>
        <w:t>
      уәкiлеттi органға осы Регламенттің 6-қосымшасына сәйкес тұрақты жер пайдалану құқығына акті беруге өтiнiш;</w:t>
      </w:r>
      <w:r>
        <w:br/>
      </w:r>
      <w:r>
        <w:rPr>
          <w:rFonts w:ascii="Times New Roman"/>
          <w:b w:val="false"/>
          <w:i w:val="false"/>
          <w:color w:val="000000"/>
          <w:sz w:val="28"/>
        </w:rPr>
        <w:t>
      жергiлiктi атқарушы органның тұрақты жер пайдалану құқығын беру туралы шешiмiнен үзiндi көшiрмесін;</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көшiрмелерiн;</w:t>
      </w:r>
      <w:r>
        <w:br/>
      </w:r>
      <w:r>
        <w:rPr>
          <w:rFonts w:ascii="Times New Roman"/>
          <w:b w:val="false"/>
          <w:i w:val="false"/>
          <w:color w:val="000000"/>
          <w:sz w:val="28"/>
        </w:rPr>
        <w:t>
      салық төлеушi куәлiгiнiң (СТН) көшiрмесiн;</w:t>
      </w:r>
      <w:r>
        <w:br/>
      </w:r>
      <w:r>
        <w:rPr>
          <w:rFonts w:ascii="Times New Roman"/>
          <w:b w:val="false"/>
          <w:i w:val="false"/>
          <w:color w:val="000000"/>
          <w:sz w:val="28"/>
        </w:rPr>
        <w:t>
      заңды тұлғаны мемлекеттiк тiркеу туралы куәлiктiң көшiрмесiн;</w:t>
      </w:r>
      <w:r>
        <w:br/>
      </w:r>
      <w:r>
        <w:rPr>
          <w:rFonts w:ascii="Times New Roman"/>
          <w:b w:val="false"/>
          <w:i w:val="false"/>
          <w:color w:val="000000"/>
          <w:sz w:val="28"/>
        </w:rPr>
        <w:t>
      тұрақты жер пайдалану құқығына актіні дайындағаны үшін қызметтерге ақы төленгені туралы құжатты (түбіртек);</w:t>
      </w:r>
      <w:r>
        <w:br/>
      </w:r>
      <w:r>
        <w:rPr>
          <w:rFonts w:ascii="Times New Roman"/>
          <w:b w:val="false"/>
          <w:i w:val="false"/>
          <w:color w:val="000000"/>
          <w:sz w:val="28"/>
        </w:rPr>
        <w:t>
      өкілдің өкілеттігін куәландыратын құжаттың көшірмесін ұсынады.</w:t>
      </w:r>
      <w:r>
        <w:br/>
      </w:r>
      <w:r>
        <w:rPr>
          <w:rFonts w:ascii="Times New Roman"/>
          <w:b w:val="false"/>
          <w:i w:val="false"/>
          <w:color w:val="000000"/>
          <w:sz w:val="28"/>
        </w:rPr>
        <w:t>
      Тұлғаның жеке куәлiгiнiң, сенiмхаттың немесе өкілдің өкілеттігін куәландыратын құжаттың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Регламенттің 6-қосымшасына сәйкес тұрақты жер пайдалану құқығына акті беруге өтiнiш;</w:t>
      </w:r>
      <w:r>
        <w:br/>
      </w:r>
      <w:r>
        <w:rPr>
          <w:rFonts w:ascii="Times New Roman"/>
          <w:b w:val="false"/>
          <w:i w:val="false"/>
          <w:color w:val="000000"/>
          <w:sz w:val="28"/>
        </w:rPr>
        <w:t>
      жергiлiктi атқарушы органның тұрақты жер пайдалану құқығына бұрын берiлген жер учаскесiнiң сәйкестендiру сипаттамаларының өзгеруi туралы шешiмiнен үзiндiнің және/немесе жер учаскесінің сәйкестендiру сипаттамаларының өзгергендiгiн растайтын өзге құжаттың көшiрмесiн;</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көшiрмелерiн;</w:t>
      </w:r>
      <w:r>
        <w:br/>
      </w:r>
      <w:r>
        <w:rPr>
          <w:rFonts w:ascii="Times New Roman"/>
          <w:b w:val="false"/>
          <w:i w:val="false"/>
          <w:color w:val="000000"/>
          <w:sz w:val="28"/>
        </w:rPr>
        <w:t>
      салық төлеушi куәлiгiнiң (СТН) көшiрмесiн;</w:t>
      </w:r>
      <w:r>
        <w:br/>
      </w:r>
      <w:r>
        <w:rPr>
          <w:rFonts w:ascii="Times New Roman"/>
          <w:b w:val="false"/>
          <w:i w:val="false"/>
          <w:color w:val="000000"/>
          <w:sz w:val="28"/>
        </w:rPr>
        <w:t>
      заңды тұлғаны мемлекеттiк тiркеу туралы куәлiктiң көшiрмесiн;</w:t>
      </w:r>
      <w:r>
        <w:br/>
      </w:r>
      <w:r>
        <w:rPr>
          <w:rFonts w:ascii="Times New Roman"/>
          <w:b w:val="false"/>
          <w:i w:val="false"/>
          <w:color w:val="000000"/>
          <w:sz w:val="28"/>
        </w:rPr>
        <w:t>
      тұрақты жер пайдалану құқығына актіні дайындағаны үшін қызметтерге ақы төленгені туралы құжатты (түбіртек);</w:t>
      </w:r>
      <w:r>
        <w:br/>
      </w:r>
      <w:r>
        <w:rPr>
          <w:rFonts w:ascii="Times New Roman"/>
          <w:b w:val="false"/>
          <w:i w:val="false"/>
          <w:color w:val="000000"/>
          <w:sz w:val="28"/>
        </w:rPr>
        <w:t>
      өкілдің өкілеттігін куәландыратын құжаттың көшірмесін ұсынады.</w:t>
      </w:r>
      <w:r>
        <w:br/>
      </w:r>
      <w:r>
        <w:rPr>
          <w:rFonts w:ascii="Times New Roman"/>
          <w:b w:val="false"/>
          <w:i w:val="false"/>
          <w:color w:val="000000"/>
          <w:sz w:val="28"/>
        </w:rPr>
        <w:t>
      Тұлғаның жеке куәлiгiнiң, сенiмхаттың немесе өкілдің өкілеттігін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3) Тұрақты жер пайдалану құқығына арналған актiнiң телнұсқасын беру кезiнде: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тұрақты жер пайдалану құқығына актiнiң телнұсқасын беруге өтiнiш;</w:t>
      </w:r>
      <w:r>
        <w:br/>
      </w:r>
      <w:r>
        <w:rPr>
          <w:rFonts w:ascii="Times New Roman"/>
          <w:b w:val="false"/>
          <w:i w:val="false"/>
          <w:color w:val="000000"/>
          <w:sz w:val="28"/>
        </w:rPr>
        <w:t>
      тұрақты жер пайдалану құқығына актінің телнұсқасын дайындағаны үшін қызметтерге ақы төленгені туралы құжатты (түбіртек);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жер учаскесiнiң орналасқан жерi бойынша жергiлiктi облыстық газеттiң тұрақты жер пайдалану құқығына актiнiң түпнұсқасын жарамсыз деп тану туралы хабарландыру жарияланған данасын ұсынады.</w:t>
      </w:r>
      <w:r>
        <w:br/>
      </w:r>
      <w:r>
        <w:rPr>
          <w:rFonts w:ascii="Times New Roman"/>
          <w:b w:val="false"/>
          <w:i w:val="false"/>
          <w:color w:val="000000"/>
          <w:sz w:val="28"/>
        </w:rPr>
        <w:t>
      Тұлғаның жеке куәлiгiнiң, сенiмхаттың немесе өкілдің өкілеттігін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17.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мүдделi органның кеңсесі;</w:t>
      </w:r>
      <w:r>
        <w:br/>
      </w:r>
      <w:r>
        <w:rPr>
          <w:rFonts w:ascii="Times New Roman"/>
          <w:b w:val="false"/>
          <w:i w:val="false"/>
          <w:color w:val="000000"/>
          <w:sz w:val="28"/>
        </w:rPr>
        <w:t>
      8) мүдделi органның басшылығы;</w:t>
      </w:r>
      <w:r>
        <w:br/>
      </w:r>
      <w:r>
        <w:rPr>
          <w:rFonts w:ascii="Times New Roman"/>
          <w:b w:val="false"/>
          <w:i w:val="false"/>
          <w:color w:val="000000"/>
          <w:sz w:val="28"/>
        </w:rPr>
        <w:t>
      9) мүдделi органның қабылдап алу және тапсыру тобы;</w:t>
      </w:r>
      <w:r>
        <w:br/>
      </w:r>
      <w:r>
        <w:rPr>
          <w:rFonts w:ascii="Times New Roman"/>
          <w:b w:val="false"/>
          <w:i w:val="false"/>
          <w:color w:val="000000"/>
          <w:sz w:val="28"/>
        </w:rPr>
        <w:t>
      10) мүдделi органның өндірістік бөлімшесі.</w:t>
      </w:r>
      <w:r>
        <w:br/>
      </w:r>
      <w:r>
        <w:rPr>
          <w:rFonts w:ascii="Times New Roman"/>
          <w:b w:val="false"/>
          <w:i w:val="false"/>
          <w:color w:val="000000"/>
          <w:sz w:val="28"/>
        </w:rPr>
        <w:t>
      18.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19.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8-қосымшасында</w:t>
      </w:r>
      <w:r>
        <w:rPr>
          <w:rFonts w:ascii="Times New Roman"/>
          <w:b w:val="false"/>
          <w:i w:val="false"/>
          <w:color w:val="000000"/>
          <w:sz w:val="28"/>
        </w:rPr>
        <w:t xml:space="preserve"> келтiрiлген.</w:t>
      </w:r>
    </w:p>
    <w:bookmarkStart w:name="z24" w:id="20"/>
    <w:p>
      <w:pPr>
        <w:spacing w:after="0"/>
        <w:ind w:left="0"/>
        <w:jc w:val="left"/>
      </w:pPr>
      <w:r>
        <w:rPr>
          <w:rFonts w:ascii="Times New Roman"/>
          <w:b/>
          <w:i w:val="false"/>
          <w:color w:val="000000"/>
        </w:rPr>
        <w:t xml:space="preserve"> 
5. Мемлекеттiк қызмет көрсететін</w:t>
      </w:r>
      <w:r>
        <w:br/>
      </w:r>
      <w:r>
        <w:rPr>
          <w:rFonts w:ascii="Times New Roman"/>
          <w:b/>
          <w:i w:val="false"/>
          <w:color w:val="000000"/>
        </w:rPr>
        <w:t>
лауазымды тұлғалардың жауапкершілігі</w:t>
      </w:r>
    </w:p>
    <w:bookmarkEnd w:id="20"/>
    <w:p>
      <w:pPr>
        <w:spacing w:after="0"/>
        <w:ind w:left="0"/>
        <w:jc w:val="both"/>
      </w:pPr>
      <w:r>
        <w:rPr>
          <w:rFonts w:ascii="Times New Roman"/>
          <w:b w:val="false"/>
          <w:i w:val="false"/>
          <w:color w:val="000000"/>
          <w:sz w:val="28"/>
        </w:rPr>
        <w:t>      20.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тұлғаларға Қазақстан Республикасының заңнамалық актілеріне сәйкес белгіленген мерзімде мемлекеттiк қызмет көрсетуді жүзеге асыруға жауапкершілік жүктеледі.</w:t>
      </w:r>
    </w:p>
    <w:bookmarkStart w:name="z25" w:id="21"/>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1"/>
    <w:p>
      <w:pPr>
        <w:spacing w:after="0"/>
        <w:ind w:left="0"/>
        <w:jc w:val="both"/>
      </w:pPr>
      <w:r>
        <w:rPr>
          <w:rFonts w:ascii="Times New Roman"/>
          <w:b w:val="false"/>
          <w:i w:val="false"/>
          <w:color w:val="000000"/>
          <w:sz w:val="28"/>
        </w:rPr>
        <w:t>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3106"/>
        <w:gridCol w:w="2377"/>
        <w:gridCol w:w="3223"/>
      </w:tblGrid>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w:t>
            </w:r>
            <w:r>
              <w:br/>
            </w:r>
            <w:r>
              <w:rPr>
                <w:rFonts w:ascii="Times New Roman"/>
                <w:b w:val="false"/>
                <w:i w:val="false"/>
                <w:color w:val="000000"/>
                <w:sz w:val="20"/>
              </w:rPr>
              <w:t>
атауы</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және фермер қожалықтары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1,4</w:t>
            </w:r>
          </w:p>
        </w:tc>
      </w:tr>
    </w:tbl>
    <w:bookmarkStart w:name="z26" w:id="22"/>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2"/>
    <w:p>
      <w:pPr>
        <w:spacing w:after="0"/>
        <w:ind w:left="0"/>
        <w:jc w:val="left"/>
      </w:pPr>
      <w:r>
        <w:rPr>
          <w:rFonts w:ascii="Times New Roman"/>
          <w:b/>
          <w:i w:val="false"/>
          <w:color w:val="000000"/>
        </w:rPr>
        <w:t xml:space="preserve"> Түбіртек</w:t>
      </w:r>
    </w:p>
    <w:p>
      <w:pPr>
        <w:spacing w:after="0"/>
        <w:ind w:left="0"/>
        <w:jc w:val="both"/>
      </w:pPr>
      <w:r>
        <w:rPr>
          <w:rFonts w:ascii="Times New Roman"/>
          <w:b w:val="false"/>
          <w:i w:val="false"/>
          <w:color w:val="000000"/>
          <w:sz w:val="28"/>
        </w:rPr>
        <w:t>Ақша жіберуші_______________________________________________________</w:t>
      </w:r>
      <w:r>
        <w:br/>
      </w:r>
      <w:r>
        <w:rPr>
          <w:rFonts w:ascii="Times New Roman"/>
          <w:b w:val="false"/>
          <w:i w:val="false"/>
          <w:color w:val="000000"/>
          <w:sz w:val="28"/>
        </w:rPr>
        <w:t>
Тегі, аты, әкесінің аты, СТН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Төлемді алушы________________________________________________________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4302"/>
        <w:gridCol w:w="3465"/>
        <w:gridCol w:w="3174"/>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ақша жіберушінің қолы         жауапты орындаушының қолы, күн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жіберуші________________________________________________________</w:t>
      </w:r>
      <w:r>
        <w:br/>
      </w:r>
      <w:r>
        <w:rPr>
          <w:rFonts w:ascii="Times New Roman"/>
          <w:b w:val="false"/>
          <w:i w:val="false"/>
          <w:color w:val="000000"/>
          <w:sz w:val="28"/>
        </w:rPr>
        <w:t>
Тегі, аты, әкесінің аты, СТН</w:t>
      </w:r>
    </w:p>
    <w:p>
      <w:pPr>
        <w:spacing w:after="0"/>
        <w:ind w:left="0"/>
        <w:jc w:val="both"/>
      </w:pPr>
      <w:r>
        <w:rPr>
          <w:rFonts w:ascii="Times New Roman"/>
          <w:b w:val="false"/>
          <w:i w:val="false"/>
          <w:color w:val="000000"/>
          <w:sz w:val="28"/>
        </w:rPr>
        <w:t>_____________________________________________________________________Төлемді алушы________________________________________________________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4837"/>
        <w:gridCol w:w="3917"/>
        <w:gridCol w:w="2250"/>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ақша жіберушінің қолы         жауапты орындаушының қолы, күн</w:t>
      </w:r>
    </w:p>
    <w:bookmarkStart w:name="z27" w:id="23"/>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3-қосымша</w:t>
      </w:r>
    </w:p>
    <w:bookmarkEnd w:id="23"/>
    <w:p>
      <w:pPr>
        <w:spacing w:after="0"/>
        <w:ind w:left="0"/>
        <w:jc w:val="both"/>
      </w:pPr>
      <w:r>
        <w:rPr>
          <w:rFonts w:ascii="Times New Roman"/>
          <w:b w:val="false"/>
          <w:i w:val="false"/>
          <w:color w:val="000000"/>
          <w:sz w:val="28"/>
        </w:rPr>
        <w:t>Мемлекеттік қызметті көрсету бойынша</w:t>
      </w:r>
      <w:r>
        <w:br/>
      </w:r>
      <w:r>
        <w:rPr>
          <w:rFonts w:ascii="Times New Roman"/>
          <w:b w:val="false"/>
          <w:i w:val="false"/>
          <w:color w:val="000000"/>
          <w:sz w:val="28"/>
        </w:rPr>
        <w:t>
мүдделі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8"/>
        <w:gridCol w:w="3050"/>
        <w:gridCol w:w="3210"/>
        <w:gridCol w:w="2452"/>
      </w:tblGrid>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көшесі, 89</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25-73-13</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Аққөл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81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2-30-45</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Аршалы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Республика көшесі, 21/50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2-16-90</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Астрахан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50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2-27-92</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Атбасар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Сейфуллин көшесі, 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2-43-23</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Бұланды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2-18-08</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Егіндікөл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2-20-13</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Еңбекшілдер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Қонаев көшесі, 12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2-20-34</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Ерейментау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Құнанбаев көшесі, 136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2-11-61</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Есіл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Ленин көшесі, 13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2-02-40</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Жақсы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2-17-73</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Жарқайың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Школьный қалтарысы, 24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9-27-53</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Зеренді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Мира көшесі, 83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2-16-97</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Қорғалжын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Болғамбаев көшесі, 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2-15-20</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Сандықтау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9-22-55</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Целиноград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Абай көшесі, 63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40-57-45</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Шортанды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 Лермонтов көшесі, 13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2-24-46</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Щучье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көшесі, 34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4-39-65</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Степногорск қалалық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 24 үй,</w:t>
            </w:r>
            <w:r>
              <w:br/>
            </w:r>
            <w:r>
              <w:rPr>
                <w:rFonts w:ascii="Times New Roman"/>
                <w:b w:val="false"/>
                <w:i w:val="false"/>
                <w:color w:val="000000"/>
                <w:sz w:val="20"/>
              </w:rPr>
              <w:t>
3 пәтер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6-34-77</w:t>
            </w:r>
          </w:p>
        </w:tc>
      </w:tr>
    </w:tbl>
    <w:p>
      <w:pPr>
        <w:spacing w:after="0"/>
        <w:ind w:left="0"/>
        <w:jc w:val="both"/>
      </w:pPr>
      <w:r>
        <w:rPr>
          <w:rFonts w:ascii="Times New Roman"/>
          <w:b w:val="false"/>
          <w:i w:val="false"/>
          <w:color w:val="000000"/>
          <w:sz w:val="28"/>
        </w:rPr>
        <w:t>      Қысқартылған сөздердің толық жазылуы:</w:t>
      </w:r>
      <w:r>
        <w:br/>
      </w:r>
      <w:r>
        <w:rPr>
          <w:rFonts w:ascii="Times New Roman"/>
          <w:b w:val="false"/>
          <w:i w:val="false"/>
          <w:color w:val="000000"/>
          <w:sz w:val="28"/>
        </w:rPr>
        <w:t>
      АқмолажерҒӨО - «Жер ресурстары және жерге орналастыру мемлекеттік ғылыми-өндірістік орталығы (МемлҒӨОжер) «Ақмола мемлекеттік жерге орналастыру жөніндегі институты» республикалық мемлекеттік кәсіпорнының еншілес мемлекеттік кәсіпорны</w:t>
      </w:r>
    </w:p>
    <w:bookmarkStart w:name="z28" w:id="24"/>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4-қосымша</w:t>
      </w:r>
    </w:p>
    <w:bookmarkEnd w:id="24"/>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3398"/>
        <w:gridCol w:w="3217"/>
        <w:gridCol w:w="2391"/>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 дейін, демалыс күні -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2-18-49</w:t>
            </w:r>
            <w:r>
              <w:br/>
            </w:r>
            <w:r>
              <w:rPr>
                <w:rFonts w:ascii="Times New Roman"/>
                <w:b w:val="false"/>
                <w:i w:val="false"/>
                <w:color w:val="000000"/>
                <w:sz w:val="20"/>
              </w:rPr>
              <w:t>
2-09-96</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 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2-28-28</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44 «г».</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w:t>
            </w:r>
            <w:r>
              <w:br/>
            </w:r>
            <w:r>
              <w:rPr>
                <w:rFonts w:ascii="Times New Roman"/>
                <w:b w:val="false"/>
                <w:i w:val="false"/>
                <w:color w:val="000000"/>
                <w:sz w:val="20"/>
              </w:rPr>
              <w:t>
ная көшесі, 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көшесі, 42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r>
              <w:br/>
            </w:r>
            <w:r>
              <w:rPr>
                <w:rFonts w:ascii="Times New Roman"/>
                <w:b w:val="false"/>
                <w:i w:val="false"/>
                <w:color w:val="000000"/>
                <w:sz w:val="20"/>
              </w:rPr>
              <w:t>
4-28-91</w:t>
            </w:r>
            <w:r>
              <w:br/>
            </w:r>
            <w:r>
              <w:rPr>
                <w:rFonts w:ascii="Times New Roman"/>
                <w:b w:val="false"/>
                <w:i w:val="false"/>
                <w:color w:val="000000"/>
                <w:sz w:val="20"/>
              </w:rPr>
              <w:t>
4-59-28</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2-22-41</w:t>
            </w:r>
            <w:r>
              <w:br/>
            </w:r>
            <w:r>
              <w:rPr>
                <w:rFonts w:ascii="Times New Roman"/>
                <w:b w:val="false"/>
                <w:i w:val="false"/>
                <w:color w:val="000000"/>
                <w:sz w:val="20"/>
              </w:rPr>
              <w:t>
2-22-42</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2-37-42</w:t>
            </w:r>
            <w:r>
              <w:br/>
            </w:r>
            <w:r>
              <w:rPr>
                <w:rFonts w:ascii="Times New Roman"/>
                <w:b w:val="false"/>
                <w:i w:val="false"/>
                <w:color w:val="000000"/>
                <w:sz w:val="20"/>
              </w:rPr>
              <w:t>
2-37-33</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w:t>
            </w:r>
            <w:r>
              <w:br/>
            </w:r>
            <w:r>
              <w:rPr>
                <w:rFonts w:ascii="Times New Roman"/>
                <w:b w:val="false"/>
                <w:i w:val="false"/>
                <w:color w:val="000000"/>
                <w:sz w:val="20"/>
              </w:rPr>
              <w:t>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 56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Мира көшесі, 52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22-9-43</w:t>
            </w:r>
            <w:r>
              <w:br/>
            </w:r>
            <w:r>
              <w:rPr>
                <w:rFonts w:ascii="Times New Roman"/>
                <w:b w:val="false"/>
                <w:i w:val="false"/>
                <w:color w:val="000000"/>
                <w:sz w:val="20"/>
              </w:rPr>
              <w:t>
20-0-74</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r>
              <w:br/>
            </w:r>
            <w:r>
              <w:rPr>
                <w:rFonts w:ascii="Times New Roman"/>
                <w:b w:val="false"/>
                <w:i w:val="false"/>
                <w:color w:val="000000"/>
                <w:sz w:val="20"/>
              </w:rPr>
              <w:t>
2-20-36</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селосы,</w:t>
            </w:r>
            <w:r>
              <w:br/>
            </w:r>
            <w:r>
              <w:rPr>
                <w:rFonts w:ascii="Times New Roman"/>
                <w:b w:val="false"/>
                <w:i w:val="false"/>
                <w:color w:val="000000"/>
                <w:sz w:val="20"/>
              </w:rPr>
              <w:t>
Гагарин көшесі, 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 көшесі,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2-17-97</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қаласының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r>
              <w:br/>
            </w:r>
            <w:r>
              <w:rPr>
                <w:rFonts w:ascii="Times New Roman"/>
                <w:b w:val="false"/>
                <w:i w:val="false"/>
                <w:color w:val="000000"/>
                <w:sz w:val="20"/>
              </w:rPr>
              <w:t>
Красный яр селосының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Ленин көшесі, 47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қаласының филиалы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7-ғимарат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6-52-03</w:t>
            </w:r>
            <w:r>
              <w:br/>
            </w:r>
            <w:r>
              <w:rPr>
                <w:rFonts w:ascii="Times New Roman"/>
                <w:b w:val="false"/>
                <w:i w:val="false"/>
                <w:color w:val="000000"/>
                <w:sz w:val="20"/>
              </w:rPr>
              <w:t>
6-47-05</w:t>
            </w:r>
            <w:r>
              <w:br/>
            </w:r>
            <w:r>
              <w:rPr>
                <w:rFonts w:ascii="Times New Roman"/>
                <w:b w:val="false"/>
                <w:i w:val="false"/>
                <w:color w:val="000000"/>
                <w:sz w:val="20"/>
              </w:rPr>
              <w:t>
6-18-67</w:t>
            </w:r>
          </w:p>
        </w:tc>
      </w:tr>
    </w:tbl>
    <w:p>
      <w:pPr>
        <w:spacing w:after="0"/>
        <w:ind w:left="0"/>
        <w:jc w:val="both"/>
      </w:pPr>
      <w:r>
        <w:rPr>
          <w:rFonts w:ascii="Times New Roman"/>
          <w:b w:val="false"/>
          <w:i w:val="false"/>
          <w:color w:val="000000"/>
          <w:sz w:val="28"/>
        </w:rPr>
        <w:t>      Қысқартылған сөздердің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министрлiгi Мемлекеттiк қызметтердi автоматтандыруды бақылау және халыққа қызмет көрсету орталықтарының қызметiн үйлестiру комитетiнің «Ақмола облысының халыққа қызмет көрсету орталығы» республикалық мемлекеттік мекемесі</w:t>
      </w:r>
    </w:p>
    <w:bookmarkStart w:name="z29" w:id="25"/>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актiлердi ресiмдеу</w:t>
      </w:r>
      <w:r>
        <w:br/>
      </w:r>
      <w:r>
        <w:rPr>
          <w:rFonts w:ascii="Times New Roman"/>
          <w:b w:val="false"/>
          <w:i w:val="false"/>
          <w:color w:val="000000"/>
          <w:sz w:val="28"/>
        </w:rPr>
        <w:t>
және беру» мемлекеттік қызмет</w:t>
      </w:r>
      <w:r>
        <w:br/>
      </w:r>
      <w:r>
        <w:rPr>
          <w:rFonts w:ascii="Times New Roman"/>
          <w:b w:val="false"/>
          <w:i w:val="false"/>
          <w:color w:val="000000"/>
          <w:sz w:val="28"/>
        </w:rPr>
        <w:t>
регламентіне 5-қосымша</w:t>
      </w:r>
    </w:p>
    <w:bookmarkEnd w:id="25"/>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3438"/>
        <w:gridCol w:w="3217"/>
        <w:gridCol w:w="2391"/>
      </w:tblGrid>
      <w:tr>
        <w:trPr>
          <w:trHeight w:val="36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жер қатынастары басқармасы»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1 Б</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25-34-71</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 Нұрмағамбетов көшесi, 81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2-25-48</w:t>
            </w:r>
          </w:p>
        </w:tc>
      </w:tr>
      <w:tr>
        <w:trPr>
          <w:trHeight w:val="78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кентi,</w:t>
            </w:r>
            <w:r>
              <w:br/>
            </w:r>
            <w:r>
              <w:rPr>
                <w:rFonts w:ascii="Times New Roman"/>
                <w:b w:val="false"/>
                <w:i w:val="false"/>
                <w:color w:val="000000"/>
                <w:sz w:val="20"/>
              </w:rPr>
              <w:t>
Ташенов көшесi, 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2-13-56</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селосы,</w:t>
            </w:r>
            <w:r>
              <w:br/>
            </w:r>
            <w:r>
              <w:rPr>
                <w:rFonts w:ascii="Times New Roman"/>
                <w:b w:val="false"/>
                <w:i w:val="false"/>
                <w:color w:val="000000"/>
                <w:sz w:val="20"/>
              </w:rPr>
              <w:t>
Әл-Фараби көшесi, 50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2-38-65</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 Уәлиханов көшесi, 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2-13-45</w:t>
            </w:r>
            <w:r>
              <w:br/>
            </w:r>
            <w:r>
              <w:rPr>
                <w:rFonts w:ascii="Times New Roman"/>
                <w:b w:val="false"/>
                <w:i w:val="false"/>
                <w:color w:val="000000"/>
                <w:sz w:val="20"/>
              </w:rPr>
              <w:t>
2-43-71</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көшесi, 19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2-38-15</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көшесi, 34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4-22-89</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селосы,</w:t>
            </w:r>
            <w:r>
              <w:br/>
            </w:r>
            <w:r>
              <w:rPr>
                <w:rFonts w:ascii="Times New Roman"/>
                <w:b w:val="false"/>
                <w:i w:val="false"/>
                <w:color w:val="000000"/>
                <w:sz w:val="20"/>
              </w:rPr>
              <w:t>
Жеңiс көшесi, 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2-15-10</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w:t>
            </w:r>
            <w:r>
              <w:br/>
            </w:r>
            <w:r>
              <w:rPr>
                <w:rFonts w:ascii="Times New Roman"/>
                <w:b w:val="false"/>
                <w:i w:val="false"/>
                <w:color w:val="000000"/>
                <w:sz w:val="20"/>
              </w:rPr>
              <w:t>
Ленин көшесi, 109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2-14-73</w:t>
            </w:r>
            <w:r>
              <w:br/>
            </w:r>
            <w:r>
              <w:rPr>
                <w:rFonts w:ascii="Times New Roman"/>
                <w:b w:val="false"/>
                <w:i w:val="false"/>
                <w:color w:val="000000"/>
                <w:sz w:val="20"/>
              </w:rPr>
              <w:t>
2-22-83</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w:t>
            </w:r>
            <w:r>
              <w:br/>
            </w:r>
            <w:r>
              <w:rPr>
                <w:rFonts w:ascii="Times New Roman"/>
                <w:b w:val="false"/>
                <w:i w:val="false"/>
                <w:color w:val="000000"/>
                <w:sz w:val="20"/>
              </w:rPr>
              <w:t>
Құнанбаев көшесi, 136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2-12-74</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жер қатынастары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r>
              <w:br/>
            </w:r>
            <w:r>
              <w:rPr>
                <w:rFonts w:ascii="Times New Roman"/>
                <w:b w:val="false"/>
                <w:i w:val="false"/>
                <w:color w:val="000000"/>
                <w:sz w:val="20"/>
              </w:rPr>
              <w:t>
Есiл қаласы,</w:t>
            </w:r>
            <w:r>
              <w:br/>
            </w:r>
            <w:r>
              <w:rPr>
                <w:rFonts w:ascii="Times New Roman"/>
                <w:b w:val="false"/>
                <w:i w:val="false"/>
                <w:color w:val="000000"/>
                <w:sz w:val="20"/>
              </w:rPr>
              <w:t>
Қонаев көшесi, 13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2-16-47</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көшесi, 32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2-20-11</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Захаров көшесi, 16/4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9-23-87</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r>
              <w:br/>
            </w:r>
            <w:r>
              <w:rPr>
                <w:rFonts w:ascii="Times New Roman"/>
                <w:b w:val="false"/>
                <w:i w:val="false"/>
                <w:color w:val="000000"/>
                <w:sz w:val="20"/>
              </w:rPr>
              <w:t>
Зерендi селосы,</w:t>
            </w:r>
            <w:r>
              <w:br/>
            </w:r>
            <w:r>
              <w:rPr>
                <w:rFonts w:ascii="Times New Roman"/>
                <w:b w:val="false"/>
                <w:i w:val="false"/>
                <w:color w:val="000000"/>
                <w:sz w:val="20"/>
              </w:rPr>
              <w:t>
Мир көшесi, 81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21-9-91</w:t>
            </w:r>
            <w:r>
              <w:br/>
            </w:r>
            <w:r>
              <w:rPr>
                <w:rFonts w:ascii="Times New Roman"/>
                <w:b w:val="false"/>
                <w:i w:val="false"/>
                <w:color w:val="000000"/>
                <w:sz w:val="20"/>
              </w:rPr>
              <w:t>
21-1-87</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Болғанбаев көшесi, 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2-16-21</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көшесi, 119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9-13-56</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селосы,</w:t>
            </w:r>
            <w:r>
              <w:br/>
            </w:r>
            <w:r>
              <w:rPr>
                <w:rFonts w:ascii="Times New Roman"/>
                <w:b w:val="false"/>
                <w:i w:val="false"/>
                <w:color w:val="000000"/>
                <w:sz w:val="20"/>
              </w:rPr>
              <w:t>
Гагарин көшесi, 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3-11-24</w:t>
            </w:r>
            <w:r>
              <w:br/>
            </w:r>
            <w:r>
              <w:rPr>
                <w:rFonts w:ascii="Times New Roman"/>
                <w:b w:val="false"/>
                <w:i w:val="false"/>
                <w:color w:val="000000"/>
                <w:sz w:val="20"/>
              </w:rPr>
              <w:t>
3-11-64</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ауыл шаруашылық және жер катынастары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Лермонтов көшесi, 13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2-26-40</w:t>
            </w:r>
            <w:r>
              <w:br/>
            </w:r>
            <w:r>
              <w:rPr>
                <w:rFonts w:ascii="Times New Roman"/>
                <w:b w:val="false"/>
                <w:i w:val="false"/>
                <w:color w:val="000000"/>
                <w:sz w:val="20"/>
              </w:rPr>
              <w:t>
2-18-80</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жер қатынастары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көшесi, 89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25-35-56</w:t>
            </w:r>
            <w:r>
              <w:br/>
            </w:r>
            <w:r>
              <w:rPr>
                <w:rFonts w:ascii="Times New Roman"/>
                <w:b w:val="false"/>
                <w:i w:val="false"/>
                <w:color w:val="000000"/>
                <w:sz w:val="20"/>
              </w:rPr>
              <w:t>
25-46-79</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жер қатынастары бөлiмi» мемлекеттiк мекемесi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1-ғимарат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6-25-12</w:t>
            </w:r>
          </w:p>
        </w:tc>
      </w:tr>
    </w:tbl>
    <w:bookmarkStart w:name="z30" w:id="26"/>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6-қосымша</w:t>
      </w:r>
    </w:p>
    <w:bookmarkEnd w:id="26"/>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(уәкiлеттi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уәкiлеттi органның</w:t>
      </w:r>
      <w:r>
        <w:br/>
      </w:r>
      <w:r>
        <w:rPr>
          <w:rFonts w:ascii="Times New Roman"/>
          <w:b w:val="false"/>
          <w:i w:val="false"/>
          <w:color w:val="000000"/>
          <w:sz w:val="28"/>
        </w:rPr>
        <w:t>
бастығы________________________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w:t>
      </w:r>
      <w:r>
        <w:br/>
      </w:r>
      <w:r>
        <w:rPr>
          <w:rFonts w:ascii="Times New Roman"/>
          <w:b w:val="false"/>
          <w:i w:val="false"/>
          <w:color w:val="000000"/>
          <w:sz w:val="28"/>
        </w:rPr>
        <w:t>
(заңды тұлға құжаттарының</w:t>
      </w:r>
      <w:r>
        <w:br/>
      </w:r>
      <w:r>
        <w:rPr>
          <w:rFonts w:ascii="Times New Roman"/>
          <w:b w:val="false"/>
          <w:i w:val="false"/>
          <w:color w:val="000000"/>
          <w:sz w:val="28"/>
        </w:rPr>
        <w:t>
________________________________</w:t>
      </w:r>
      <w:r>
        <w:br/>
      </w:r>
      <w:r>
        <w:rPr>
          <w:rFonts w:ascii="Times New Roman"/>
          <w:b w:val="false"/>
          <w:i w:val="false"/>
          <w:color w:val="000000"/>
          <w:sz w:val="28"/>
        </w:rPr>
        <w:t>
деректемелерi, байланыс телефоны,</w:t>
      </w:r>
      <w:r>
        <w:br/>
      </w:r>
      <w:r>
        <w:rPr>
          <w:rFonts w:ascii="Times New Roman"/>
          <w:b w:val="false"/>
          <w:i w:val="false"/>
          <w:color w:val="000000"/>
          <w:sz w:val="28"/>
        </w:rPr>
        <w:t>
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Тұрақты жер пайдалану құқығына</w:t>
      </w:r>
      <w:r>
        <w:br/>
      </w:r>
      <w:r>
        <w:rPr>
          <w:rFonts w:ascii="Times New Roman"/>
          <w:b/>
          <w:i w:val="false"/>
          <w:color w:val="000000"/>
        </w:rPr>
        <w:t>
акт беру туралы өтiнiш</w:t>
      </w:r>
    </w:p>
    <w:p>
      <w:pPr>
        <w:spacing w:after="0"/>
        <w:ind w:left="0"/>
        <w:jc w:val="both"/>
      </w:pPr>
      <w:r>
        <w:rPr>
          <w:rFonts w:ascii="Times New Roman"/>
          <w:b w:val="false"/>
          <w:i w:val="false"/>
          <w:color w:val="000000"/>
          <w:sz w:val="28"/>
        </w:rPr>
        <w:t>___________________________________________берiлген,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(жер учаскесiнiң (орналасқан жерi) мекенжайы)</w:t>
      </w:r>
      <w:r>
        <w:br/>
      </w:r>
      <w:r>
        <w:rPr>
          <w:rFonts w:ascii="Times New Roman"/>
          <w:b w:val="false"/>
          <w:i w:val="false"/>
          <w:color w:val="000000"/>
          <w:sz w:val="28"/>
        </w:rPr>
        <w:t>
____________________________________бойынша орналасқан тұрақты жер пайдалану құқығына акт (актiнiң телнұсқасын) беруiңiздi сұраймын.</w:t>
      </w:r>
    </w:p>
    <w:p>
      <w:pPr>
        <w:spacing w:after="0"/>
        <w:ind w:left="0"/>
        <w:jc w:val="both"/>
      </w:pPr>
      <w:r>
        <w:rPr>
          <w:rFonts w:ascii="Times New Roman"/>
          <w:b w:val="false"/>
          <w:i w:val="false"/>
          <w:color w:val="000000"/>
          <w:sz w:val="28"/>
        </w:rPr>
        <w:t>Күнi_______     Өтiнiш берушi__________________________</w:t>
      </w:r>
      <w:r>
        <w:br/>
      </w:r>
      <w:r>
        <w:rPr>
          <w:rFonts w:ascii="Times New Roman"/>
          <w:b w:val="false"/>
          <w:i w:val="false"/>
          <w:color w:val="000000"/>
          <w:sz w:val="28"/>
        </w:rPr>
        <w:t>
(уәкiлеттi тұлғаның тегi,</w:t>
      </w:r>
      <w:r>
        <w:br/>
      </w:r>
      <w:r>
        <w:rPr>
          <w:rFonts w:ascii="Times New Roman"/>
          <w:b w:val="false"/>
          <w:i w:val="false"/>
          <w:color w:val="000000"/>
          <w:sz w:val="28"/>
        </w:rPr>
        <w:t>
аты, әкесiнiң аты,</w:t>
      </w:r>
      <w:r>
        <w:br/>
      </w:r>
      <w:r>
        <w:rPr>
          <w:rFonts w:ascii="Times New Roman"/>
          <w:b w:val="false"/>
          <w:i w:val="false"/>
          <w:color w:val="000000"/>
          <w:sz w:val="28"/>
        </w:rPr>
        <w:t>
_________________________</w:t>
      </w:r>
      <w:r>
        <w:br/>
      </w:r>
      <w:r>
        <w:rPr>
          <w:rFonts w:ascii="Times New Roman"/>
          <w:b w:val="false"/>
          <w:i w:val="false"/>
          <w:color w:val="000000"/>
          <w:sz w:val="28"/>
        </w:rPr>
        <w:t>
қолы)</w:t>
      </w:r>
    </w:p>
    <w:bookmarkStart w:name="z31" w:id="27"/>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7-қосымша</w:t>
      </w:r>
    </w:p>
    <w:bookmarkEnd w:id="27"/>
    <w:p>
      <w:pPr>
        <w:spacing w:after="0"/>
        <w:ind w:left="0"/>
        <w:jc w:val="left"/>
      </w:pPr>
      <w:r>
        <w:rPr>
          <w:rFonts w:ascii="Times New Roman"/>
          <w:b/>
          <w:i w:val="false"/>
          <w:color w:val="000000"/>
        </w:rPr>
        <w:t xml:space="preserve"> Әкiмшiлiк iс-қимылдардың (рәсiмдердiң)</w:t>
      </w:r>
      <w:r>
        <w:br/>
      </w:r>
      <w:r>
        <w:rPr>
          <w:rFonts w:ascii="Times New Roman"/>
          <w:b/>
          <w:i w:val="false"/>
          <w:color w:val="000000"/>
        </w:rPr>
        <w:t>
дәйектiлiгiнiң сипаттамасы және өзара iс-қимылы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8"/>
        <w:gridCol w:w="2142"/>
        <w:gridCol w:w="2618"/>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ұйымдастыру-өкiмдік шешiм)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2 реттен кем емес</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300"/>
        <w:gridCol w:w="2932"/>
        <w:gridCol w:w="1269"/>
        <w:gridCol w:w="393"/>
        <w:gridCol w:w="21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қенсесі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r>
              <w:br/>
            </w:r>
            <w:r>
              <w:rPr>
                <w:rFonts w:ascii="Times New Roman"/>
                <w:b w:val="false"/>
                <w:i w:val="false"/>
                <w:color w:val="000000"/>
                <w:sz w:val="20"/>
              </w:rPr>
              <w:t>
хабармен танысу, орындау үшiн құрылымдық бөлiмшенi айқындау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r>
              <w:br/>
            </w:r>
            <w:r>
              <w:rPr>
                <w:rFonts w:ascii="Times New Roman"/>
                <w:b w:val="false"/>
                <w:i w:val="false"/>
                <w:color w:val="000000"/>
                <w:sz w:val="20"/>
              </w:rPr>
              <w:t>
хабармен танысу, орындау үшiн жауапты орындаушы</w:t>
            </w:r>
            <w:r>
              <w:br/>
            </w:r>
            <w:r>
              <w:rPr>
                <w:rFonts w:ascii="Times New Roman"/>
                <w:b w:val="false"/>
                <w:i w:val="false"/>
                <w:color w:val="000000"/>
                <w:sz w:val="20"/>
              </w:rPr>
              <w:t>
ны айқындау</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w:t>
            </w:r>
            <w:r>
              <w:br/>
            </w:r>
            <w:r>
              <w:rPr>
                <w:rFonts w:ascii="Times New Roman"/>
                <w:b w:val="false"/>
                <w:i w:val="false"/>
                <w:color w:val="000000"/>
                <w:sz w:val="20"/>
              </w:rPr>
              <w:t>
ға</w:t>
            </w:r>
          </w:p>
          <w:p>
            <w:pPr>
              <w:spacing w:after="20"/>
              <w:ind w:left="20"/>
              <w:jc w:val="both"/>
            </w:pPr>
            <w:r>
              <w:rPr>
                <w:rFonts w:ascii="Times New Roman"/>
                <w:b w:val="false"/>
                <w:i w:val="false"/>
                <w:color w:val="000000"/>
                <w:sz w:val="20"/>
              </w:rPr>
              <w:t>жiберу</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66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мүдделі органға құжаттарды бағыттау, дәлелді бас тартуды немесе мемлекеттiк қызмет көрсетуді тоқтату туралы жазбаша хабарлама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өкiмдiк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бағыттау үшін құжаттар дайындау, материалдармен бірге құрылымдылық бөлімшеге</w:t>
            </w:r>
          </w:p>
          <w:p>
            <w:pPr>
              <w:spacing w:after="20"/>
              <w:ind w:left="20"/>
              <w:jc w:val="both"/>
            </w:pPr>
            <w:r>
              <w:rPr>
                <w:rFonts w:ascii="Times New Roman"/>
                <w:b w:val="false"/>
                <w:i w:val="false"/>
                <w:color w:val="000000"/>
                <w:sz w:val="20"/>
              </w:rPr>
              <w:t>құжаттарды табыстау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2696"/>
        <w:gridCol w:w="2570"/>
        <w:gridCol w:w="2844"/>
      </w:tblGrid>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сауалды табыстау, дәлелді бас тартуды немесе мемлекеттiк қызмет көрсетуді тоқтату туралы жазбаша хабарламаны тұтынушыға немесе Орталыққа жіберу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 дайындаудың жалпы уақыты - 6 жұмыс күн. Акт телнұсқасын дайындау мерзімі 1 жұмыс күн</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2642"/>
        <w:gridCol w:w="2579"/>
        <w:gridCol w:w="2875"/>
      </w:tblGrid>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қабылдап алу және тапсыру тобы;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өндірістік бөлімшесі</w:t>
            </w:r>
          </w:p>
        </w:tc>
      </w:tr>
      <w:tr>
        <w:trPr>
          <w:trHeight w:val="58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(акт телнұсқасын) дайындау</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5"/>
        <w:gridCol w:w="2607"/>
        <w:gridCol w:w="2608"/>
        <w:gridCol w:w="2860"/>
      </w:tblGrid>
      <w:tr>
        <w:trPr>
          <w:trHeight w:val="3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қабылдап алу және тапсыру тобы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w:t>
            </w:r>
            <w:r>
              <w:br/>
            </w:r>
            <w:r>
              <w:rPr>
                <w:rFonts w:ascii="Times New Roman"/>
                <w:b w:val="false"/>
                <w:i w:val="false"/>
                <w:color w:val="000000"/>
                <w:sz w:val="20"/>
              </w:rPr>
              <w:t>
қасына) сараптама жүргізу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w:t>
            </w:r>
            <w:r>
              <w:br/>
            </w:r>
            <w:r>
              <w:rPr>
                <w:rFonts w:ascii="Times New Roman"/>
                <w:b w:val="false"/>
                <w:i w:val="false"/>
                <w:color w:val="000000"/>
                <w:sz w:val="20"/>
              </w:rPr>
              <w:t>
қасына) қол қою</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2654"/>
        <w:gridCol w:w="2591"/>
        <w:gridCol w:w="2886"/>
      </w:tblGrid>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органнан акті (акт телнұсқасын) қабылдау, тіркеу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2625"/>
        <w:gridCol w:w="2645"/>
        <w:gridCol w:w="289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тұрақты жер пайдалану құқығына актілер беру кітабында актіні (акт телнұсқасын) тіркеу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кеңсесіне актіні (акт телнұсқасын) табыстау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2371"/>
        <w:gridCol w:w="2311"/>
        <w:gridCol w:w="2191"/>
        <w:gridCol w:w="2635"/>
      </w:tblGrid>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құрылымды</w:t>
            </w:r>
            <w:r>
              <w:br/>
            </w:r>
            <w:r>
              <w:rPr>
                <w:rFonts w:ascii="Times New Roman"/>
                <w:b w:val="false"/>
                <w:i w:val="false"/>
                <w:color w:val="000000"/>
                <w:sz w:val="20"/>
              </w:rPr>
              <w:t>
лық бөлімшесі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Мүдделi орган</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w:t>
            </w:r>
            <w:r>
              <w:br/>
            </w:r>
            <w:r>
              <w:rPr>
                <w:rFonts w:ascii="Times New Roman"/>
                <w:b w:val="false"/>
                <w:i w:val="false"/>
                <w:color w:val="000000"/>
                <w:sz w:val="20"/>
              </w:rPr>
              <w:t>
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w:t>
            </w:r>
            <w:r>
              <w:br/>
            </w:r>
            <w:r>
              <w:rPr>
                <w:rFonts w:ascii="Times New Roman"/>
                <w:b w:val="false"/>
                <w:i w:val="false"/>
                <w:color w:val="000000"/>
                <w:sz w:val="20"/>
              </w:rPr>
              <w:t>
әрекет</w:t>
            </w:r>
            <w:r>
              <w:br/>
            </w:r>
            <w:r>
              <w:rPr>
                <w:rFonts w:ascii="Times New Roman"/>
                <w:b w:val="false"/>
                <w:i w:val="false"/>
                <w:color w:val="000000"/>
                <w:sz w:val="20"/>
              </w:rPr>
              <w:t>
Орталықтардан немесе тұтынушылардан келіп түскен өтініштерді қабылдау, қолхат беру, тіркеу, уәкілетті органның басшысына өтінішті бағыттау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w:t>
            </w:r>
            <w:r>
              <w:br/>
            </w:r>
            <w:r>
              <w:rPr>
                <w:rFonts w:ascii="Times New Roman"/>
                <w:b w:val="false"/>
                <w:i w:val="false"/>
                <w:color w:val="000000"/>
                <w:sz w:val="20"/>
              </w:rPr>
              <w:t>
әрекет</w:t>
            </w:r>
            <w:r>
              <w:br/>
            </w:r>
            <w:r>
              <w:rPr>
                <w:rFonts w:ascii="Times New Roman"/>
                <w:b w:val="false"/>
                <w:i w:val="false"/>
                <w:color w:val="000000"/>
                <w:sz w:val="20"/>
              </w:rPr>
              <w:t>
Орындау үшін құрылымдық бөлімшені анықтау, бұрыштама қою</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w:t>
            </w:r>
            <w:r>
              <w:br/>
            </w:r>
            <w:r>
              <w:rPr>
                <w:rFonts w:ascii="Times New Roman"/>
                <w:b w:val="false"/>
                <w:i w:val="false"/>
                <w:color w:val="000000"/>
                <w:sz w:val="20"/>
              </w:rPr>
              <w:t>
әрекет</w:t>
            </w:r>
            <w:r>
              <w:br/>
            </w:r>
            <w:r>
              <w:rPr>
                <w:rFonts w:ascii="Times New Roman"/>
                <w:b w:val="false"/>
                <w:i w:val="false"/>
                <w:color w:val="000000"/>
                <w:sz w:val="20"/>
              </w:rPr>
              <w:t>
Өтінішті қарастыру, мүдделі органға бағыттау үшін құжаттарды дайындау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w:t>
            </w:r>
            <w:r>
              <w:br/>
            </w:r>
            <w:r>
              <w:rPr>
                <w:rFonts w:ascii="Times New Roman"/>
                <w:b w:val="false"/>
                <w:i w:val="false"/>
                <w:color w:val="000000"/>
                <w:sz w:val="20"/>
              </w:rPr>
              <w:t>
әрекет</w:t>
            </w:r>
            <w:r>
              <w:br/>
            </w:r>
            <w:r>
              <w:rPr>
                <w:rFonts w:ascii="Times New Roman"/>
                <w:b w:val="false"/>
                <w:i w:val="false"/>
                <w:color w:val="000000"/>
                <w:sz w:val="20"/>
              </w:rPr>
              <w:t>
Уәкілетті орган бағыттаған сауалды қарастыру, актіні (акт телнұсқасын) дайындау, уәкілетті органға актіні бағыттау</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w:t>
            </w:r>
            <w:r>
              <w:br/>
            </w:r>
            <w:r>
              <w:rPr>
                <w:rFonts w:ascii="Times New Roman"/>
                <w:b w:val="false"/>
                <w:i w:val="false"/>
                <w:color w:val="000000"/>
                <w:sz w:val="20"/>
              </w:rPr>
              <w:t>
әрекетДайындал</w:t>
            </w:r>
            <w:r>
              <w:br/>
            </w:r>
            <w:r>
              <w:rPr>
                <w:rFonts w:ascii="Times New Roman"/>
                <w:b w:val="false"/>
                <w:i w:val="false"/>
                <w:color w:val="000000"/>
                <w:sz w:val="20"/>
              </w:rPr>
              <w:t>
ған актіні (акт тел</w:t>
            </w:r>
            <w:r>
              <w:br/>
            </w:r>
            <w:r>
              <w:rPr>
                <w:rFonts w:ascii="Times New Roman"/>
                <w:b w:val="false"/>
                <w:i w:val="false"/>
                <w:color w:val="000000"/>
                <w:sz w:val="20"/>
              </w:rPr>
              <w:t>
нұсқасын) тексеру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w:t>
            </w:r>
            <w:r>
              <w:br/>
            </w:r>
            <w:r>
              <w:rPr>
                <w:rFonts w:ascii="Times New Roman"/>
                <w:b w:val="false"/>
                <w:i w:val="false"/>
                <w:color w:val="000000"/>
                <w:sz w:val="20"/>
              </w:rPr>
              <w:t>
әрекет</w:t>
            </w:r>
            <w:r>
              <w:br/>
            </w:r>
            <w:r>
              <w:rPr>
                <w:rFonts w:ascii="Times New Roman"/>
                <w:b w:val="false"/>
                <w:i w:val="false"/>
                <w:color w:val="000000"/>
                <w:sz w:val="20"/>
              </w:rPr>
              <w:t>
Актіге (акт тел</w:t>
            </w:r>
            <w:r>
              <w:br/>
            </w:r>
            <w:r>
              <w:rPr>
                <w:rFonts w:ascii="Times New Roman"/>
                <w:b w:val="false"/>
                <w:i w:val="false"/>
                <w:color w:val="000000"/>
                <w:sz w:val="20"/>
              </w:rPr>
              <w:t>
нұсқасын) қол қою</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w:t>
            </w:r>
            <w:r>
              <w:br/>
            </w:r>
            <w:r>
              <w:rPr>
                <w:rFonts w:ascii="Times New Roman"/>
                <w:b w:val="false"/>
                <w:i w:val="false"/>
                <w:color w:val="000000"/>
                <w:sz w:val="20"/>
              </w:rPr>
              <w:t>
әрекет</w:t>
            </w:r>
            <w:r>
              <w:br/>
            </w:r>
            <w:r>
              <w:rPr>
                <w:rFonts w:ascii="Times New Roman"/>
                <w:b w:val="false"/>
                <w:i w:val="false"/>
                <w:color w:val="000000"/>
                <w:sz w:val="20"/>
              </w:rPr>
              <w:t>
Актіні (акт тел</w:t>
            </w:r>
            <w:r>
              <w:br/>
            </w:r>
            <w:r>
              <w:rPr>
                <w:rFonts w:ascii="Times New Roman"/>
                <w:b w:val="false"/>
                <w:i w:val="false"/>
                <w:color w:val="000000"/>
                <w:sz w:val="20"/>
              </w:rPr>
              <w:t>
нұсқасын) елтаңбалы мөрімен куәландыру, тұрақты жер пайдалану құқығына актiлердi беру кітабында актіні (акт телнұсқасын) тіркеу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w:t>
            </w:r>
            <w:r>
              <w:br/>
            </w:r>
            <w:r>
              <w:rPr>
                <w:rFonts w:ascii="Times New Roman"/>
                <w:b w:val="false"/>
                <w:i w:val="false"/>
                <w:color w:val="000000"/>
                <w:sz w:val="20"/>
              </w:rPr>
              <w:t xml:space="preserve">
әрекет </w:t>
            </w:r>
            <w:r>
              <w:br/>
            </w:r>
            <w:r>
              <w:rPr>
                <w:rFonts w:ascii="Times New Roman"/>
                <w:b w:val="false"/>
                <w:i w:val="false"/>
                <w:color w:val="000000"/>
                <w:sz w:val="20"/>
              </w:rPr>
              <w:t>
Орталыққа актіні (акт телнұсқа</w:t>
            </w:r>
            <w:r>
              <w:br/>
            </w:r>
            <w:r>
              <w:rPr>
                <w:rFonts w:ascii="Times New Roman"/>
                <w:b w:val="false"/>
                <w:i w:val="false"/>
                <w:color w:val="000000"/>
                <w:sz w:val="20"/>
              </w:rPr>
              <w:t xml:space="preserve">
сын) табыстау немесе тұтынушыға беру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Актіні (акт телнұс</w:t>
            </w:r>
            <w:r>
              <w:br/>
            </w:r>
            <w:r>
              <w:rPr>
                <w:rFonts w:ascii="Times New Roman"/>
                <w:b w:val="false"/>
                <w:i w:val="false"/>
                <w:color w:val="000000"/>
                <w:sz w:val="20"/>
              </w:rPr>
              <w:t>
қасын) тұтынушыға Орталықта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3622"/>
        <w:gridCol w:w="2710"/>
        <w:gridCol w:w="2648"/>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Уәкiлеттi органның басшылығы</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Орталықтардан немесе тұтынушылардан келіп түскен өтініштерді қабылдау, қолхат беру, тіркеу, уәкілетті органның басшылығына өтінішті бағыттау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құрылымдық бөлімшені анықтау, бұрыштама қою</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дәлелді бас тартуды дайындау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Дәлелді бас тартуға қол қою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тартуды Орталыққа табыстау немесе тұтынушыға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тартуды тұтынушыға Орталықта беру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8"/>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 8-қосымша</w:t>
      </w:r>
    </w:p>
    <w:bookmarkEnd w:id="28"/>
    <w:p>
      <w:pPr>
        <w:spacing w:after="0"/>
        <w:ind w:left="0"/>
        <w:jc w:val="left"/>
      </w:pPr>
      <w:r>
        <w:rPr>
          <w:rFonts w:ascii="Times New Roman"/>
          <w:b/>
          <w:i w:val="false"/>
          <w:color w:val="000000"/>
        </w:rPr>
        <w:t xml:space="preserve"> Әкімшілік іс-әрекеттерінің логикалық сабақтастығы</w:t>
      </w:r>
      <w:r>
        <w:br/>
      </w:r>
      <w:r>
        <w:rPr>
          <w:rFonts w:ascii="Times New Roman"/>
          <w:b/>
          <w:i w:val="false"/>
          <w:color w:val="000000"/>
        </w:rPr>
        <w:t>
арасындағы өзара байланысты көрсететін сызбалар</w:t>
      </w:r>
      <w:r>
        <w:br/>
      </w:r>
      <w:r>
        <w:rPr>
          <w:rFonts w:ascii="Times New Roman"/>
          <w:b/>
          <w:i w:val="false"/>
          <w:color w:val="000000"/>
        </w:rPr>
        <w:t>
(қағаз нұсқасынан қараңыз)</w:t>
      </w:r>
    </w:p>
    <w:bookmarkStart w:name="z33" w:id="29"/>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12 тамыздағы</w:t>
      </w:r>
      <w:r>
        <w:br/>
      </w:r>
      <w:r>
        <w:rPr>
          <w:rFonts w:ascii="Times New Roman"/>
          <w:b w:val="false"/>
          <w:i w:val="false"/>
          <w:color w:val="000000"/>
          <w:sz w:val="28"/>
        </w:rPr>
        <w:t>
№ А-7/303 қаулысымен</w:t>
      </w:r>
      <w:r>
        <w:br/>
      </w:r>
      <w:r>
        <w:rPr>
          <w:rFonts w:ascii="Times New Roman"/>
          <w:b w:val="false"/>
          <w:i w:val="false"/>
          <w:color w:val="000000"/>
          <w:sz w:val="28"/>
        </w:rPr>
        <w:t>
бекітілген</w:t>
      </w:r>
    </w:p>
    <w:bookmarkEnd w:id="29"/>
    <w:p>
      <w:pPr>
        <w:spacing w:after="0"/>
        <w:ind w:left="0"/>
        <w:jc w:val="left"/>
      </w:pPr>
      <w:r>
        <w:rPr>
          <w:rFonts w:ascii="Times New Roman"/>
          <w:b/>
          <w:i w:val="false"/>
          <w:color w:val="000000"/>
        </w:rPr>
        <w:t xml:space="preserve"> «Уақытша өтемiн төлеп (ұзақ мерзiмдi, қысқа мерзiмдi)</w:t>
      </w:r>
      <w:r>
        <w:br/>
      </w:r>
      <w:r>
        <w:rPr>
          <w:rFonts w:ascii="Times New Roman"/>
          <w:b/>
          <w:i w:val="false"/>
          <w:color w:val="000000"/>
        </w:rPr>
        <w:t>
жер пайдалану (жалдау) құқығына актiлердi ресiмдеу және</w:t>
      </w:r>
      <w:r>
        <w:br/>
      </w:r>
      <w:r>
        <w:rPr>
          <w:rFonts w:ascii="Times New Roman"/>
          <w:b/>
          <w:i w:val="false"/>
          <w:color w:val="000000"/>
        </w:rPr>
        <w:t>
беру» мемлекеттік қызметінің регламенті</w:t>
      </w:r>
    </w:p>
    <w:bookmarkStart w:name="z34" w:id="30"/>
    <w:p>
      <w:pPr>
        <w:spacing w:after="0"/>
        <w:ind w:left="0"/>
        <w:jc w:val="left"/>
      </w:pPr>
      <w:r>
        <w:rPr>
          <w:rFonts w:ascii="Times New Roman"/>
          <w:b/>
          <w:i w:val="false"/>
          <w:color w:val="000000"/>
        </w:rPr>
        <w:t xml:space="preserve"> 
1. Негізгі ұғымдар</w:t>
      </w:r>
    </w:p>
    <w:bookmarkEnd w:id="30"/>
    <w:p>
      <w:pPr>
        <w:spacing w:after="0"/>
        <w:ind w:left="0"/>
        <w:jc w:val="both"/>
      </w:pPr>
      <w:r>
        <w:rPr>
          <w:rFonts w:ascii="Times New Roman"/>
          <w:b w:val="false"/>
          <w:i w:val="false"/>
          <w:color w:val="000000"/>
          <w:sz w:val="28"/>
        </w:rPr>
        <w:t>      1. Осы «Уақытша өтемiн төлеп (ұзақ мерзiмдi, қысқа мерзiмдi) жер пайдалану (жалдау) құқығына актiлердi ресiмдеу және беру» регламентінде (бұдан әрі - Регламент)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3) мүдделі орган - «Жер ресурстары және жерге орналастыру мемлекеттік ғылыми-өндірістік орталығы (МемлҒӨОжер) «Ақмола мемлекеттік жерге орналастыру жөніндегі институты» республикалық мемлекеттік кәсіпорнының еншілес мемлекеттік кәсіпорны.</w:t>
      </w:r>
    </w:p>
    <w:bookmarkStart w:name="z35" w:id="31"/>
    <w:p>
      <w:pPr>
        <w:spacing w:after="0"/>
        <w:ind w:left="0"/>
        <w:jc w:val="left"/>
      </w:pPr>
      <w:r>
        <w:rPr>
          <w:rFonts w:ascii="Times New Roman"/>
          <w:b/>
          <w:i w:val="false"/>
          <w:color w:val="000000"/>
        </w:rPr>
        <w:t xml:space="preserve"> 
2. Жалпы ережелер</w:t>
      </w:r>
    </w:p>
    <w:bookmarkEnd w:id="31"/>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жер телімінің орналасу орны бойынша уәкілетті органмен немесе Халыққа қызмет көрсету орталықтары (бұдан әрі - Орталық) арқылы көрсетіледі.</w:t>
      </w:r>
      <w:r>
        <w:br/>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5. Мемлекеттік қызмет уәкілетті органға немесе Орталыққа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мөлшерде уақытша өтемін төлеп (ұзақ мерзімді, қысқа мерзімді) жер пайдалану (жалдау) құқығына актіні дайындағаны үшін қызмет ақысын төлегені туралы құжатты (түбіртекті) беру арқылы ақылы негізде көрсетіледі.</w:t>
      </w:r>
      <w:r>
        <w:br/>
      </w:r>
      <w:r>
        <w:rPr>
          <w:rFonts w:ascii="Times New Roman"/>
          <w:b w:val="false"/>
          <w:i w:val="false"/>
          <w:color w:val="000000"/>
          <w:sz w:val="28"/>
        </w:rPr>
        <w:t>
      Уақытша өтемін төлеп (ұзақ мерзімді, қысқа мерзімді) жер пайдалану (жалдау) құқығына актіні дайындау үшін ақы төлеу қолма-қол немесе қолма-қол емес тәсілмен екінші деңгейдегі банктер арқылы мүдделі органның есепшотына не мүдделі органның кассасында жүргізіледі, олар төлемнің мөлшері мен уақытын растайтын төлем құжатын береді. Құжаттың (түбіртектің) нысаны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Мүдделі органның мекенжайы және оның жұмыс кестесі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Қазақстан Республикасының 2003 жылғы 20 маусымдағы Жер </w:t>
      </w:r>
      <w:r>
        <w:rPr>
          <w:rFonts w:ascii="Times New Roman"/>
          <w:b w:val="false"/>
          <w:i w:val="false"/>
          <w:color w:val="000000"/>
          <w:sz w:val="28"/>
        </w:rPr>
        <w:t>кодексінің 35</w:t>
      </w:r>
      <w:r>
        <w:rPr>
          <w:rFonts w:ascii="Times New Roman"/>
          <w:b w:val="false"/>
          <w:i w:val="false"/>
          <w:color w:val="000000"/>
          <w:sz w:val="28"/>
        </w:rPr>
        <w:t>, </w:t>
      </w:r>
      <w:r>
        <w:rPr>
          <w:rFonts w:ascii="Times New Roman"/>
          <w:b w:val="false"/>
          <w:i w:val="false"/>
          <w:color w:val="000000"/>
          <w:sz w:val="28"/>
        </w:rPr>
        <w:t>37-баптары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және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қағаз тасымалдағыштағы уақытша өтемiн төлеп (ұзақ мерзiмдi, қысқа мерзiмдi) жер пайдалану (жалдау) құқығына актiнi (бұдан әрі - акт) немесе уақытша өтемiн төлеп (ұзақ мерзімді, қысқа мерзімді) жер пайдалану (жалдау) құқығына актінің телнұсқасын (бұдан әрі – акт телнұсқасы) немесе себебі жазбаша көрсетілген қызмет көрсетуден бас тарту туралы дәлелді жауапты беру болып табылады.</w:t>
      </w:r>
      <w:r>
        <w:br/>
      </w:r>
      <w:r>
        <w:rPr>
          <w:rFonts w:ascii="Times New Roman"/>
          <w:b w:val="false"/>
          <w:i w:val="false"/>
          <w:color w:val="000000"/>
          <w:sz w:val="28"/>
        </w:rPr>
        <w:t>
      8. Мемлекеттік қызмет көрсету үрдісінде, актіні (акт телнұсқасын) жасайтын мүдделі орган қатысады.</w:t>
      </w:r>
    </w:p>
    <w:bookmarkStart w:name="z36" w:id="32"/>
    <w:p>
      <w:pPr>
        <w:spacing w:after="0"/>
        <w:ind w:left="0"/>
        <w:jc w:val="left"/>
      </w:pPr>
      <w:r>
        <w:rPr>
          <w:rFonts w:ascii="Times New Roman"/>
          <w:b/>
          <w:i w:val="false"/>
          <w:color w:val="000000"/>
        </w:rPr>
        <w:t xml:space="preserve"> 
3. Мемлекеттiк қызмет көрсету тәртiбiне</w:t>
      </w:r>
      <w:r>
        <w:br/>
      </w:r>
      <w:r>
        <w:rPr>
          <w:rFonts w:ascii="Times New Roman"/>
          <w:b/>
          <w:i w:val="false"/>
          <w:color w:val="000000"/>
        </w:rPr>
        <w:t>
қойылатын талаптар</w:t>
      </w:r>
    </w:p>
    <w:bookmarkEnd w:id="32"/>
    <w:p>
      <w:pPr>
        <w:spacing w:after="0"/>
        <w:ind w:left="0"/>
        <w:jc w:val="both"/>
      </w:pPr>
      <w:r>
        <w:rPr>
          <w:rFonts w:ascii="Times New Roman"/>
          <w:b w:val="false"/>
          <w:i w:val="false"/>
          <w:color w:val="000000"/>
          <w:sz w:val="28"/>
        </w:rPr>
        <w:t>      9.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10. Мүдделi органдар бөлiгiндегi әкiмшiлiк рәсiмдер:</w:t>
      </w:r>
      <w:r>
        <w:br/>
      </w:r>
      <w:r>
        <w:rPr>
          <w:rFonts w:ascii="Times New Roman"/>
          <w:b w:val="false"/>
          <w:i w:val="false"/>
          <w:color w:val="000000"/>
          <w:sz w:val="28"/>
        </w:rPr>
        <w:t>
      мүдделі органда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11. Мемлекеттік қызметті көрсетудің мерзімдері:</w:t>
      </w:r>
      <w:r>
        <w:br/>
      </w:r>
      <w:r>
        <w:rPr>
          <w:rFonts w:ascii="Times New Roman"/>
          <w:b w:val="false"/>
          <w:i w:val="false"/>
          <w:color w:val="000000"/>
          <w:sz w:val="28"/>
        </w:rPr>
        <w:t>
      1) тұтынушы осы Регламенттің 16-тармағында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4) акт мүдделі органмен дайындалады және 6 жұмыс күнінің ішінде, акт телнұсқасы 1 жұмыс күнінің ішінде уәкілетті органға ұсынылады;</w:t>
      </w:r>
      <w:r>
        <w:br/>
      </w:r>
      <w:r>
        <w:rPr>
          <w:rFonts w:ascii="Times New Roman"/>
          <w:b w:val="false"/>
          <w:i w:val="false"/>
          <w:color w:val="000000"/>
          <w:sz w:val="28"/>
        </w:rPr>
        <w:t>
      шағын кәсіпкерлік субъектісі үшін акті мүдделі органмен дайындалады және 3 жұмыс күнінің ішінде, акт телнұсқасы 1 жұмыс күнінің ішінде уәкілетті органға ұсынылады.</w:t>
      </w:r>
      <w:r>
        <w:br/>
      </w:r>
      <w:r>
        <w:rPr>
          <w:rFonts w:ascii="Times New Roman"/>
          <w:b w:val="false"/>
          <w:i w:val="false"/>
          <w:color w:val="000000"/>
          <w:sz w:val="28"/>
        </w:rPr>
        <w:t>
      12. Тұтынушы осы Регламенттің 16-тармағында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үрдiсiнде осы жер учаскесiнiң басқа да пайдаланушылары анықталуы негіз болып табылады.</w:t>
      </w:r>
      <w:r>
        <w:br/>
      </w:r>
      <w:r>
        <w:rPr>
          <w:rFonts w:ascii="Times New Roman"/>
          <w:b w:val="false"/>
          <w:i w:val="false"/>
          <w:color w:val="000000"/>
          <w:sz w:val="28"/>
        </w:rPr>
        <w:t>
      13.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Орталыққа немесе уәкілетті органға актіні (акт телнұсқасын) беру туралы тұтынушы өтініш ұсынады;</w:t>
      </w:r>
      <w:r>
        <w:br/>
      </w:r>
      <w:r>
        <w:rPr>
          <w:rFonts w:ascii="Times New Roman"/>
          <w:b w:val="false"/>
          <w:i w:val="false"/>
          <w:color w:val="000000"/>
          <w:sz w:val="28"/>
        </w:rPr>
        <w:t>
      2) Орталық өтінішті тіркейді және уәкiлеттi органға жібереді;</w:t>
      </w:r>
      <w:r>
        <w:br/>
      </w:r>
      <w:r>
        <w:rPr>
          <w:rFonts w:ascii="Times New Roman"/>
          <w:b w:val="false"/>
          <w:i w:val="false"/>
          <w:color w:val="000000"/>
          <w:sz w:val="28"/>
        </w:rPr>
        <w:t>
      3)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құжаттарды мүдделі органға бағыттайды, актіні (акт телнұсқасын) ресімдейді, мемлекеттiк қызмет көрсетудің нәтижесін немесе мемлекеттiк қызмет көрсетуді тоқтату туралы жазбаша хабарламаны Орталыққа бағыттайды немесе өтініш уәкiлеттi органға берілсе, тұтынушыға ұсынады;</w:t>
      </w:r>
      <w:r>
        <w:br/>
      </w:r>
      <w:r>
        <w:rPr>
          <w:rFonts w:ascii="Times New Roman"/>
          <w:b w:val="false"/>
          <w:i w:val="false"/>
          <w:color w:val="000000"/>
          <w:sz w:val="28"/>
        </w:rPr>
        <w:t>
      4) Орталық тұтынушыға акті (акт телнұсқасын) немесе дәлелді бас тарту, немесе мемлекеттiк қызмет көрсетуді тоқтату туралы жазбаша хабарлама береді;</w:t>
      </w:r>
      <w:r>
        <w:br/>
      </w:r>
      <w:r>
        <w:rPr>
          <w:rFonts w:ascii="Times New Roman"/>
          <w:b w:val="false"/>
          <w:i w:val="false"/>
          <w:color w:val="000000"/>
          <w:sz w:val="28"/>
        </w:rPr>
        <w:t>
      5) мүдделі орган,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14. Орталықта және уәкiлеттi органда мемлекеттiк қызмет көрсету үшiн құжаттарды қабылдауды жүзеге асыратын тұлғалар саны ең аз дегенде бiр қызметкер құрайды.</w:t>
      </w:r>
    </w:p>
    <w:bookmarkStart w:name="z37" w:id="33"/>
    <w:p>
      <w:pPr>
        <w:spacing w:after="0"/>
        <w:ind w:left="0"/>
        <w:jc w:val="left"/>
      </w:pPr>
      <w:r>
        <w:rPr>
          <w:rFonts w:ascii="Times New Roman"/>
          <w:b/>
          <w:i w:val="false"/>
          <w:color w:val="000000"/>
        </w:rPr>
        <w:t xml:space="preserve"> 
4. Мемлекеттiк қызметтi көрсету үрдiсiндегi</w:t>
      </w:r>
      <w:r>
        <w:br/>
      </w:r>
      <w:r>
        <w:rPr>
          <w:rFonts w:ascii="Times New Roman"/>
          <w:b/>
          <w:i w:val="false"/>
          <w:color w:val="000000"/>
        </w:rPr>
        <w:t>
iс-қимыл (өзара iс-қимыл) тәртiбiн сипаттау</w:t>
      </w:r>
    </w:p>
    <w:bookmarkEnd w:id="33"/>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4-қосымшасына сәйкес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 қабылдау осы Регламенттің 5-қосымшасына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көрсетiлiп, қолхат берiледi.</w:t>
      </w:r>
      <w:r>
        <w:br/>
      </w:r>
      <w:r>
        <w:rPr>
          <w:rFonts w:ascii="Times New Roman"/>
          <w:b w:val="false"/>
          <w:i w:val="false"/>
          <w:color w:val="000000"/>
          <w:sz w:val="28"/>
        </w:rPr>
        <w:t>
      16. Мемлекеттiк қызметтi алу үшiн тұтынушы Орталыққа немесе уәкiлеттi органға:</w:t>
      </w:r>
      <w:r>
        <w:br/>
      </w:r>
      <w:r>
        <w:rPr>
          <w:rFonts w:ascii="Times New Roman"/>
          <w:b w:val="false"/>
          <w:i w:val="false"/>
          <w:color w:val="000000"/>
          <w:sz w:val="28"/>
        </w:rPr>
        <w:t>
      1) уақытша өтемiн төлеп (ұзақ мерзiмдi, қысқа мерзiмдi) жер пайдалану (жалдау) құқығын мемлекет берген кезде: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уақытша өтемiн төлеп (ұзақ мерзiмдi, қысқа мерзiмдi) жер пайдалану (жалдау) құқығына акті беруге өтiнiш;</w:t>
      </w:r>
      <w:r>
        <w:br/>
      </w:r>
      <w:r>
        <w:rPr>
          <w:rFonts w:ascii="Times New Roman"/>
          <w:b w:val="false"/>
          <w:i w:val="false"/>
          <w:color w:val="000000"/>
          <w:sz w:val="28"/>
        </w:rPr>
        <w:t>
      жергiлiктi атқарушы органның уақытша өтемiн төлеп (ұзақ мерзiмдi, қысқа мерзiмдi) жер пайдалану (жалдау) құқығын беру туралы шешiмiнен үзiндi көшiрмесін;</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көшiрмелерiн;</w:t>
      </w:r>
      <w:r>
        <w:br/>
      </w:r>
      <w:r>
        <w:rPr>
          <w:rFonts w:ascii="Times New Roman"/>
          <w:b w:val="false"/>
          <w:i w:val="false"/>
          <w:color w:val="000000"/>
          <w:sz w:val="28"/>
        </w:rPr>
        <w:t>
      жеке тұрғын үй құрылысына бөлуге арналған алаңда жер учаскелерiн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материалдарын;</w:t>
      </w:r>
      <w:r>
        <w:br/>
      </w:r>
      <w:r>
        <w:rPr>
          <w:rFonts w:ascii="Times New Roman"/>
          <w:b w:val="false"/>
          <w:i w:val="false"/>
          <w:color w:val="000000"/>
          <w:sz w:val="28"/>
        </w:rPr>
        <w:t>
      салық төлеушi куәлiгiнiң (СТН) көшiрмесiн;</w:t>
      </w:r>
      <w:r>
        <w:br/>
      </w:r>
      <w:r>
        <w:rPr>
          <w:rFonts w:ascii="Times New Roman"/>
          <w:b w:val="false"/>
          <w:i w:val="false"/>
          <w:color w:val="000000"/>
          <w:sz w:val="28"/>
        </w:rPr>
        <w:t>
      заңды тұлғаны мемлекеттiк тiркеу туралы куәлiктiң көшiрмесiн;</w:t>
      </w:r>
      <w:r>
        <w:br/>
      </w:r>
      <w:r>
        <w:rPr>
          <w:rFonts w:ascii="Times New Roman"/>
          <w:b w:val="false"/>
          <w:i w:val="false"/>
          <w:color w:val="000000"/>
          <w:sz w:val="28"/>
        </w:rPr>
        <w:t>
      уақытша өтемiн төлеп (ұзақ мерзімді, қысқа мерзімді) жер пайдалану (жалдау) құқығына актіні дайындағаны үшін қызметтерге ақы төленгені туралы құжатты (түбіртек);</w:t>
      </w:r>
      <w:r>
        <w:br/>
      </w:r>
      <w:r>
        <w:rPr>
          <w:rFonts w:ascii="Times New Roman"/>
          <w:b w:val="false"/>
          <w:i w:val="false"/>
          <w:color w:val="000000"/>
          <w:sz w:val="28"/>
        </w:rPr>
        <w:t>
      уақытша өтемiн төлеп (ұзақ мерзiмдi, қысқа мерзiмдi) жер пайдалану (жалдау) құқығы берiлген тұлғаның жеке басын куәландыратын құжаттың көшiрмесi не уақытша өтемiн төлеп (ұзақ мерзiмдi, қысқа мерзiмдi) жер пайдалану (жалдау) құқығы берiлген тұлғаның атынан берiлген сенiмхаттың және сенiм бiлдiрiлген тұлғаның жеке басын куәландыратын құжаттың көшiрмесiн ұсынады.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уақытша өтемiн төлеп (ұзақ мерзiмдi, қысқа мерзiмдi) жер пайдалану (жалдау) құқығына акті беруге өтiнiш;</w:t>
      </w:r>
      <w:r>
        <w:br/>
      </w:r>
      <w:r>
        <w:rPr>
          <w:rFonts w:ascii="Times New Roman"/>
          <w:b w:val="false"/>
          <w:i w:val="false"/>
          <w:color w:val="000000"/>
          <w:sz w:val="28"/>
        </w:rPr>
        <w:t>
      жергiлiктi атқарушы органның уақытша өтемiн төлеп (ұзақ мерзiмдi, қысқа мерзiмдi) жер пайдалану (жалдау) құқығына бұрын берiлген жер учаскесiнiң сәйкестендiру сипаттамаларының өзгеруi туралы шешiмiнен үзiндiнің және/немесе жер учаскесiнiң сәйкестендiру сипаттамаларының өзгергендiгiн растайтын өзге құжаттың көшiрмесiн;</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көшiрмелерiн;</w:t>
      </w:r>
      <w:r>
        <w:br/>
      </w:r>
      <w:r>
        <w:rPr>
          <w:rFonts w:ascii="Times New Roman"/>
          <w:b w:val="false"/>
          <w:i w:val="false"/>
          <w:color w:val="000000"/>
          <w:sz w:val="28"/>
        </w:rPr>
        <w:t>
      салық төлеушi куәлiгiнiң (СТН) көшiрмесiн;</w:t>
      </w:r>
      <w:r>
        <w:br/>
      </w:r>
      <w:r>
        <w:rPr>
          <w:rFonts w:ascii="Times New Roman"/>
          <w:b w:val="false"/>
          <w:i w:val="false"/>
          <w:color w:val="000000"/>
          <w:sz w:val="28"/>
        </w:rPr>
        <w:t>
      заңды тұлғаны мемлекеттiк тiркеу туралы куәлiктiң көшiрмесiн;</w:t>
      </w:r>
      <w:r>
        <w:br/>
      </w:r>
      <w:r>
        <w:rPr>
          <w:rFonts w:ascii="Times New Roman"/>
          <w:b w:val="false"/>
          <w:i w:val="false"/>
          <w:color w:val="000000"/>
          <w:sz w:val="28"/>
        </w:rPr>
        <w:t>
      уақытша өтемiн төлеп (ұзақ мерзімді, қысқа мерзімді) жер пайдалану (жалдау) құқығына актіні дайындағаны үшін қызметтерге ақы төленгені туралы құжатты (түбіртек);</w:t>
      </w:r>
      <w:r>
        <w:br/>
      </w:r>
      <w:r>
        <w:rPr>
          <w:rFonts w:ascii="Times New Roman"/>
          <w:b w:val="false"/>
          <w:i w:val="false"/>
          <w:color w:val="000000"/>
          <w:sz w:val="28"/>
        </w:rPr>
        <w:t>
      уақытша өтемiн төлеп (ұзақ мерзiмдi, қысқа мерзiмдi) жер пайдалану (жалдау) құқығы берiлген тұлғаның жеке басын куәландыратын құжаттың көшiрмесi не уақытша өтемiн төлеп (ұзақ мерзiмдi, қысқа мерзiмдi) жер пайдалану (жалдау) құқығы берiлген тұлғаның атынан берiлген сенiмхаттың және сенiм бiлдiрiлген тұлғаның жеке басын куәландыратын құжаттың көшiрмесiн ұсынады.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3) уақытша өтемiн төлеп (ұзақ мерзiмдi, қысқа мерзiмдi) жер пайдалану (жалдау) құқығына актiнiң телнұсқасын беру кезiнде:</w:t>
      </w:r>
      <w:r>
        <w:br/>
      </w:r>
      <w:r>
        <w:rPr>
          <w:rFonts w:ascii="Times New Roman"/>
          <w:b w:val="false"/>
          <w:i w:val="false"/>
          <w:color w:val="000000"/>
          <w:sz w:val="28"/>
        </w:rPr>
        <w:t>
      уәкiлеттi органға осы Регламенттің 6-қосымшасына сәйкес уақытша өтемiн төлеп (ұзақ мерзiмдi, қысқа мерзiмдi) жер пайдалану (жалдау) құқығына актiнiң телнұсқасын беруге өтiнiш;</w:t>
      </w:r>
      <w:r>
        <w:br/>
      </w:r>
      <w:r>
        <w:rPr>
          <w:rFonts w:ascii="Times New Roman"/>
          <w:b w:val="false"/>
          <w:i w:val="false"/>
          <w:color w:val="000000"/>
          <w:sz w:val="28"/>
        </w:rPr>
        <w:t>
      уақытша өтемiн төлеп (ұзақ мерзімді, қысқа мерзімді) жер пайдалану (жалдау) құқығына актінің телнұсқасын дайындағаны үшін қызметтерге ақы төленгені туралы құжатты (түбіртек);</w:t>
      </w:r>
      <w:r>
        <w:br/>
      </w:r>
      <w:r>
        <w:rPr>
          <w:rFonts w:ascii="Times New Roman"/>
          <w:b w:val="false"/>
          <w:i w:val="false"/>
          <w:color w:val="000000"/>
          <w:sz w:val="28"/>
        </w:rPr>
        <w:t>
      уақытша өтемiн төлеп (ұзақ мерзiмдi, қысқа мерзiмдi) жер пайдалану (жалдау) құқығы берiлген тұлғаның жеке басын куәландыратын құжаттың көшiрмесi не уақытша өтемiн төлеп (ұзақ мерзiмдi, қысқа мерзiмдi) жер пайдалану (жалдау) құқығы берiлген тұлғаның атынан берiлген сенiмхаттың және сенiм бiлдiрiлген тұлғаның жеке басын куәландыратын құжаттың көшiрмесiн;</w:t>
      </w:r>
      <w:r>
        <w:br/>
      </w:r>
      <w:r>
        <w:rPr>
          <w:rFonts w:ascii="Times New Roman"/>
          <w:b w:val="false"/>
          <w:i w:val="false"/>
          <w:color w:val="000000"/>
          <w:sz w:val="28"/>
        </w:rPr>
        <w:t>
      жер учаскесiнiң орналасқан жерi бойынша жергiлiктi облыстық газеттiң уақытша өтемiн төлеп (ұзақ мерзiмдi, қысқа мерзiмдi) жер пайдалану (жалдау) құқығына актiнiң түпнұсқасын жарамсыз деп тану туралы хабарландыру жарияланған данасын ұсынады.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17.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мүдделi органның кеңсесі;</w:t>
      </w:r>
      <w:r>
        <w:br/>
      </w:r>
      <w:r>
        <w:rPr>
          <w:rFonts w:ascii="Times New Roman"/>
          <w:b w:val="false"/>
          <w:i w:val="false"/>
          <w:color w:val="000000"/>
          <w:sz w:val="28"/>
        </w:rPr>
        <w:t>
      8) мүдделi органның басшылығы;</w:t>
      </w:r>
      <w:r>
        <w:br/>
      </w:r>
      <w:r>
        <w:rPr>
          <w:rFonts w:ascii="Times New Roman"/>
          <w:b w:val="false"/>
          <w:i w:val="false"/>
          <w:color w:val="000000"/>
          <w:sz w:val="28"/>
        </w:rPr>
        <w:t>
      9) мүдделi органның қабылдап алу және тапсыру тобы;</w:t>
      </w:r>
      <w:r>
        <w:br/>
      </w:r>
      <w:r>
        <w:rPr>
          <w:rFonts w:ascii="Times New Roman"/>
          <w:b w:val="false"/>
          <w:i w:val="false"/>
          <w:color w:val="000000"/>
          <w:sz w:val="28"/>
        </w:rPr>
        <w:t>
      10) мүдделi органның өндірістік бөлімшесі.</w:t>
      </w:r>
      <w:r>
        <w:br/>
      </w:r>
      <w:r>
        <w:rPr>
          <w:rFonts w:ascii="Times New Roman"/>
          <w:b w:val="false"/>
          <w:i w:val="false"/>
          <w:color w:val="000000"/>
          <w:sz w:val="28"/>
        </w:rPr>
        <w:t>
      18.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19.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8-қосымшасында</w:t>
      </w:r>
      <w:r>
        <w:rPr>
          <w:rFonts w:ascii="Times New Roman"/>
          <w:b w:val="false"/>
          <w:i w:val="false"/>
          <w:color w:val="000000"/>
          <w:sz w:val="28"/>
        </w:rPr>
        <w:t xml:space="preserve"> келтiрiлген.</w:t>
      </w:r>
    </w:p>
    <w:bookmarkStart w:name="z38" w:id="34"/>
    <w:p>
      <w:pPr>
        <w:spacing w:after="0"/>
        <w:ind w:left="0"/>
        <w:jc w:val="left"/>
      </w:pPr>
      <w:r>
        <w:rPr>
          <w:rFonts w:ascii="Times New Roman"/>
          <w:b/>
          <w:i w:val="false"/>
          <w:color w:val="000000"/>
        </w:rPr>
        <w:t xml:space="preserve"> 
5. Мемлекеттiк қызмет көрсететін</w:t>
      </w:r>
      <w:r>
        <w:br/>
      </w:r>
      <w:r>
        <w:rPr>
          <w:rFonts w:ascii="Times New Roman"/>
          <w:b/>
          <w:i w:val="false"/>
          <w:color w:val="000000"/>
        </w:rPr>
        <w:t>
лауазымды тұлғалардың жауапкершілігі</w:t>
      </w:r>
    </w:p>
    <w:bookmarkEnd w:id="34"/>
    <w:p>
      <w:pPr>
        <w:spacing w:after="0"/>
        <w:ind w:left="0"/>
        <w:jc w:val="both"/>
      </w:pPr>
      <w:r>
        <w:rPr>
          <w:rFonts w:ascii="Times New Roman"/>
          <w:b w:val="false"/>
          <w:i w:val="false"/>
          <w:color w:val="000000"/>
          <w:sz w:val="28"/>
        </w:rPr>
        <w:t>      20.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тұлғаларға Қазақстан Республикасының заңнамалық актілеріне сәйкес белгіленген мерзімде мемлекеттiк қызмет көрсетуді жүзеге асыруға жауапкершілік жүктеледі.</w:t>
      </w:r>
    </w:p>
    <w:bookmarkStart w:name="z39" w:id="35"/>
    <w:p>
      <w:pPr>
        <w:spacing w:after="0"/>
        <w:ind w:left="0"/>
        <w:jc w:val="both"/>
      </w:pPr>
      <w:r>
        <w:rPr>
          <w:rFonts w:ascii="Times New Roman"/>
          <w:b w:val="false"/>
          <w:i w:val="false"/>
          <w:color w:val="000000"/>
          <w:sz w:val="28"/>
        </w:rPr>
        <w:t>
«Уақытша өтемiн төлеп</w:t>
      </w:r>
      <w:r>
        <w:br/>
      </w:r>
      <w:r>
        <w:rPr>
          <w:rFonts w:ascii="Times New Roman"/>
          <w:b w:val="false"/>
          <w:i w:val="false"/>
          <w:color w:val="000000"/>
          <w:sz w:val="28"/>
        </w:rPr>
        <w:t>
(ұзақ мерзiмдi, қысқа</w:t>
      </w:r>
      <w:r>
        <w:br/>
      </w:r>
      <w:r>
        <w:rPr>
          <w:rFonts w:ascii="Times New Roman"/>
          <w:b w:val="false"/>
          <w:i w:val="false"/>
          <w:color w:val="000000"/>
          <w:sz w:val="28"/>
        </w:rPr>
        <w:t>
мерзiмдi) жер пайдалану</w:t>
      </w:r>
      <w:r>
        <w:br/>
      </w:r>
      <w:r>
        <w:rPr>
          <w:rFonts w:ascii="Times New Roman"/>
          <w:b w:val="false"/>
          <w:i w:val="false"/>
          <w:color w:val="000000"/>
          <w:sz w:val="28"/>
        </w:rPr>
        <w:t>
(жалдау)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 қосымша</w:t>
      </w:r>
    </w:p>
    <w:bookmarkEnd w:id="35"/>
    <w:p>
      <w:pPr>
        <w:spacing w:after="0"/>
        <w:ind w:left="0"/>
        <w:jc w:val="both"/>
      </w:pPr>
      <w:r>
        <w:rPr>
          <w:rFonts w:ascii="Times New Roman"/>
          <w:b w:val="false"/>
          <w:i w:val="false"/>
          <w:color w:val="000000"/>
          <w:sz w:val="28"/>
        </w:rPr>
        <w:t>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5"/>
        <w:gridCol w:w="2623"/>
        <w:gridCol w:w="1633"/>
        <w:gridCol w:w="4349"/>
      </w:tblGrid>
      <w:tr>
        <w:trPr>
          <w:trHeight w:val="30" w:hRule="atLeast"/>
        </w:trPr>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w:t>
            </w:r>
            <w:r>
              <w:br/>
            </w:r>
            <w:r>
              <w:rPr>
                <w:rFonts w:ascii="Times New Roman"/>
                <w:b w:val="false"/>
                <w:i w:val="false"/>
                <w:color w:val="000000"/>
                <w:sz w:val="20"/>
              </w:rPr>
              <w:t>
атауы</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және фермер қожалықтары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1,4</w:t>
            </w:r>
          </w:p>
        </w:tc>
      </w:tr>
    </w:tbl>
    <w:bookmarkStart w:name="z40" w:id="36"/>
    <w:p>
      <w:pPr>
        <w:spacing w:after="0"/>
        <w:ind w:left="0"/>
        <w:jc w:val="both"/>
      </w:pPr>
      <w:r>
        <w:rPr>
          <w:rFonts w:ascii="Times New Roman"/>
          <w:b w:val="false"/>
          <w:i w:val="false"/>
          <w:color w:val="000000"/>
          <w:sz w:val="28"/>
        </w:rPr>
        <w:t>
«Уақытша өтемiн төлеп</w:t>
      </w:r>
      <w:r>
        <w:br/>
      </w:r>
      <w:r>
        <w:rPr>
          <w:rFonts w:ascii="Times New Roman"/>
          <w:b w:val="false"/>
          <w:i w:val="false"/>
          <w:color w:val="000000"/>
          <w:sz w:val="28"/>
        </w:rPr>
        <w:t>
(ұзақ мерзiмдi, қысқа</w:t>
      </w:r>
      <w:r>
        <w:br/>
      </w:r>
      <w:r>
        <w:rPr>
          <w:rFonts w:ascii="Times New Roman"/>
          <w:b w:val="false"/>
          <w:i w:val="false"/>
          <w:color w:val="000000"/>
          <w:sz w:val="28"/>
        </w:rPr>
        <w:t>
мерзiмдi) жер пайдалану</w:t>
      </w:r>
      <w:r>
        <w:br/>
      </w:r>
      <w:r>
        <w:rPr>
          <w:rFonts w:ascii="Times New Roman"/>
          <w:b w:val="false"/>
          <w:i w:val="false"/>
          <w:color w:val="000000"/>
          <w:sz w:val="28"/>
        </w:rPr>
        <w:t>
(жалдау)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2-қосымша</w:t>
      </w:r>
    </w:p>
    <w:bookmarkEnd w:id="36"/>
    <w:p>
      <w:pPr>
        <w:spacing w:after="0"/>
        <w:ind w:left="0"/>
        <w:jc w:val="left"/>
      </w:pPr>
      <w:r>
        <w:rPr>
          <w:rFonts w:ascii="Times New Roman"/>
          <w:b/>
          <w:i w:val="false"/>
          <w:color w:val="000000"/>
        </w:rPr>
        <w:t xml:space="preserve"> Түбіртек</w:t>
      </w:r>
    </w:p>
    <w:p>
      <w:pPr>
        <w:spacing w:after="0"/>
        <w:ind w:left="0"/>
        <w:jc w:val="both"/>
      </w:pPr>
      <w:r>
        <w:rPr>
          <w:rFonts w:ascii="Times New Roman"/>
          <w:b w:val="false"/>
          <w:i w:val="false"/>
          <w:color w:val="000000"/>
          <w:sz w:val="28"/>
        </w:rPr>
        <w:t>Ақша жіберуші_______________________________________________________</w:t>
      </w:r>
      <w:r>
        <w:br/>
      </w:r>
      <w:r>
        <w:rPr>
          <w:rFonts w:ascii="Times New Roman"/>
          <w:b w:val="false"/>
          <w:i w:val="false"/>
          <w:color w:val="000000"/>
          <w:sz w:val="28"/>
        </w:rPr>
        <w:t>
Тегі, аты, әкесінің аты, СТН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Төлемді алушы________________________________________________________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4774"/>
        <w:gridCol w:w="3865"/>
        <w:gridCol w:w="2376"/>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Ақша жіберуші_____________________________________________________</w:t>
      </w:r>
      <w:r>
        <w:br/>
      </w:r>
      <w:r>
        <w:rPr>
          <w:rFonts w:ascii="Times New Roman"/>
          <w:b w:val="false"/>
          <w:i w:val="false"/>
          <w:color w:val="000000"/>
          <w:sz w:val="28"/>
        </w:rPr>
        <w:t>
                        Тегі, аты, әкесінің аты,СТН __________________________________________________________________</w:t>
      </w:r>
    </w:p>
    <w:p>
      <w:pPr>
        <w:spacing w:after="0"/>
        <w:ind w:left="0"/>
        <w:jc w:val="both"/>
      </w:pPr>
      <w:r>
        <w:rPr>
          <w:rFonts w:ascii="Times New Roman"/>
          <w:b w:val="false"/>
          <w:i w:val="false"/>
          <w:color w:val="000000"/>
          <w:sz w:val="28"/>
        </w:rPr>
        <w:t>Төлемді алушы_____________________________________________________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 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4774"/>
        <w:gridCol w:w="3865"/>
        <w:gridCol w:w="2376"/>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ақша жіберушінің қолы         жауапты орындаушының қолы, күн</w:t>
      </w:r>
    </w:p>
    <w:bookmarkStart w:name="z41" w:id="37"/>
    <w:p>
      <w:pPr>
        <w:spacing w:after="0"/>
        <w:ind w:left="0"/>
        <w:jc w:val="both"/>
      </w:pPr>
      <w:r>
        <w:rPr>
          <w:rFonts w:ascii="Times New Roman"/>
          <w:b w:val="false"/>
          <w:i w:val="false"/>
          <w:color w:val="000000"/>
          <w:sz w:val="28"/>
        </w:rPr>
        <w:t>
«Уақытша өтемiн төлеп</w:t>
      </w:r>
      <w:r>
        <w:br/>
      </w:r>
      <w:r>
        <w:rPr>
          <w:rFonts w:ascii="Times New Roman"/>
          <w:b w:val="false"/>
          <w:i w:val="false"/>
          <w:color w:val="000000"/>
          <w:sz w:val="28"/>
        </w:rPr>
        <w:t>
(ұзақ мерзiмдi, қысқа</w:t>
      </w:r>
      <w:r>
        <w:br/>
      </w:r>
      <w:r>
        <w:rPr>
          <w:rFonts w:ascii="Times New Roman"/>
          <w:b w:val="false"/>
          <w:i w:val="false"/>
          <w:color w:val="000000"/>
          <w:sz w:val="28"/>
        </w:rPr>
        <w:t>
мерзiмдi) жер пайдалану</w:t>
      </w:r>
      <w:r>
        <w:br/>
      </w:r>
      <w:r>
        <w:rPr>
          <w:rFonts w:ascii="Times New Roman"/>
          <w:b w:val="false"/>
          <w:i w:val="false"/>
          <w:color w:val="000000"/>
          <w:sz w:val="28"/>
        </w:rPr>
        <w:t>
(жалдау)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3-қосымша</w:t>
      </w:r>
    </w:p>
    <w:bookmarkEnd w:id="37"/>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мүдделі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3050"/>
        <w:gridCol w:w="4076"/>
        <w:gridCol w:w="2005"/>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w:t>
            </w:r>
            <w:r>
              <w:br/>
            </w:r>
            <w:r>
              <w:rPr>
                <w:rFonts w:ascii="Times New Roman"/>
                <w:b w:val="false"/>
                <w:i w:val="false"/>
                <w:color w:val="000000"/>
                <w:sz w:val="20"/>
              </w:rPr>
              <w:t>
дары</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көшесі, 89</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25-73-13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Аққөл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81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2-30-45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Аршалы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Республика көшесі, 21/50</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2-16-90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Астрахан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50</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2-27-92</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Атбасар аудандықжер-</w:t>
            </w:r>
            <w:r>
              <w:br/>
            </w:r>
            <w:r>
              <w:rPr>
                <w:rFonts w:ascii="Times New Roman"/>
                <w:b w:val="false"/>
                <w:i w:val="false"/>
                <w:color w:val="000000"/>
                <w:sz w:val="20"/>
              </w:rPr>
              <w:t>
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Сейфуллин көшесі, 3</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2-43-23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Бұланды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2-18-08</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Егіндікөл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2-20-13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Еңбекшілдер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Қонаев көшесі, 12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2-20-34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Ерейментау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Құнанбаев көшесі, 136</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2-11-61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Есіл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Ленин көшесі, 13</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2-02-40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Жақсы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2-17-73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Жарқайың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Школьный қалтарысы, 24</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9-27-53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Зеренді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Мира көшесі, 83</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2-16-97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Қорғалжын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Болғамбаев көшесі, 6</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2-15-20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Сандықтау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9-22-55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Целиноград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Абай көшесі, 63</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40-57-45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Шортанды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 Лермонтов көшесі, 13</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2-24-46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Щучье аудандық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көшесі, 34</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4-39-65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Степногорск қалалық</w:t>
            </w:r>
            <w:r>
              <w:br/>
            </w:r>
            <w:r>
              <w:rPr>
                <w:rFonts w:ascii="Times New Roman"/>
                <w:b w:val="false"/>
                <w:i w:val="false"/>
                <w:color w:val="000000"/>
                <w:sz w:val="20"/>
              </w:rPr>
              <w:t>
жер-кадастрлық филиалы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 24 үй,</w:t>
            </w:r>
            <w:r>
              <w:br/>
            </w:r>
            <w:r>
              <w:rPr>
                <w:rFonts w:ascii="Times New Roman"/>
                <w:b w:val="false"/>
                <w:i w:val="false"/>
                <w:color w:val="000000"/>
                <w:sz w:val="20"/>
              </w:rPr>
              <w:t>
3 пәтер</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6-34-77</w:t>
            </w:r>
          </w:p>
        </w:tc>
      </w:tr>
    </w:tbl>
    <w:p>
      <w:pPr>
        <w:spacing w:after="0"/>
        <w:ind w:left="0"/>
        <w:jc w:val="both"/>
      </w:pPr>
      <w:r>
        <w:rPr>
          <w:rFonts w:ascii="Times New Roman"/>
          <w:b w:val="false"/>
          <w:i w:val="false"/>
          <w:color w:val="000000"/>
          <w:sz w:val="28"/>
        </w:rPr>
        <w:t>      Қысқартылған сөздердің толық жазылуы:</w:t>
      </w:r>
      <w:r>
        <w:br/>
      </w:r>
      <w:r>
        <w:rPr>
          <w:rFonts w:ascii="Times New Roman"/>
          <w:b w:val="false"/>
          <w:i w:val="false"/>
          <w:color w:val="000000"/>
          <w:sz w:val="28"/>
        </w:rPr>
        <w:t>
      АқмолажерҒӨО - «Жер ресурстары және жерге орналастыру мемлекеттік ғылыми-өндірістік орталығы (МемлҒӨОжер) «Ақмола мемлекеттік жерге орналастыру жөніндегі институты» республикалық мемлекеттік кәсіпорнының еншілес мемлекеттік кәсіпорны</w:t>
      </w:r>
    </w:p>
    <w:bookmarkStart w:name="z42" w:id="38"/>
    <w:p>
      <w:pPr>
        <w:spacing w:after="0"/>
        <w:ind w:left="0"/>
        <w:jc w:val="both"/>
      </w:pPr>
      <w:r>
        <w:rPr>
          <w:rFonts w:ascii="Times New Roman"/>
          <w:b w:val="false"/>
          <w:i w:val="false"/>
          <w:color w:val="000000"/>
          <w:sz w:val="28"/>
        </w:rPr>
        <w:t>
«Уақытша өтемiн төлеп</w:t>
      </w:r>
      <w:r>
        <w:br/>
      </w:r>
      <w:r>
        <w:rPr>
          <w:rFonts w:ascii="Times New Roman"/>
          <w:b w:val="false"/>
          <w:i w:val="false"/>
          <w:color w:val="000000"/>
          <w:sz w:val="28"/>
        </w:rPr>
        <w:t>
(ұзақ мерзiмдi, қысқа</w:t>
      </w:r>
      <w:r>
        <w:br/>
      </w:r>
      <w:r>
        <w:rPr>
          <w:rFonts w:ascii="Times New Roman"/>
          <w:b w:val="false"/>
          <w:i w:val="false"/>
          <w:color w:val="000000"/>
          <w:sz w:val="28"/>
        </w:rPr>
        <w:t>
мерзiмдi) жер пайдалану</w:t>
      </w:r>
      <w:r>
        <w:br/>
      </w:r>
      <w:r>
        <w:rPr>
          <w:rFonts w:ascii="Times New Roman"/>
          <w:b w:val="false"/>
          <w:i w:val="false"/>
          <w:color w:val="000000"/>
          <w:sz w:val="28"/>
        </w:rPr>
        <w:t>
(жалдау)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4-қосымша</w:t>
      </w:r>
    </w:p>
    <w:bookmarkEnd w:id="38"/>
    <w:p>
      <w:pPr>
        <w:spacing w:after="0"/>
        <w:ind w:left="0"/>
        <w:jc w:val="both"/>
      </w:pPr>
      <w:r>
        <w:rPr>
          <w:rFonts w:ascii="Times New Roman"/>
          <w:b w:val="false"/>
          <w:i w:val="false"/>
          <w:color w:val="000000"/>
          <w:sz w:val="28"/>
        </w:rPr>
        <w:t>Мемлекеттік қызметті көрсету бойынша халыққа</w:t>
      </w:r>
      <w:r>
        <w:br/>
      </w:r>
      <w:r>
        <w:rPr>
          <w:rFonts w:ascii="Times New Roman"/>
          <w:b w:val="false"/>
          <w:i w:val="false"/>
          <w:color w:val="000000"/>
          <w:sz w:val="28"/>
        </w:rPr>
        <w:t>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090"/>
        <w:gridCol w:w="3694"/>
        <w:gridCol w:w="2327"/>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 дейін, демалыс күні -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2-18-49</w:t>
            </w:r>
            <w:r>
              <w:br/>
            </w:r>
            <w:r>
              <w:rPr>
                <w:rFonts w:ascii="Times New Roman"/>
                <w:b w:val="false"/>
                <w:i w:val="false"/>
                <w:color w:val="000000"/>
                <w:sz w:val="20"/>
              </w:rPr>
              <w:t>
2-09-96</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 15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2-28-28</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44 «г».</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w:t>
            </w:r>
            <w:r>
              <w:br/>
            </w:r>
            <w:r>
              <w:rPr>
                <w:rFonts w:ascii="Times New Roman"/>
                <w:b w:val="false"/>
                <w:i w:val="false"/>
                <w:color w:val="000000"/>
                <w:sz w:val="20"/>
              </w:rPr>
              <w:t>
ная көшесі, 10</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көшесі, 42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r>
              <w:br/>
            </w:r>
            <w:r>
              <w:rPr>
                <w:rFonts w:ascii="Times New Roman"/>
                <w:b w:val="false"/>
                <w:i w:val="false"/>
                <w:color w:val="000000"/>
                <w:sz w:val="20"/>
              </w:rPr>
              <w:t>
4-28-91</w:t>
            </w:r>
            <w:r>
              <w:br/>
            </w:r>
            <w:r>
              <w:rPr>
                <w:rFonts w:ascii="Times New Roman"/>
                <w:b w:val="false"/>
                <w:i w:val="false"/>
                <w:color w:val="000000"/>
                <w:sz w:val="20"/>
              </w:rPr>
              <w:t>
4-59-28</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2-22-41</w:t>
            </w:r>
            <w:r>
              <w:br/>
            </w:r>
            <w:r>
              <w:rPr>
                <w:rFonts w:ascii="Times New Roman"/>
                <w:b w:val="false"/>
                <w:i w:val="false"/>
                <w:color w:val="000000"/>
                <w:sz w:val="20"/>
              </w:rPr>
              <w:t>
2-22-42</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2-37-42</w:t>
            </w:r>
            <w:r>
              <w:br/>
            </w:r>
            <w:r>
              <w:rPr>
                <w:rFonts w:ascii="Times New Roman"/>
                <w:b w:val="false"/>
                <w:i w:val="false"/>
                <w:color w:val="000000"/>
                <w:sz w:val="20"/>
              </w:rPr>
              <w:t>
2-37-33</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w:t>
            </w:r>
            <w:r>
              <w:br/>
            </w:r>
            <w:r>
              <w:rPr>
                <w:rFonts w:ascii="Times New Roman"/>
                <w:b w:val="false"/>
                <w:i w:val="false"/>
                <w:color w:val="000000"/>
                <w:sz w:val="20"/>
              </w:rPr>
              <w:t>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 56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Мира көшесі, 52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22-9-43</w:t>
            </w:r>
            <w:r>
              <w:br/>
            </w:r>
            <w:r>
              <w:rPr>
                <w:rFonts w:ascii="Times New Roman"/>
                <w:b w:val="false"/>
                <w:i w:val="false"/>
                <w:color w:val="000000"/>
                <w:sz w:val="20"/>
              </w:rPr>
              <w:t>
20-0-74</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r>
              <w:br/>
            </w:r>
            <w:r>
              <w:rPr>
                <w:rFonts w:ascii="Times New Roman"/>
                <w:b w:val="false"/>
                <w:i w:val="false"/>
                <w:color w:val="000000"/>
                <w:sz w:val="20"/>
              </w:rPr>
              <w:t>
2-20-36</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селосы,</w:t>
            </w:r>
            <w:r>
              <w:br/>
            </w:r>
            <w:r>
              <w:rPr>
                <w:rFonts w:ascii="Times New Roman"/>
                <w:b w:val="false"/>
                <w:i w:val="false"/>
                <w:color w:val="000000"/>
                <w:sz w:val="20"/>
              </w:rPr>
              <w:t>
Гагарин көшесі, 15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 көшесі, 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2-17-97</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қаласының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селосының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Ленин көшесі, 47 «а»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қаласының филиалы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7-ғимарат</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6-52-03</w:t>
            </w:r>
            <w:r>
              <w:br/>
            </w:r>
            <w:r>
              <w:rPr>
                <w:rFonts w:ascii="Times New Roman"/>
                <w:b w:val="false"/>
                <w:i w:val="false"/>
                <w:color w:val="000000"/>
                <w:sz w:val="20"/>
              </w:rPr>
              <w:t>
6-47-05</w:t>
            </w:r>
            <w:r>
              <w:br/>
            </w:r>
            <w:r>
              <w:rPr>
                <w:rFonts w:ascii="Times New Roman"/>
                <w:b w:val="false"/>
                <w:i w:val="false"/>
                <w:color w:val="000000"/>
                <w:sz w:val="20"/>
              </w:rPr>
              <w:t>
6-18-67</w:t>
            </w:r>
          </w:p>
        </w:tc>
      </w:tr>
    </w:tbl>
    <w:p>
      <w:pPr>
        <w:spacing w:after="0"/>
        <w:ind w:left="0"/>
        <w:jc w:val="both"/>
      </w:pPr>
      <w:r>
        <w:rPr>
          <w:rFonts w:ascii="Times New Roman"/>
          <w:b w:val="false"/>
          <w:i w:val="false"/>
          <w:color w:val="000000"/>
          <w:sz w:val="28"/>
        </w:rPr>
        <w:t>      Қысқартылған сөздердің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министрлiгi Мемлекеттiк қызметтердi автоматтандыруды бақылау және халыққа қызмет көрсету орталықтарының қызметiн үйлестiру комитетiнің «Ақмола облысының халыққа қызмет көрсету орталығы» республикалық мемлекеттік мекемесі</w:t>
      </w:r>
    </w:p>
    <w:bookmarkStart w:name="z43" w:id="39"/>
    <w:p>
      <w:pPr>
        <w:spacing w:after="0"/>
        <w:ind w:left="0"/>
        <w:jc w:val="both"/>
      </w:pPr>
      <w:r>
        <w:rPr>
          <w:rFonts w:ascii="Times New Roman"/>
          <w:b w:val="false"/>
          <w:i w:val="false"/>
          <w:color w:val="000000"/>
          <w:sz w:val="28"/>
        </w:rPr>
        <w:t>
«Уақытша өтемiн төлеп</w:t>
      </w:r>
      <w:r>
        <w:br/>
      </w:r>
      <w:r>
        <w:rPr>
          <w:rFonts w:ascii="Times New Roman"/>
          <w:b w:val="false"/>
          <w:i w:val="false"/>
          <w:color w:val="000000"/>
          <w:sz w:val="28"/>
        </w:rPr>
        <w:t>
(ұзақ мерзiмдi, қысқа</w:t>
      </w:r>
      <w:r>
        <w:br/>
      </w:r>
      <w:r>
        <w:rPr>
          <w:rFonts w:ascii="Times New Roman"/>
          <w:b w:val="false"/>
          <w:i w:val="false"/>
          <w:color w:val="000000"/>
          <w:sz w:val="28"/>
        </w:rPr>
        <w:t>
мерзiмдi) жер пайдалану</w:t>
      </w:r>
      <w:r>
        <w:br/>
      </w:r>
      <w:r>
        <w:rPr>
          <w:rFonts w:ascii="Times New Roman"/>
          <w:b w:val="false"/>
          <w:i w:val="false"/>
          <w:color w:val="000000"/>
          <w:sz w:val="28"/>
        </w:rPr>
        <w:t>
(жалдау)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5-қосымша</w:t>
      </w:r>
    </w:p>
    <w:bookmarkEnd w:id="39"/>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3160"/>
        <w:gridCol w:w="3622"/>
        <w:gridCol w:w="2359"/>
      </w:tblGrid>
      <w:tr>
        <w:trPr>
          <w:trHeight w:val="36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жер қатынастары басқармасы»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1 Б</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25-34-71</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 Нұрмағамбетов көшесi, 81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2-25-48</w:t>
            </w:r>
          </w:p>
        </w:tc>
      </w:tr>
      <w:tr>
        <w:trPr>
          <w:trHeight w:val="78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кентi,</w:t>
            </w:r>
            <w:r>
              <w:br/>
            </w:r>
            <w:r>
              <w:rPr>
                <w:rFonts w:ascii="Times New Roman"/>
                <w:b w:val="false"/>
                <w:i w:val="false"/>
                <w:color w:val="000000"/>
                <w:sz w:val="20"/>
              </w:rPr>
              <w:t>
Ташенов көшесi, 47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2-13-56</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селосы,</w:t>
            </w:r>
            <w:r>
              <w:br/>
            </w:r>
            <w:r>
              <w:rPr>
                <w:rFonts w:ascii="Times New Roman"/>
                <w:b w:val="false"/>
                <w:i w:val="false"/>
                <w:color w:val="000000"/>
                <w:sz w:val="20"/>
              </w:rPr>
              <w:t>
Әл-Фараби көшесi, 50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2-38-65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 Уәлиханов көшесi, 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2-13-45</w:t>
            </w:r>
            <w:r>
              <w:br/>
            </w:r>
            <w:r>
              <w:rPr>
                <w:rFonts w:ascii="Times New Roman"/>
                <w:b w:val="false"/>
                <w:i w:val="false"/>
                <w:color w:val="000000"/>
                <w:sz w:val="20"/>
              </w:rPr>
              <w:t>
2-43-71</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көшесi, 19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2-38-15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көшесi, 34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4-22-89</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селосы,</w:t>
            </w:r>
            <w:r>
              <w:br/>
            </w:r>
            <w:r>
              <w:rPr>
                <w:rFonts w:ascii="Times New Roman"/>
                <w:b w:val="false"/>
                <w:i w:val="false"/>
                <w:color w:val="000000"/>
                <w:sz w:val="20"/>
              </w:rPr>
              <w:t>
Жеңiс көшесi, 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2-15-10</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w:t>
            </w:r>
            <w:r>
              <w:br/>
            </w:r>
            <w:r>
              <w:rPr>
                <w:rFonts w:ascii="Times New Roman"/>
                <w:b w:val="false"/>
                <w:i w:val="false"/>
                <w:color w:val="000000"/>
                <w:sz w:val="20"/>
              </w:rPr>
              <w:t>
Ленин көшесi, 109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2-14-73</w:t>
            </w:r>
            <w:r>
              <w:br/>
            </w:r>
            <w:r>
              <w:rPr>
                <w:rFonts w:ascii="Times New Roman"/>
                <w:b w:val="false"/>
                <w:i w:val="false"/>
                <w:color w:val="000000"/>
                <w:sz w:val="20"/>
              </w:rPr>
              <w:t>
2-22-83</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w:t>
            </w:r>
            <w:r>
              <w:br/>
            </w:r>
            <w:r>
              <w:rPr>
                <w:rFonts w:ascii="Times New Roman"/>
                <w:b w:val="false"/>
                <w:i w:val="false"/>
                <w:color w:val="000000"/>
                <w:sz w:val="20"/>
              </w:rPr>
              <w:t>
Құнанбаев көшесi, 136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2-12-74</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r>
              <w:br/>
            </w:r>
            <w:r>
              <w:rPr>
                <w:rFonts w:ascii="Times New Roman"/>
                <w:b w:val="false"/>
                <w:i w:val="false"/>
                <w:color w:val="000000"/>
                <w:sz w:val="20"/>
              </w:rPr>
              <w:t>
Есiл қаласы,</w:t>
            </w:r>
            <w:r>
              <w:br/>
            </w:r>
            <w:r>
              <w:rPr>
                <w:rFonts w:ascii="Times New Roman"/>
                <w:b w:val="false"/>
                <w:i w:val="false"/>
                <w:color w:val="000000"/>
                <w:sz w:val="20"/>
              </w:rPr>
              <w:t>
Қонаев көшесi, 13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2-16-47</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көшесi, 32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2-20-11</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Захаров көшесi, 16/4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9-23-87</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r>
              <w:br/>
            </w:r>
            <w:r>
              <w:rPr>
                <w:rFonts w:ascii="Times New Roman"/>
                <w:b w:val="false"/>
                <w:i w:val="false"/>
                <w:color w:val="000000"/>
                <w:sz w:val="20"/>
              </w:rPr>
              <w:t>
Зерендi селосы,</w:t>
            </w:r>
            <w:r>
              <w:br/>
            </w:r>
            <w:r>
              <w:rPr>
                <w:rFonts w:ascii="Times New Roman"/>
                <w:b w:val="false"/>
                <w:i w:val="false"/>
                <w:color w:val="000000"/>
                <w:sz w:val="20"/>
              </w:rPr>
              <w:t>
Мир көшесi, 81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21-9-91</w:t>
            </w:r>
            <w:r>
              <w:br/>
            </w:r>
            <w:r>
              <w:rPr>
                <w:rFonts w:ascii="Times New Roman"/>
                <w:b w:val="false"/>
                <w:i w:val="false"/>
                <w:color w:val="000000"/>
                <w:sz w:val="20"/>
              </w:rPr>
              <w:t>
21-1-87</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Болғанбаев көшесi, 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2-16-21</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көшесi, 119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9-13-56</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селосы,</w:t>
            </w:r>
            <w:r>
              <w:br/>
            </w:r>
            <w:r>
              <w:rPr>
                <w:rFonts w:ascii="Times New Roman"/>
                <w:b w:val="false"/>
                <w:i w:val="false"/>
                <w:color w:val="000000"/>
                <w:sz w:val="20"/>
              </w:rPr>
              <w:t>
Гагарин көшесi, 15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3-11-24</w:t>
            </w:r>
            <w:r>
              <w:br/>
            </w:r>
            <w:r>
              <w:rPr>
                <w:rFonts w:ascii="Times New Roman"/>
                <w:b w:val="false"/>
                <w:i w:val="false"/>
                <w:color w:val="000000"/>
                <w:sz w:val="20"/>
              </w:rPr>
              <w:t>
3-11-64</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ауыл шаруашылық және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Лермонтов көшесi, 13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2-26-40</w:t>
            </w:r>
            <w:r>
              <w:br/>
            </w:r>
            <w:r>
              <w:rPr>
                <w:rFonts w:ascii="Times New Roman"/>
                <w:b w:val="false"/>
                <w:i w:val="false"/>
                <w:color w:val="000000"/>
                <w:sz w:val="20"/>
              </w:rPr>
              <w:t>
2-18-80</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көшесi, 89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25-35-56</w:t>
            </w:r>
            <w:r>
              <w:br/>
            </w:r>
            <w:r>
              <w:rPr>
                <w:rFonts w:ascii="Times New Roman"/>
                <w:b w:val="false"/>
                <w:i w:val="false"/>
                <w:color w:val="000000"/>
                <w:sz w:val="20"/>
              </w:rPr>
              <w:t>
25-46-79</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жер қатынастары бөлiмi» мемлекеттiк мекемесi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1-ғимарат</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6-25-12</w:t>
            </w:r>
          </w:p>
        </w:tc>
      </w:tr>
    </w:tbl>
    <w:bookmarkStart w:name="z44" w:id="40"/>
    <w:p>
      <w:pPr>
        <w:spacing w:after="0"/>
        <w:ind w:left="0"/>
        <w:jc w:val="both"/>
      </w:pPr>
      <w:r>
        <w:rPr>
          <w:rFonts w:ascii="Times New Roman"/>
          <w:b w:val="false"/>
          <w:i w:val="false"/>
          <w:color w:val="000000"/>
          <w:sz w:val="28"/>
        </w:rPr>
        <w:t>
«Уақытша өтемiн төлеп</w:t>
      </w:r>
      <w:r>
        <w:br/>
      </w:r>
      <w:r>
        <w:rPr>
          <w:rFonts w:ascii="Times New Roman"/>
          <w:b w:val="false"/>
          <w:i w:val="false"/>
          <w:color w:val="000000"/>
          <w:sz w:val="28"/>
        </w:rPr>
        <w:t>
(ұзақ мерзiмдi, қысқа</w:t>
      </w:r>
      <w:r>
        <w:br/>
      </w:r>
      <w:r>
        <w:rPr>
          <w:rFonts w:ascii="Times New Roman"/>
          <w:b w:val="false"/>
          <w:i w:val="false"/>
          <w:color w:val="000000"/>
          <w:sz w:val="28"/>
        </w:rPr>
        <w:t>
мерзiмдi) жер пайдалану</w:t>
      </w:r>
      <w:r>
        <w:br/>
      </w:r>
      <w:r>
        <w:rPr>
          <w:rFonts w:ascii="Times New Roman"/>
          <w:b w:val="false"/>
          <w:i w:val="false"/>
          <w:color w:val="000000"/>
          <w:sz w:val="28"/>
        </w:rPr>
        <w:t>
(жалдау)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6-қосымша</w:t>
      </w:r>
    </w:p>
    <w:bookmarkEnd w:id="40"/>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(уәкiлеттi органның атауы)</w:t>
      </w:r>
      <w:r>
        <w:br/>
      </w:r>
      <w:r>
        <w:rPr>
          <w:rFonts w:ascii="Times New Roman"/>
          <w:b w:val="false"/>
          <w:i w:val="false"/>
          <w:color w:val="000000"/>
          <w:sz w:val="28"/>
        </w:rPr>
        <w:t>
жер қатынастары бойынша уәкiлеттi</w:t>
      </w:r>
      <w:r>
        <w:br/>
      </w:r>
      <w:r>
        <w:rPr>
          <w:rFonts w:ascii="Times New Roman"/>
          <w:b w:val="false"/>
          <w:i w:val="false"/>
          <w:color w:val="000000"/>
          <w:sz w:val="28"/>
        </w:rPr>
        <w:t>
органның</w:t>
      </w:r>
      <w:r>
        <w:br/>
      </w:r>
      <w:r>
        <w:rPr>
          <w:rFonts w:ascii="Times New Roman"/>
          <w:b w:val="false"/>
          <w:i w:val="false"/>
          <w:color w:val="000000"/>
          <w:sz w:val="28"/>
        </w:rPr>
        <w:t>
бастығы 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w:t>
      </w:r>
      <w:r>
        <w:br/>
      </w:r>
      <w:r>
        <w:rPr>
          <w:rFonts w:ascii="Times New Roman"/>
          <w:b w:val="false"/>
          <w:i w:val="false"/>
          <w:color w:val="000000"/>
          <w:sz w:val="28"/>
        </w:rPr>
        <w:t>
(жеке тұлғаның тегi, аты,</w:t>
      </w:r>
      <w:r>
        <w:br/>
      </w:r>
      <w:r>
        <w:rPr>
          <w:rFonts w:ascii="Times New Roman"/>
          <w:b w:val="false"/>
          <w:i w:val="false"/>
          <w:color w:val="000000"/>
          <w:sz w:val="28"/>
        </w:rPr>
        <w:t>
әкесiнiң аты)</w:t>
      </w:r>
      <w:r>
        <w:br/>
      </w:r>
      <w:r>
        <w:rPr>
          <w:rFonts w:ascii="Times New Roman"/>
          <w:b w:val="false"/>
          <w:i w:val="false"/>
          <w:color w:val="000000"/>
          <w:sz w:val="28"/>
        </w:rPr>
        <w:t>
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w:t>
      </w:r>
      <w:r>
        <w:br/>
      </w:r>
      <w:r>
        <w:rPr>
          <w:rFonts w:ascii="Times New Roman"/>
          <w:b w:val="false"/>
          <w:i w:val="false"/>
          <w:color w:val="000000"/>
          <w:sz w:val="28"/>
        </w:rPr>
        <w:t>
деректемелерi, байланыс телефоны,</w:t>
      </w:r>
      <w:r>
        <w:br/>
      </w:r>
      <w:r>
        <w:rPr>
          <w:rFonts w:ascii="Times New Roman"/>
          <w:b w:val="false"/>
          <w:i w:val="false"/>
          <w:color w:val="000000"/>
          <w:sz w:val="28"/>
        </w:rPr>
        <w:t>
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Уақытша өтемiн төлеп (ұзақ мерзiмдi, қысқа</w:t>
      </w:r>
      <w:r>
        <w:br/>
      </w:r>
      <w:r>
        <w:rPr>
          <w:rFonts w:ascii="Times New Roman"/>
          <w:b/>
          <w:i w:val="false"/>
          <w:color w:val="000000"/>
        </w:rPr>
        <w:t>
мерзiмдi) жер пайдалану (жалдау) құқығына</w:t>
      </w:r>
      <w:r>
        <w:br/>
      </w:r>
      <w:r>
        <w:rPr>
          <w:rFonts w:ascii="Times New Roman"/>
          <w:b/>
          <w:i w:val="false"/>
          <w:color w:val="000000"/>
        </w:rPr>
        <w:t>
акт беру туралы өтiнiш</w:t>
      </w:r>
    </w:p>
    <w:p>
      <w:pPr>
        <w:spacing w:after="0"/>
        <w:ind w:left="0"/>
        <w:jc w:val="both"/>
      </w:pPr>
      <w:r>
        <w:rPr>
          <w:rFonts w:ascii="Times New Roman"/>
          <w:b w:val="false"/>
          <w:i w:val="false"/>
          <w:color w:val="000000"/>
          <w:sz w:val="28"/>
        </w:rPr>
        <w:t>___________________________________________берiлген,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(жер учаскесiнiң (орналасқан жерi) мекенжайы)</w:t>
      </w:r>
      <w:r>
        <w:br/>
      </w:r>
      <w:r>
        <w:rPr>
          <w:rFonts w:ascii="Times New Roman"/>
          <w:b w:val="false"/>
          <w:i w:val="false"/>
          <w:color w:val="000000"/>
          <w:sz w:val="28"/>
        </w:rPr>
        <w:t>
____________________________________ бойынша орналасқан жер учаскесiне уақытша өтемiн төлеп (ұзақ мерзiмдi, қысқа мерзiмдi) жер пайдалану (жалдау) құқығына акт (актiнiң телнұсқасын) беруiңiздi сұраймын.</w:t>
      </w:r>
    </w:p>
    <w:p>
      <w:pPr>
        <w:spacing w:after="0"/>
        <w:ind w:left="0"/>
        <w:jc w:val="both"/>
      </w:pPr>
      <w:r>
        <w:rPr>
          <w:rFonts w:ascii="Times New Roman"/>
          <w:b w:val="false"/>
          <w:i w:val="false"/>
          <w:color w:val="000000"/>
          <w:sz w:val="28"/>
        </w:rPr>
        <w:t>Күнi _______   Өтiнiш берушi_______________________</w:t>
      </w:r>
      <w:r>
        <w:br/>
      </w:r>
      <w:r>
        <w:rPr>
          <w:rFonts w:ascii="Times New Roman"/>
          <w:b w:val="false"/>
          <w:i w:val="false"/>
          <w:color w:val="000000"/>
          <w:sz w:val="28"/>
        </w:rPr>
        <w:t>
                               (жеке немесе заңды тұлғаның</w:t>
      </w:r>
      <w:r>
        <w:br/>
      </w:r>
      <w:r>
        <w:rPr>
          <w:rFonts w:ascii="Times New Roman"/>
          <w:b w:val="false"/>
          <w:i w:val="false"/>
          <w:color w:val="000000"/>
          <w:sz w:val="28"/>
        </w:rPr>
        <w:t>
                             ________________________</w:t>
      </w:r>
      <w:r>
        <w:br/>
      </w:r>
      <w:r>
        <w:rPr>
          <w:rFonts w:ascii="Times New Roman"/>
          <w:b w:val="false"/>
          <w:i w:val="false"/>
          <w:color w:val="000000"/>
          <w:sz w:val="28"/>
        </w:rPr>
        <w:t>
                                не уәкiлеттi тұлғаның тегi,</w:t>
      </w:r>
      <w:r>
        <w:br/>
      </w:r>
      <w:r>
        <w:rPr>
          <w:rFonts w:ascii="Times New Roman"/>
          <w:b w:val="false"/>
          <w:i w:val="false"/>
          <w:color w:val="000000"/>
          <w:sz w:val="28"/>
        </w:rPr>
        <w:t>
                           аты,әкесiнiң аты,</w:t>
      </w:r>
      <w:r>
        <w:br/>
      </w:r>
      <w:r>
        <w:rPr>
          <w:rFonts w:ascii="Times New Roman"/>
          <w:b w:val="false"/>
          <w:i w:val="false"/>
          <w:color w:val="000000"/>
          <w:sz w:val="28"/>
        </w:rPr>
        <w:t>
                             ________________________</w:t>
      </w:r>
      <w:r>
        <w:br/>
      </w:r>
      <w:r>
        <w:rPr>
          <w:rFonts w:ascii="Times New Roman"/>
          <w:b w:val="false"/>
          <w:i w:val="false"/>
          <w:color w:val="000000"/>
          <w:sz w:val="28"/>
        </w:rPr>
        <w:t>
                                                 қолы)</w:t>
      </w:r>
    </w:p>
    <w:bookmarkStart w:name="z45" w:id="41"/>
    <w:p>
      <w:pPr>
        <w:spacing w:after="0"/>
        <w:ind w:left="0"/>
        <w:jc w:val="both"/>
      </w:pPr>
      <w:r>
        <w:rPr>
          <w:rFonts w:ascii="Times New Roman"/>
          <w:b w:val="false"/>
          <w:i w:val="false"/>
          <w:color w:val="000000"/>
          <w:sz w:val="28"/>
        </w:rPr>
        <w:t>
«Уақытша өтемiн төлеп</w:t>
      </w:r>
      <w:r>
        <w:br/>
      </w:r>
      <w:r>
        <w:rPr>
          <w:rFonts w:ascii="Times New Roman"/>
          <w:b w:val="false"/>
          <w:i w:val="false"/>
          <w:color w:val="000000"/>
          <w:sz w:val="28"/>
        </w:rPr>
        <w:t>
(ұзақ мерзiмдi, қысқа</w:t>
      </w:r>
      <w:r>
        <w:br/>
      </w:r>
      <w:r>
        <w:rPr>
          <w:rFonts w:ascii="Times New Roman"/>
          <w:b w:val="false"/>
          <w:i w:val="false"/>
          <w:color w:val="000000"/>
          <w:sz w:val="28"/>
        </w:rPr>
        <w:t>
мерзiмдi) жер пайдалану</w:t>
      </w:r>
      <w:r>
        <w:br/>
      </w:r>
      <w:r>
        <w:rPr>
          <w:rFonts w:ascii="Times New Roman"/>
          <w:b w:val="false"/>
          <w:i w:val="false"/>
          <w:color w:val="000000"/>
          <w:sz w:val="28"/>
        </w:rPr>
        <w:t>
(жалдау)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7-қосымша</w:t>
      </w:r>
    </w:p>
    <w:bookmarkEnd w:id="41"/>
    <w:p>
      <w:pPr>
        <w:spacing w:after="0"/>
        <w:ind w:left="0"/>
        <w:jc w:val="left"/>
      </w:pPr>
      <w:r>
        <w:rPr>
          <w:rFonts w:ascii="Times New Roman"/>
          <w:b/>
          <w:i w:val="false"/>
          <w:color w:val="000000"/>
        </w:rPr>
        <w:t xml:space="preserve"> Әкiмшiлiк iс-қимылдардың (рәсiмдердiң) дәйектiлiгiнiң</w:t>
      </w:r>
      <w:r>
        <w:br/>
      </w:r>
      <w:r>
        <w:rPr>
          <w:rFonts w:ascii="Times New Roman"/>
          <w:b/>
          <w:i w:val="false"/>
          <w:color w:val="000000"/>
        </w:rPr>
        <w:t>
сипаттамасы және өзара iс-қимылы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3"/>
        <w:gridCol w:w="2663"/>
        <w:gridCol w:w="2453"/>
        <w:gridCol w:w="2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ұйымдастыру-өкiмдік шешiм)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2 реттен кем емес</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2"/>
        <w:gridCol w:w="2705"/>
        <w:gridCol w:w="2411"/>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кеңсесі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r>
              <w:br/>
            </w:r>
            <w:r>
              <w:rPr>
                <w:rFonts w:ascii="Times New Roman"/>
                <w:b w:val="false"/>
                <w:i w:val="false"/>
                <w:color w:val="000000"/>
                <w:sz w:val="20"/>
              </w:rPr>
              <w:t>
хабармен танысу, орындау үшiн құрылымдық бөлiмшенi айқындау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r>
              <w:br/>
            </w:r>
            <w:r>
              <w:rPr>
                <w:rFonts w:ascii="Times New Roman"/>
                <w:b w:val="false"/>
                <w:i w:val="false"/>
                <w:color w:val="000000"/>
                <w:sz w:val="20"/>
              </w:rPr>
              <w:t>
жiберу</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4"/>
        <w:gridCol w:w="4172"/>
        <w:gridCol w:w="3594"/>
      </w:tblGrid>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мүдделі органға құжаттарды бағыттау, дәлелді бас тартуды немесе мемлекеттiк қызмет көрсетуді тоқтату туралы жазбаша хабарлама жасау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өкiмдiк шешiм)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бағыттау үшін құжаттар дайындау, материалдармен бірге құрылымдылық бөлімшеге</w:t>
            </w:r>
          </w:p>
          <w:p>
            <w:pPr>
              <w:spacing w:after="20"/>
              <w:ind w:left="20"/>
              <w:jc w:val="both"/>
            </w:pPr>
            <w:r>
              <w:rPr>
                <w:rFonts w:ascii="Times New Roman"/>
                <w:b w:val="false"/>
                <w:i w:val="false"/>
                <w:color w:val="000000"/>
                <w:sz w:val="20"/>
              </w:rPr>
              <w:t>құжаттарды табыстау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 шағын кәсіпкерлік субъектілері үшін 1 жұмыс күннің ішінде</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2815"/>
        <w:gridCol w:w="2752"/>
        <w:gridCol w:w="2775"/>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сауалды табыстау, дәлелді бас тартуды немесе мемлекеттiк қызмет көрсетуді тоқтату туралы жазбаша хабарламаны тұтынушыға немесе Орталыққа жіберу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xml:space="preserve">
Акті дайындаудың жалпы уақыты - 6 жұмыс күн, шағын кәсіпкерлік субъектілері үшін 3 жұмыс күн, акт телнұсқасын дайындау мерзімі 1 жұмыс күн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2780"/>
        <w:gridCol w:w="2800"/>
        <w:gridCol w:w="2781"/>
      </w:tblGrid>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қабылдап алу және тапсыру тобы;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өндірістік бөлімшесі</w:t>
            </w:r>
          </w:p>
        </w:tc>
      </w:tr>
      <w:tr>
        <w:trPr>
          <w:trHeight w:val="585"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(акт телнұсқасын) дайындау</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2710"/>
        <w:gridCol w:w="2858"/>
        <w:gridCol w:w="2774"/>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қабылдап алу және тапсыру тобы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күнінің ішінде, шағын кәсіпкерлік субъектісі үшін – 30 минут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2621"/>
        <w:gridCol w:w="2895"/>
        <w:gridCol w:w="2812"/>
      </w:tblGrid>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органнан акті (акт телнұсқасын) қабылдау, тіркеу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актіні (акт телнұсқасын) тексеру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2626"/>
        <w:gridCol w:w="2863"/>
        <w:gridCol w:w="2822"/>
      </w:tblGrid>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уақытша өтемiн төлеп (ұзақ мерзiмдi, қысқа мерзiмдi) жер пайдалану (жалдау) құқығына актілер беру кітабында актіні (акт телнұсқасын) тіркеу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тұтынушыға немесе Орталыққа табыстау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кеңсесіне актіні (акт телнұсқасын) табыстау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2459"/>
        <w:gridCol w:w="2528"/>
        <w:gridCol w:w="2113"/>
        <w:gridCol w:w="2665"/>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Мүдделi орган</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қолхат беру, өтінішті тіркеу, уәкілетті органға құжаттарды бағыттау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Орталықтар</w:t>
            </w:r>
            <w:r>
              <w:br/>
            </w:r>
            <w:r>
              <w:rPr>
                <w:rFonts w:ascii="Times New Roman"/>
                <w:b w:val="false"/>
                <w:i w:val="false"/>
                <w:color w:val="000000"/>
                <w:sz w:val="20"/>
              </w:rPr>
              <w:t>
дан немесе тұтынушылардан келіп түскен өтініштерді қабылдау, қолхат беру, тіркеу, уәкілетті органның басшысына өтінішті бағыттау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құрылымдық бөлімшені анықтау, бұрыштама қою</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мүдделі органға бағыттау үшін құжаттарды дайындау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Уәкілетті орган бағыттаған сауалды қарастыру, актіні (акт телнұсқасын) дайындау, уәкілетті органға актіні бағыттау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Дайындалған актіні (акт телнұсқасын) тексеру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Актіге (акт телнұс</w:t>
            </w:r>
            <w:r>
              <w:br/>
            </w:r>
            <w:r>
              <w:rPr>
                <w:rFonts w:ascii="Times New Roman"/>
                <w:b w:val="false"/>
                <w:i w:val="false"/>
                <w:color w:val="000000"/>
                <w:sz w:val="20"/>
              </w:rPr>
              <w:t>
қасын) қол қою</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Актіні (акт телнұсқасын) елтаңбалы мөрімен куәландыру, уақытша өтемiн төлеп (ұзақ мерзiмдi, қысқа мерзiмдi) жер пайдалану (жалдау) құқығына актiлердi беру кітабында актіні (акт телнұсқа</w:t>
            </w:r>
            <w:r>
              <w:br/>
            </w:r>
            <w:r>
              <w:rPr>
                <w:rFonts w:ascii="Times New Roman"/>
                <w:b w:val="false"/>
                <w:i w:val="false"/>
                <w:color w:val="000000"/>
                <w:sz w:val="20"/>
              </w:rPr>
              <w:t>
сын) тіркеу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іс-әрекет </w:t>
            </w:r>
            <w:r>
              <w:br/>
            </w:r>
            <w:r>
              <w:rPr>
                <w:rFonts w:ascii="Times New Roman"/>
                <w:b w:val="false"/>
                <w:i w:val="false"/>
                <w:color w:val="000000"/>
                <w:sz w:val="20"/>
              </w:rPr>
              <w:t>
Орталыққа актіні (акт телнұс</w:t>
            </w:r>
            <w:r>
              <w:br/>
            </w:r>
            <w:r>
              <w:rPr>
                <w:rFonts w:ascii="Times New Roman"/>
                <w:b w:val="false"/>
                <w:i w:val="false"/>
                <w:color w:val="000000"/>
                <w:sz w:val="20"/>
              </w:rPr>
              <w:t xml:space="preserve">
қасын) табыстау немесе тұтынушыға беру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Актіні (акт телнұс</w:t>
            </w:r>
            <w:r>
              <w:br/>
            </w:r>
            <w:r>
              <w:rPr>
                <w:rFonts w:ascii="Times New Roman"/>
                <w:b w:val="false"/>
                <w:i w:val="false"/>
                <w:color w:val="000000"/>
                <w:sz w:val="20"/>
              </w:rPr>
              <w:t>
қасын) тұтынушыға Орталықта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нұсқаслары. Баламалы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3439"/>
        <w:gridCol w:w="2868"/>
        <w:gridCol w:w="2678"/>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Орталықтардан немесе тұтынушылардан келіп түскен өтініштерді қабылдау, қолхат беру, тіркеу, уәкілетті органның басшылығына өтінішті бағыттау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құрылымдық бөлімшені анықтау, бұрыштама қою</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дәлелді бас тартуды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Дәлелді бас тартуға қол қою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тартуды Орталыққа табыстау немесе тұтынушыға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тартуды тұтынушыға Орталықта беру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2"/>
    <w:p>
      <w:pPr>
        <w:spacing w:after="0"/>
        <w:ind w:left="0"/>
        <w:jc w:val="both"/>
      </w:pPr>
      <w:r>
        <w:rPr>
          <w:rFonts w:ascii="Times New Roman"/>
          <w:b w:val="false"/>
          <w:i w:val="false"/>
          <w:color w:val="000000"/>
          <w:sz w:val="28"/>
        </w:rPr>
        <w:t>
«Уақытша өтемiн төлеп</w:t>
      </w:r>
      <w:r>
        <w:br/>
      </w:r>
      <w:r>
        <w:rPr>
          <w:rFonts w:ascii="Times New Roman"/>
          <w:b w:val="false"/>
          <w:i w:val="false"/>
          <w:color w:val="000000"/>
          <w:sz w:val="28"/>
        </w:rPr>
        <w:t>
(ұзақ мерзiмдi, қысқа</w:t>
      </w:r>
      <w:r>
        <w:br/>
      </w:r>
      <w:r>
        <w:rPr>
          <w:rFonts w:ascii="Times New Roman"/>
          <w:b w:val="false"/>
          <w:i w:val="false"/>
          <w:color w:val="000000"/>
          <w:sz w:val="28"/>
        </w:rPr>
        <w:t>
мерзiмдi) жер пайдалану</w:t>
      </w:r>
      <w:r>
        <w:br/>
      </w:r>
      <w:r>
        <w:rPr>
          <w:rFonts w:ascii="Times New Roman"/>
          <w:b w:val="false"/>
          <w:i w:val="false"/>
          <w:color w:val="000000"/>
          <w:sz w:val="28"/>
        </w:rPr>
        <w:t>
(жалдау) құқығына актiлердi</w:t>
      </w:r>
      <w:r>
        <w:br/>
      </w:r>
      <w:r>
        <w:rPr>
          <w:rFonts w:ascii="Times New Roman"/>
          <w:b w:val="false"/>
          <w:i w:val="false"/>
          <w:color w:val="000000"/>
          <w:sz w:val="28"/>
        </w:rPr>
        <w:t>
ресiмдеу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8-қосымша</w:t>
      </w:r>
    </w:p>
    <w:bookmarkEnd w:id="42"/>
    <w:p>
      <w:pPr>
        <w:spacing w:after="0"/>
        <w:ind w:left="0"/>
        <w:jc w:val="left"/>
      </w:pPr>
      <w:r>
        <w:rPr>
          <w:rFonts w:ascii="Times New Roman"/>
          <w:b/>
          <w:i w:val="false"/>
          <w:color w:val="000000"/>
        </w:rPr>
        <w:t xml:space="preserve"> Әкімшілік іс-әрекеттерінің логикалық</w:t>
      </w:r>
      <w:r>
        <w:br/>
      </w:r>
      <w:r>
        <w:rPr>
          <w:rFonts w:ascii="Times New Roman"/>
          <w:b/>
          <w:i w:val="false"/>
          <w:color w:val="000000"/>
        </w:rPr>
        <w:t>
сабақтастығы арасындағы өзара байланысты</w:t>
      </w:r>
      <w:r>
        <w:br/>
      </w:r>
      <w:r>
        <w:rPr>
          <w:rFonts w:ascii="Times New Roman"/>
          <w:b/>
          <w:i w:val="false"/>
          <w:color w:val="000000"/>
        </w:rPr>
        <w:t>
көрсететін сызбалар</w:t>
      </w:r>
      <w:r>
        <w:br/>
      </w:r>
      <w:r>
        <w:rPr>
          <w:rFonts w:ascii="Times New Roman"/>
          <w:b/>
          <w:i w:val="false"/>
          <w:color w:val="000000"/>
        </w:rPr>
        <w:t>
(қағаз нұсқасын қараңыз)</w:t>
      </w:r>
    </w:p>
    <w:bookmarkStart w:name="z47" w:id="43"/>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12 тамыздағы</w:t>
      </w:r>
      <w:r>
        <w:br/>
      </w:r>
      <w:r>
        <w:rPr>
          <w:rFonts w:ascii="Times New Roman"/>
          <w:b w:val="false"/>
          <w:i w:val="false"/>
          <w:color w:val="000000"/>
          <w:sz w:val="28"/>
        </w:rPr>
        <w:t>
№ А-7/303 қаулысымен</w:t>
      </w:r>
      <w:r>
        <w:br/>
      </w:r>
      <w:r>
        <w:rPr>
          <w:rFonts w:ascii="Times New Roman"/>
          <w:b w:val="false"/>
          <w:i w:val="false"/>
          <w:color w:val="000000"/>
          <w:sz w:val="28"/>
        </w:rPr>
        <w:t>
бекітілген</w:t>
      </w:r>
    </w:p>
    <w:bookmarkEnd w:id="43"/>
    <w:p>
      <w:pPr>
        <w:spacing w:after="0"/>
        <w:ind w:left="0"/>
        <w:jc w:val="left"/>
      </w:pPr>
      <w:r>
        <w:rPr>
          <w:rFonts w:ascii="Times New Roman"/>
          <w:b/>
          <w:i w:val="false"/>
          <w:color w:val="000000"/>
        </w:rPr>
        <w:t xml:space="preserve"> «Уақытша өтеусiз жер пайдалану құқығына</w:t>
      </w:r>
      <w:r>
        <w:br/>
      </w:r>
      <w:r>
        <w:rPr>
          <w:rFonts w:ascii="Times New Roman"/>
          <w:b/>
          <w:i w:val="false"/>
          <w:color w:val="000000"/>
        </w:rPr>
        <w:t>
актiлердi ресiмдеу және беру» мемлекеттік</w:t>
      </w:r>
      <w:r>
        <w:br/>
      </w:r>
      <w:r>
        <w:rPr>
          <w:rFonts w:ascii="Times New Roman"/>
          <w:b/>
          <w:i w:val="false"/>
          <w:color w:val="000000"/>
        </w:rPr>
        <w:t>
қызметінің регламенті</w:t>
      </w:r>
    </w:p>
    <w:bookmarkStart w:name="z48" w:id="44"/>
    <w:p>
      <w:pPr>
        <w:spacing w:after="0"/>
        <w:ind w:left="0"/>
        <w:jc w:val="left"/>
      </w:pPr>
      <w:r>
        <w:rPr>
          <w:rFonts w:ascii="Times New Roman"/>
          <w:b/>
          <w:i w:val="false"/>
          <w:color w:val="000000"/>
        </w:rPr>
        <w:t xml:space="preserve"> 
1. Негізгі ұғымдар</w:t>
      </w:r>
    </w:p>
    <w:bookmarkEnd w:id="44"/>
    <w:p>
      <w:pPr>
        <w:spacing w:after="0"/>
        <w:ind w:left="0"/>
        <w:jc w:val="both"/>
      </w:pPr>
      <w:r>
        <w:rPr>
          <w:rFonts w:ascii="Times New Roman"/>
          <w:b w:val="false"/>
          <w:i w:val="false"/>
          <w:color w:val="000000"/>
          <w:sz w:val="28"/>
        </w:rPr>
        <w:t>      1. Осы «Уақытша өтеусiз жер пайдалану құқығына актiлердi ресiмдеу және беру» регламентінде (бұдан әрі - Регламент)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3) мүдделі орган - «Жер ресурстары және жерге орналастыру мемлекеттік ғылыми-өндірістік орталығы (МемлҒӨОжер) «Ақмола мемлекеттік жерге орналастыру жөніндегі институты» республикалық мемлекеттік кәсіпорнының еншілес мемлекеттік кәсіпорны.</w:t>
      </w:r>
    </w:p>
    <w:bookmarkStart w:name="z49" w:id="45"/>
    <w:p>
      <w:pPr>
        <w:spacing w:after="0"/>
        <w:ind w:left="0"/>
        <w:jc w:val="left"/>
      </w:pPr>
      <w:r>
        <w:rPr>
          <w:rFonts w:ascii="Times New Roman"/>
          <w:b/>
          <w:i w:val="false"/>
          <w:color w:val="000000"/>
        </w:rPr>
        <w:t xml:space="preserve"> 
2. Жалпы ережелер</w:t>
      </w:r>
    </w:p>
    <w:bookmarkEnd w:id="45"/>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жер телімінің орналасу орны бойынша уәкілетті органмен немесе Халыққа қызмет көрсету орталықтары (бұдан әрі - Орталық) арқылы көрсетіледі.</w:t>
      </w:r>
      <w:r>
        <w:br/>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5. Мемлекеттік қызмет уәкілетті органға немесе Орталыққа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мөлшерде уақытша өтеусiз жер пайдалану құқығына актіні дайындағаны үшін қызмет ақысын төлегені туралы құжатты (түбіртекті) беру арқылы ақылы негізде көрсетіледі.</w:t>
      </w:r>
      <w:r>
        <w:br/>
      </w:r>
      <w:r>
        <w:rPr>
          <w:rFonts w:ascii="Times New Roman"/>
          <w:b w:val="false"/>
          <w:i w:val="false"/>
          <w:color w:val="000000"/>
          <w:sz w:val="28"/>
        </w:rPr>
        <w:t>
      Уақытша өтеусiз жер пайдалану құқығына актіні дайындау үшін ақы төлеу қолма-қол немесе қолма-қол емес тәсілмен екінші деңгейдегі банктер арқылы мүдделі органның есепшотына не мүдделі органның кассасында жүргізіледі, олар төлемнің мөлшері мен уақытын растайтын төлем құжатын береді. Құжаттың (түбіртектің) нысаны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Мүдделі органның мекенжайы және оның жұмыс кестесі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Қазақстан Республикасының 2003 жылғы 20 маусымдағы Жер </w:t>
      </w:r>
      <w:r>
        <w:rPr>
          <w:rFonts w:ascii="Times New Roman"/>
          <w:b w:val="false"/>
          <w:i w:val="false"/>
          <w:color w:val="000000"/>
          <w:sz w:val="28"/>
        </w:rPr>
        <w:t>кодексінің 35</w:t>
      </w:r>
      <w:r>
        <w:rPr>
          <w:rFonts w:ascii="Times New Roman"/>
          <w:b w:val="false"/>
          <w:i w:val="false"/>
          <w:color w:val="000000"/>
          <w:sz w:val="28"/>
        </w:rPr>
        <w:t>, </w:t>
      </w:r>
      <w:r>
        <w:rPr>
          <w:rFonts w:ascii="Times New Roman"/>
          <w:b w:val="false"/>
          <w:i w:val="false"/>
          <w:color w:val="000000"/>
          <w:sz w:val="28"/>
        </w:rPr>
        <w:t>36-баптары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және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қағаз тасымалдағыштағы уақытша өтеусiз жер пайдалану құқығына құқығына актiнi (бұдан әрі - акт) немесе уақытша өтеусiз жер пайдалану құқығына актінің телнұсқасын (бұдан әрі – акт телнұсқасы) немесе себебі жазбаша көрсетілген қызмет көрсетуден бас тарту туралы дәлелді жауапты беру болып табылады.</w:t>
      </w:r>
      <w:r>
        <w:br/>
      </w:r>
      <w:r>
        <w:rPr>
          <w:rFonts w:ascii="Times New Roman"/>
          <w:b w:val="false"/>
          <w:i w:val="false"/>
          <w:color w:val="000000"/>
          <w:sz w:val="28"/>
        </w:rPr>
        <w:t>
      8. Мемлекеттік қызмет көрсету үрдісінде, актіні (акт телнұсқасын) жасайтын мүдделі орган қатысады.</w:t>
      </w:r>
      <w:r>
        <w:br/>
      </w:r>
      <w:r>
        <w:rPr>
          <w:rFonts w:ascii="Times New Roman"/>
          <w:b w:val="false"/>
          <w:i w:val="false"/>
          <w:color w:val="000000"/>
          <w:sz w:val="28"/>
        </w:rPr>
        <w:t>
      3. Мемлекеттiк қызмет көрсету тәртiбiне қойылатын талаптар</w:t>
      </w:r>
      <w:r>
        <w:br/>
      </w:r>
      <w:r>
        <w:rPr>
          <w:rFonts w:ascii="Times New Roman"/>
          <w:b w:val="false"/>
          <w:i w:val="false"/>
          <w:color w:val="000000"/>
          <w:sz w:val="28"/>
        </w:rPr>
        <w:t>
      9.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10. Мүдделi органдар бөлiгiндегi әкiмшiлiк рәсiмдер:</w:t>
      </w:r>
      <w:r>
        <w:br/>
      </w:r>
      <w:r>
        <w:rPr>
          <w:rFonts w:ascii="Times New Roman"/>
          <w:b w:val="false"/>
          <w:i w:val="false"/>
          <w:color w:val="000000"/>
          <w:sz w:val="28"/>
        </w:rPr>
        <w:t>
      мүдделі органда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11. Мемлекеттік қызметті көрсетудің мерзімдері:</w:t>
      </w:r>
      <w:r>
        <w:br/>
      </w:r>
      <w:r>
        <w:rPr>
          <w:rFonts w:ascii="Times New Roman"/>
          <w:b w:val="false"/>
          <w:i w:val="false"/>
          <w:color w:val="000000"/>
          <w:sz w:val="28"/>
        </w:rPr>
        <w:t>
      1) тұтынушы осы Регламенттің 16-тармағында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4) акт мүдделі органмен дайындалады және 6 жұмыс күнінің ішінде, акт телнұсқасы 1 жұмыс күнінің ішінде уәкілетті органға ұсынылады;</w:t>
      </w:r>
      <w:r>
        <w:br/>
      </w:r>
      <w:r>
        <w:rPr>
          <w:rFonts w:ascii="Times New Roman"/>
          <w:b w:val="false"/>
          <w:i w:val="false"/>
          <w:color w:val="000000"/>
          <w:sz w:val="28"/>
        </w:rPr>
        <w:t>
      шағын кәсіпкерлік субъектісі үшін акті мүдделі органмен дайындалады және 3 жұмыс күнінің ішінде, акт телнұсқасы 1 жұмыс күнінің ішінде уәкілетті органға ұсынылады;</w:t>
      </w:r>
      <w:r>
        <w:br/>
      </w:r>
      <w:r>
        <w:rPr>
          <w:rFonts w:ascii="Times New Roman"/>
          <w:b w:val="false"/>
          <w:i w:val="false"/>
          <w:color w:val="000000"/>
          <w:sz w:val="28"/>
        </w:rPr>
        <w:t>
      12. Тұтынушы осы Регламенттің 16-тармағында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үрдiсiнде осы жер учаскесiнiң басқа да пайдаланушылары анықталуы негіз болып табылады.</w:t>
      </w:r>
      <w:r>
        <w:br/>
      </w:r>
      <w:r>
        <w:rPr>
          <w:rFonts w:ascii="Times New Roman"/>
          <w:b w:val="false"/>
          <w:i w:val="false"/>
          <w:color w:val="000000"/>
          <w:sz w:val="28"/>
        </w:rPr>
        <w:t>
      13.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Орталыққа немесе уәкілетті органға актіні (акт телнұсқасын) беру туралы тұтынушы өтініш ұсынады;</w:t>
      </w:r>
      <w:r>
        <w:br/>
      </w:r>
      <w:r>
        <w:rPr>
          <w:rFonts w:ascii="Times New Roman"/>
          <w:b w:val="false"/>
          <w:i w:val="false"/>
          <w:color w:val="000000"/>
          <w:sz w:val="28"/>
        </w:rPr>
        <w:t>
      2) Орталық өтінішті тіркейді және уәкiлеттi органға жібереді;</w:t>
      </w:r>
      <w:r>
        <w:br/>
      </w:r>
      <w:r>
        <w:rPr>
          <w:rFonts w:ascii="Times New Roman"/>
          <w:b w:val="false"/>
          <w:i w:val="false"/>
          <w:color w:val="000000"/>
          <w:sz w:val="28"/>
        </w:rPr>
        <w:t>
      3)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құжаттарды мүдделі органға бағыттайды, актіні (акт телнұсқасын) ресімдейді, мемлекеттiк қызмет көрсетудің нәтижесін немесе мемлекеттiк қызмет көрсетуді тоқтату туралы жазбаша хабарламаны Орталыққа бағыттайды немесе өтініш уәкiлеттi органға берілсе, тұтынушыға ұсынады;</w:t>
      </w:r>
      <w:r>
        <w:br/>
      </w:r>
      <w:r>
        <w:rPr>
          <w:rFonts w:ascii="Times New Roman"/>
          <w:b w:val="false"/>
          <w:i w:val="false"/>
          <w:color w:val="000000"/>
          <w:sz w:val="28"/>
        </w:rPr>
        <w:t>
      4) Орталық тұтынушыға акті (акт телнұсқасын) немесе дәлелді бас тарту, немесе мемлекеттiк қызмет көрсетуді тоқтату туралы жазбаша хабарлама береді;</w:t>
      </w:r>
      <w:r>
        <w:br/>
      </w:r>
      <w:r>
        <w:rPr>
          <w:rFonts w:ascii="Times New Roman"/>
          <w:b w:val="false"/>
          <w:i w:val="false"/>
          <w:color w:val="000000"/>
          <w:sz w:val="28"/>
        </w:rPr>
        <w:t>
      5) мүдделі орган,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14. Орталықта және уәкiлеттi органда мемлекеттiк қызмет көрсету үшiн құжаттарды қабылдауды жүзеге асыратын тұлғалар саны ең аз дегенде бiр қызметкер құрайды.</w:t>
      </w:r>
      <w:r>
        <w:br/>
      </w:r>
      <w:r>
        <w:rPr>
          <w:rFonts w:ascii="Times New Roman"/>
          <w:b w:val="false"/>
          <w:i w:val="false"/>
          <w:color w:val="000000"/>
          <w:sz w:val="28"/>
        </w:rPr>
        <w:t>
      4. Мемлекеттiк қызметтi көрсету үрдiсiндегi iс-қимыл (өзара iс-қимыл) тәртiбiн сипаттау</w:t>
      </w:r>
      <w:r>
        <w:br/>
      </w:r>
      <w:r>
        <w:rPr>
          <w:rFonts w:ascii="Times New Roman"/>
          <w:b w:val="false"/>
          <w:i w:val="false"/>
          <w:color w:val="000000"/>
          <w:sz w:val="28"/>
        </w:rPr>
        <w:t>
      15.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көрсетiлiп, қолхат берiледi.</w:t>
      </w:r>
      <w:r>
        <w:br/>
      </w:r>
      <w:r>
        <w:rPr>
          <w:rFonts w:ascii="Times New Roman"/>
          <w:b w:val="false"/>
          <w:i w:val="false"/>
          <w:color w:val="000000"/>
          <w:sz w:val="28"/>
        </w:rPr>
        <w:t>
      16. Мемлекеттiк қызметтi алу үшiн тұтынушы Орталыққа немесе уәкiлеттi органға:</w:t>
      </w:r>
      <w:r>
        <w:br/>
      </w:r>
      <w:r>
        <w:rPr>
          <w:rFonts w:ascii="Times New Roman"/>
          <w:b w:val="false"/>
          <w:i w:val="false"/>
          <w:color w:val="000000"/>
          <w:sz w:val="28"/>
        </w:rPr>
        <w:t>
      1) Уақытша өтеусiз жер пайдалану құқығын мемлекет берген кезде:</w:t>
      </w:r>
      <w:r>
        <w:br/>
      </w:r>
      <w:r>
        <w:rPr>
          <w:rFonts w:ascii="Times New Roman"/>
          <w:b w:val="false"/>
          <w:i w:val="false"/>
          <w:color w:val="000000"/>
          <w:sz w:val="28"/>
        </w:rPr>
        <w:t>
      уәкiлеттi органға осы Регламенттің 6-қосымшасына сәйкес уақытша өтеусiз жер пайдалану құқығына акті беруге өтiнiш;</w:t>
      </w:r>
      <w:r>
        <w:br/>
      </w:r>
      <w:r>
        <w:rPr>
          <w:rFonts w:ascii="Times New Roman"/>
          <w:b w:val="false"/>
          <w:i w:val="false"/>
          <w:color w:val="000000"/>
          <w:sz w:val="28"/>
        </w:rPr>
        <w:t>
      жергiлiктi атқарушы органның уақытша өтеусiз жер пайдалану құқығын беру туралы шешiмiнен үзiндi көшiрмесін;</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көшiрмелерiн;</w:t>
      </w:r>
      <w:r>
        <w:br/>
      </w:r>
      <w:r>
        <w:rPr>
          <w:rFonts w:ascii="Times New Roman"/>
          <w:b w:val="false"/>
          <w:i w:val="false"/>
          <w:color w:val="000000"/>
          <w:sz w:val="28"/>
        </w:rPr>
        <w:t>
      салық төлеушi куәлiгiнiң (СТН) көшiрмесiн;</w:t>
      </w:r>
      <w:r>
        <w:br/>
      </w:r>
      <w:r>
        <w:rPr>
          <w:rFonts w:ascii="Times New Roman"/>
          <w:b w:val="false"/>
          <w:i w:val="false"/>
          <w:color w:val="000000"/>
          <w:sz w:val="28"/>
        </w:rPr>
        <w:t>
      заңды тұлғаны мемлекеттiк тiркеу туралы куәлiктiң көшiрмесiн;</w:t>
      </w:r>
      <w:r>
        <w:br/>
      </w:r>
      <w:r>
        <w:rPr>
          <w:rFonts w:ascii="Times New Roman"/>
          <w:b w:val="false"/>
          <w:i w:val="false"/>
          <w:color w:val="000000"/>
          <w:sz w:val="28"/>
        </w:rPr>
        <w:t>
      уақытша өтеусiз жер пайдалану құқығына актіні дайындағаны үшін қызметтерге ақы төленгені туралы құжатты (түбіртек);</w:t>
      </w:r>
      <w:r>
        <w:br/>
      </w:r>
      <w:r>
        <w:rPr>
          <w:rFonts w:ascii="Times New Roman"/>
          <w:b w:val="false"/>
          <w:i w:val="false"/>
          <w:color w:val="000000"/>
          <w:sz w:val="28"/>
        </w:rPr>
        <w:t>
      өкілдің өкілеттігін куәландыратын құжаттың көшірмесін;</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көшiрмесiн ұсынады.</w:t>
      </w:r>
      <w:r>
        <w:br/>
      </w:r>
      <w:r>
        <w:rPr>
          <w:rFonts w:ascii="Times New Roman"/>
          <w:b w:val="false"/>
          <w:i w:val="false"/>
          <w:color w:val="000000"/>
          <w:sz w:val="28"/>
        </w:rPr>
        <w:t>
      Тұлғаның жеке куәлiгiнiң, сенiмхаттың немесе өкілдің өкілеттігін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уақытша өтеусiз жер пайдалану құқығына акті беруге өтiнiш;</w:t>
      </w:r>
      <w:r>
        <w:br/>
      </w:r>
      <w:r>
        <w:rPr>
          <w:rFonts w:ascii="Times New Roman"/>
          <w:b w:val="false"/>
          <w:i w:val="false"/>
          <w:color w:val="000000"/>
          <w:sz w:val="28"/>
        </w:rPr>
        <w:t>
      жергiлiктi атқарушы органның уақытша өтеусiз жер пайдалану құқығына бұрын берiлген жер учаскесiнiң сәйкестендiру сипаттамаларының өзгеруi туралы шешiмiнен үзiндiнің және/немесе жер учаскесiнiң сәйкестендiру сипаттамаларының өзгергендiгiн растайтын өзге құжаттың көшiрмесiн;</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көшiрмелерiн;</w:t>
      </w:r>
      <w:r>
        <w:br/>
      </w:r>
      <w:r>
        <w:rPr>
          <w:rFonts w:ascii="Times New Roman"/>
          <w:b w:val="false"/>
          <w:i w:val="false"/>
          <w:color w:val="000000"/>
          <w:sz w:val="28"/>
        </w:rPr>
        <w:t>
      салық төлеушi куәлiгiнiң (СТН) көшiрмесiн;</w:t>
      </w:r>
      <w:r>
        <w:br/>
      </w:r>
      <w:r>
        <w:rPr>
          <w:rFonts w:ascii="Times New Roman"/>
          <w:b w:val="false"/>
          <w:i w:val="false"/>
          <w:color w:val="000000"/>
          <w:sz w:val="28"/>
        </w:rPr>
        <w:t>
      заңды тұлғаны мемлекеттiк тiркеу туралы куәлiктiң көшiрмесiн;</w:t>
      </w:r>
      <w:r>
        <w:br/>
      </w:r>
      <w:r>
        <w:rPr>
          <w:rFonts w:ascii="Times New Roman"/>
          <w:b w:val="false"/>
          <w:i w:val="false"/>
          <w:color w:val="000000"/>
          <w:sz w:val="28"/>
        </w:rPr>
        <w:t>
      уақытша өтеусiз жер пайдалану құқығына актіні дайындағаны үшін қызметтерге ақы төленгені туралы құжатты (түбіртек);</w:t>
      </w:r>
      <w:r>
        <w:br/>
      </w:r>
      <w:r>
        <w:rPr>
          <w:rFonts w:ascii="Times New Roman"/>
          <w:b w:val="false"/>
          <w:i w:val="false"/>
          <w:color w:val="000000"/>
          <w:sz w:val="28"/>
        </w:rPr>
        <w:t>
      өкілдің өкілеттігін куәландыратын құжаттың көшірмесін;</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көшiрмесiн ұсынады.</w:t>
      </w:r>
      <w:r>
        <w:br/>
      </w:r>
      <w:r>
        <w:rPr>
          <w:rFonts w:ascii="Times New Roman"/>
          <w:b w:val="false"/>
          <w:i w:val="false"/>
          <w:color w:val="000000"/>
          <w:sz w:val="28"/>
        </w:rPr>
        <w:t>
      Тұлғаның жеке куәлiгiнiң, сенiмхаттың немесе өкілдің өкілеттігін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3) Уақытша өтеусiз жер пайдалану құқығына арналған актiнiң телнұсқасын беру кезiнде: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уақытша өтеусiз жер пайдалану құқығына актiнiң телнұсқасын беруге өтiнiш;</w:t>
      </w:r>
      <w:r>
        <w:br/>
      </w:r>
      <w:r>
        <w:rPr>
          <w:rFonts w:ascii="Times New Roman"/>
          <w:b w:val="false"/>
          <w:i w:val="false"/>
          <w:color w:val="000000"/>
          <w:sz w:val="28"/>
        </w:rPr>
        <w:t>
      уақытша өтеусiз жер пайдалану құқығына актіні дайындағаны үшін қызметтерге ақы төленгені туралы құжатты (түбіртек);</w:t>
      </w:r>
      <w:r>
        <w:br/>
      </w:r>
      <w:r>
        <w:rPr>
          <w:rFonts w:ascii="Times New Roman"/>
          <w:b w:val="false"/>
          <w:i w:val="false"/>
          <w:color w:val="000000"/>
          <w:sz w:val="28"/>
        </w:rPr>
        <w:t>
      жер учаскесiнiң орналасқан жерi бойынша жергiлiктi облыстық газеттiң уақытша өтеусiз жер пайдалану құқығына актiнiң түпнұсқасын жарамсыз деп тану туралы хабарландыру жарияланған данасын;</w:t>
      </w:r>
      <w:r>
        <w:br/>
      </w:r>
      <w:r>
        <w:rPr>
          <w:rFonts w:ascii="Times New Roman"/>
          <w:b w:val="false"/>
          <w:i w:val="false"/>
          <w:color w:val="000000"/>
          <w:sz w:val="28"/>
        </w:rPr>
        <w:t>
      өкілдің өкілеттігін куәландаратын құжаттың көшірмесін;</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көшiрмесiн ұсынады.</w:t>
      </w:r>
      <w:r>
        <w:br/>
      </w:r>
      <w:r>
        <w:rPr>
          <w:rFonts w:ascii="Times New Roman"/>
          <w:b w:val="false"/>
          <w:i w:val="false"/>
          <w:color w:val="000000"/>
          <w:sz w:val="28"/>
        </w:rPr>
        <w:t>
      Тұлғаның жеке куәлiгiнiң, сенiмхаттың немесе өкілдің өкілеттігін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17.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мүдделi органның кеңсесі;</w:t>
      </w:r>
      <w:r>
        <w:br/>
      </w:r>
      <w:r>
        <w:rPr>
          <w:rFonts w:ascii="Times New Roman"/>
          <w:b w:val="false"/>
          <w:i w:val="false"/>
          <w:color w:val="000000"/>
          <w:sz w:val="28"/>
        </w:rPr>
        <w:t>
      8) мүдделi органның басшылығы;</w:t>
      </w:r>
      <w:r>
        <w:br/>
      </w:r>
      <w:r>
        <w:rPr>
          <w:rFonts w:ascii="Times New Roman"/>
          <w:b w:val="false"/>
          <w:i w:val="false"/>
          <w:color w:val="000000"/>
          <w:sz w:val="28"/>
        </w:rPr>
        <w:t>
      9) мүдделi органның қабылдап алу және тапсыру тобы;</w:t>
      </w:r>
      <w:r>
        <w:br/>
      </w:r>
      <w:r>
        <w:rPr>
          <w:rFonts w:ascii="Times New Roman"/>
          <w:b w:val="false"/>
          <w:i w:val="false"/>
          <w:color w:val="000000"/>
          <w:sz w:val="28"/>
        </w:rPr>
        <w:t>
      10) мүдделi органның өндірістік бөлімшесі.</w:t>
      </w:r>
      <w:r>
        <w:br/>
      </w:r>
      <w:r>
        <w:rPr>
          <w:rFonts w:ascii="Times New Roman"/>
          <w:b w:val="false"/>
          <w:i w:val="false"/>
          <w:color w:val="000000"/>
          <w:sz w:val="28"/>
        </w:rPr>
        <w:t>
      18.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19.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8-қосымшасында</w:t>
      </w:r>
      <w:r>
        <w:rPr>
          <w:rFonts w:ascii="Times New Roman"/>
          <w:b w:val="false"/>
          <w:i w:val="false"/>
          <w:color w:val="000000"/>
          <w:sz w:val="28"/>
        </w:rPr>
        <w:t xml:space="preserve"> келтiрiлген.</w:t>
      </w:r>
    </w:p>
    <w:bookmarkStart w:name="z50" w:id="46"/>
    <w:p>
      <w:pPr>
        <w:spacing w:after="0"/>
        <w:ind w:left="0"/>
        <w:jc w:val="left"/>
      </w:pPr>
      <w:r>
        <w:rPr>
          <w:rFonts w:ascii="Times New Roman"/>
          <w:b/>
          <w:i w:val="false"/>
          <w:color w:val="000000"/>
        </w:rPr>
        <w:t xml:space="preserve"> 
5. Мемлекеттiк қызмет көрсететін</w:t>
      </w:r>
      <w:r>
        <w:br/>
      </w:r>
      <w:r>
        <w:rPr>
          <w:rFonts w:ascii="Times New Roman"/>
          <w:b/>
          <w:i w:val="false"/>
          <w:color w:val="000000"/>
        </w:rPr>
        <w:t>
лауазымды тұлғалардың жауапкершілігі</w:t>
      </w:r>
    </w:p>
    <w:bookmarkEnd w:id="46"/>
    <w:p>
      <w:pPr>
        <w:spacing w:after="0"/>
        <w:ind w:left="0"/>
        <w:jc w:val="both"/>
      </w:pPr>
      <w:r>
        <w:rPr>
          <w:rFonts w:ascii="Times New Roman"/>
          <w:b w:val="false"/>
          <w:i w:val="false"/>
          <w:color w:val="000000"/>
          <w:sz w:val="28"/>
        </w:rPr>
        <w:t>      20.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тұлғаларға Қазақстан Республикасының заңнамалық актілеріне сәйкес белгіленген мерзімде мемлекеттiк қызмет көрсетуді жүзеге асыруға жауапкершілік жүктеледі.</w:t>
      </w:r>
    </w:p>
    <w:bookmarkStart w:name="z51" w:id="47"/>
    <w:p>
      <w:pPr>
        <w:spacing w:after="0"/>
        <w:ind w:left="0"/>
        <w:jc w:val="both"/>
      </w:pPr>
      <w:r>
        <w:rPr>
          <w:rFonts w:ascii="Times New Roman"/>
          <w:b w:val="false"/>
          <w:i w:val="false"/>
          <w:color w:val="000000"/>
          <w:sz w:val="28"/>
        </w:rPr>
        <w:t>
«Уақытша өтеусiз жер</w:t>
      </w:r>
      <w:r>
        <w:br/>
      </w:r>
      <w:r>
        <w:rPr>
          <w:rFonts w:ascii="Times New Roman"/>
          <w:b w:val="false"/>
          <w:i w:val="false"/>
          <w:color w:val="000000"/>
          <w:sz w:val="28"/>
        </w:rPr>
        <w:t>
пайдалану құқығына</w:t>
      </w:r>
      <w:r>
        <w:br/>
      </w:r>
      <w:r>
        <w:rPr>
          <w:rFonts w:ascii="Times New Roman"/>
          <w:b w:val="false"/>
          <w:i w:val="false"/>
          <w:color w:val="000000"/>
          <w:sz w:val="28"/>
        </w:rPr>
        <w:t>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47"/>
    <w:p>
      <w:pPr>
        <w:spacing w:after="0"/>
        <w:ind w:left="0"/>
        <w:jc w:val="both"/>
      </w:pPr>
      <w:r>
        <w:rPr>
          <w:rFonts w:ascii="Times New Roman"/>
          <w:b w:val="false"/>
          <w:i w:val="false"/>
          <w:color w:val="000000"/>
          <w:sz w:val="28"/>
        </w:rPr>
        <w:t>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3088"/>
        <w:gridCol w:w="2341"/>
        <w:gridCol w:w="3315"/>
      </w:tblGrid>
      <w:tr>
        <w:trPr>
          <w:trHeight w:val="30" w:hRule="atLeast"/>
        </w:trPr>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w:t>
            </w:r>
            <w:r>
              <w:br/>
            </w: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және фермер қожалықтары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1,4</w:t>
            </w:r>
          </w:p>
        </w:tc>
      </w:tr>
    </w:tbl>
    <w:bookmarkStart w:name="z52" w:id="48"/>
    <w:p>
      <w:pPr>
        <w:spacing w:after="0"/>
        <w:ind w:left="0"/>
        <w:jc w:val="both"/>
      </w:pPr>
      <w:r>
        <w:rPr>
          <w:rFonts w:ascii="Times New Roman"/>
          <w:b w:val="false"/>
          <w:i w:val="false"/>
          <w:color w:val="000000"/>
          <w:sz w:val="28"/>
        </w:rPr>
        <w:t>
«Уақытша өтеусiз жер</w:t>
      </w:r>
      <w:r>
        <w:br/>
      </w:r>
      <w:r>
        <w:rPr>
          <w:rFonts w:ascii="Times New Roman"/>
          <w:b w:val="false"/>
          <w:i w:val="false"/>
          <w:color w:val="000000"/>
          <w:sz w:val="28"/>
        </w:rPr>
        <w:t>
пайдалану құқығына</w:t>
      </w:r>
      <w:r>
        <w:br/>
      </w:r>
      <w:r>
        <w:rPr>
          <w:rFonts w:ascii="Times New Roman"/>
          <w:b w:val="false"/>
          <w:i w:val="false"/>
          <w:color w:val="000000"/>
          <w:sz w:val="28"/>
        </w:rPr>
        <w:t>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48"/>
    <w:p>
      <w:pPr>
        <w:spacing w:after="0"/>
        <w:ind w:left="0"/>
        <w:jc w:val="left"/>
      </w:pPr>
      <w:r>
        <w:rPr>
          <w:rFonts w:ascii="Times New Roman"/>
          <w:b/>
          <w:i w:val="false"/>
          <w:color w:val="000000"/>
        </w:rPr>
        <w:t xml:space="preserve"> Түбіртек</w:t>
      </w:r>
    </w:p>
    <w:p>
      <w:pPr>
        <w:spacing w:after="0"/>
        <w:ind w:left="0"/>
        <w:jc w:val="both"/>
      </w:pPr>
      <w:r>
        <w:rPr>
          <w:rFonts w:ascii="Times New Roman"/>
          <w:b w:val="false"/>
          <w:i w:val="false"/>
          <w:color w:val="000000"/>
          <w:sz w:val="28"/>
        </w:rPr>
        <w:t>Ақша жіберуші______________________________________________________</w:t>
      </w:r>
      <w:r>
        <w:br/>
      </w:r>
      <w:r>
        <w:rPr>
          <w:rFonts w:ascii="Times New Roman"/>
          <w:b w:val="false"/>
          <w:i w:val="false"/>
          <w:color w:val="000000"/>
          <w:sz w:val="28"/>
        </w:rPr>
        <w:t>
Тегі, аты, әкесінің аты, СТН</w:t>
      </w:r>
    </w:p>
    <w:p>
      <w:pPr>
        <w:spacing w:after="0"/>
        <w:ind w:left="0"/>
        <w:jc w:val="both"/>
      </w:pPr>
      <w:r>
        <w:rPr>
          <w:rFonts w:ascii="Times New Roman"/>
          <w:b w:val="false"/>
          <w:i w:val="false"/>
          <w:color w:val="000000"/>
          <w:sz w:val="28"/>
        </w:rPr>
        <w:t>_____________________________________________________________________Төлемді алушы _______________________________________________________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4774"/>
        <w:gridCol w:w="3865"/>
        <w:gridCol w:w="2376"/>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ақша жіберушінің қолы         жауапты орындаушының қолы, күн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жіберуші________________________________________________________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Төлемді алушы________________________________________________________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4774"/>
        <w:gridCol w:w="3865"/>
        <w:gridCol w:w="2376"/>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ақша жіберушінің қолы         жауапты орындаушының қолы, күн</w:t>
      </w:r>
    </w:p>
    <w:bookmarkStart w:name="z53" w:id="49"/>
    <w:p>
      <w:pPr>
        <w:spacing w:after="0"/>
        <w:ind w:left="0"/>
        <w:jc w:val="both"/>
      </w:pPr>
      <w:r>
        <w:rPr>
          <w:rFonts w:ascii="Times New Roman"/>
          <w:b w:val="false"/>
          <w:i w:val="false"/>
          <w:color w:val="000000"/>
          <w:sz w:val="28"/>
        </w:rPr>
        <w:t>
«Уақытша өтеусiз жер</w:t>
      </w:r>
      <w:r>
        <w:br/>
      </w:r>
      <w:r>
        <w:rPr>
          <w:rFonts w:ascii="Times New Roman"/>
          <w:b w:val="false"/>
          <w:i w:val="false"/>
          <w:color w:val="000000"/>
          <w:sz w:val="28"/>
        </w:rPr>
        <w:t>
пайдалану құқығына</w:t>
      </w:r>
      <w:r>
        <w:br/>
      </w:r>
      <w:r>
        <w:rPr>
          <w:rFonts w:ascii="Times New Roman"/>
          <w:b w:val="false"/>
          <w:i w:val="false"/>
          <w:color w:val="000000"/>
          <w:sz w:val="28"/>
        </w:rPr>
        <w:t>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49"/>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мүдделі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3693"/>
        <w:gridCol w:w="3131"/>
        <w:gridCol w:w="2347"/>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атауы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көшесі, 89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25-73-13</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Аққөл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81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2-30-45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Аршалы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Республика көшесі, 21/50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2-16-90</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Астрахан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50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2-27-92</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Атбасар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Сейфуллин көшесі, 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2-43-23</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Бұланды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2-18-08</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Егіндікөл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2-20-13</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Еңбекшілдер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Қонаев көшесі, 12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2-20-34</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Ерейментау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Құнанбаев көшесі, 136</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2-11-61</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Есіл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Ленин көшесі, 13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2-02-40</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Жақсы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2-17-73</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Жарқайың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Школьный қалтарысы, 24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9-27-53</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Зеренді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Мира көшесі, 83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2-16-97</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Қорғалжын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Болғамбаев көшесі, 6</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2-15-20</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Сандықтау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9-22-55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Целиноград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Абай көшесі, 63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40-57-45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Шортанды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 Лермонтов көшесі, 13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2-24-46</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Щучье аудандық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көшесі, 34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4-39-65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r>
              <w:br/>
            </w:r>
            <w:r>
              <w:rPr>
                <w:rFonts w:ascii="Times New Roman"/>
                <w:b w:val="false"/>
                <w:i w:val="false"/>
                <w:color w:val="000000"/>
                <w:sz w:val="20"/>
              </w:rPr>
              <w:t>
Степногорск қалалық</w:t>
            </w:r>
            <w:r>
              <w:br/>
            </w:r>
            <w:r>
              <w:rPr>
                <w:rFonts w:ascii="Times New Roman"/>
                <w:b w:val="false"/>
                <w:i w:val="false"/>
                <w:color w:val="000000"/>
                <w:sz w:val="20"/>
              </w:rPr>
              <w:t>
жер-</w:t>
            </w:r>
            <w:r>
              <w:br/>
            </w:r>
            <w:r>
              <w:rPr>
                <w:rFonts w:ascii="Times New Roman"/>
                <w:b w:val="false"/>
                <w:i w:val="false"/>
                <w:color w:val="000000"/>
                <w:sz w:val="20"/>
              </w:rPr>
              <w:t>
кадастрлық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 24 үй, 3 пәтер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8-716-456-34-77</w:t>
            </w:r>
          </w:p>
        </w:tc>
      </w:tr>
    </w:tbl>
    <w:p>
      <w:pPr>
        <w:spacing w:after="0"/>
        <w:ind w:left="0"/>
        <w:jc w:val="both"/>
      </w:pPr>
      <w:r>
        <w:rPr>
          <w:rFonts w:ascii="Times New Roman"/>
          <w:b w:val="false"/>
          <w:i w:val="false"/>
          <w:color w:val="000000"/>
          <w:sz w:val="28"/>
        </w:rPr>
        <w:t>      Қысқартылған сөздердің толық жазылуы:</w:t>
      </w:r>
      <w:r>
        <w:br/>
      </w:r>
      <w:r>
        <w:rPr>
          <w:rFonts w:ascii="Times New Roman"/>
          <w:b w:val="false"/>
          <w:i w:val="false"/>
          <w:color w:val="000000"/>
          <w:sz w:val="28"/>
        </w:rPr>
        <w:t>
      АқмолажерҒӨО - «Жер ресурстары және жерге орналастыру мемлекеттік ғылыми-өндірістік орталығы (МемлҒӨОжер) «Ақмола мемлекеттік жерге орналастыру жөніндегі институты» республикалық мемлекеттік кәсіпорнының еншілес мемлекеттік кәсіпорны</w:t>
      </w:r>
    </w:p>
    <w:bookmarkStart w:name="z54" w:id="50"/>
    <w:p>
      <w:pPr>
        <w:spacing w:after="0"/>
        <w:ind w:left="0"/>
        <w:jc w:val="both"/>
      </w:pPr>
      <w:r>
        <w:rPr>
          <w:rFonts w:ascii="Times New Roman"/>
          <w:b w:val="false"/>
          <w:i w:val="false"/>
          <w:color w:val="000000"/>
          <w:sz w:val="28"/>
        </w:rPr>
        <w:t>
«Уақытша өтеусiз жер</w:t>
      </w:r>
      <w:r>
        <w:br/>
      </w:r>
      <w:r>
        <w:rPr>
          <w:rFonts w:ascii="Times New Roman"/>
          <w:b w:val="false"/>
          <w:i w:val="false"/>
          <w:color w:val="000000"/>
          <w:sz w:val="28"/>
        </w:rPr>
        <w:t>
пайдалану құқығына</w:t>
      </w:r>
      <w:r>
        <w:br/>
      </w:r>
      <w:r>
        <w:rPr>
          <w:rFonts w:ascii="Times New Roman"/>
          <w:b w:val="false"/>
          <w:i w:val="false"/>
          <w:color w:val="000000"/>
          <w:sz w:val="28"/>
        </w:rPr>
        <w:t>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50"/>
    <w:p>
      <w:pPr>
        <w:spacing w:after="0"/>
        <w:ind w:left="0"/>
        <w:jc w:val="both"/>
      </w:pPr>
      <w:r>
        <w:rPr>
          <w:rFonts w:ascii="Times New Roman"/>
          <w:b w:val="false"/>
          <w:i w:val="false"/>
          <w:color w:val="000000"/>
          <w:sz w:val="28"/>
        </w:rPr>
        <w:t>Мемлекеттік қызметті көрсету бойынша</w:t>
      </w:r>
      <w:r>
        <w:br/>
      </w:r>
      <w:r>
        <w:rPr>
          <w:rFonts w:ascii="Times New Roman"/>
          <w:b w:val="false"/>
          <w:i w:val="false"/>
          <w:color w:val="000000"/>
          <w:sz w:val="28"/>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3070"/>
        <w:gridCol w:w="2929"/>
        <w:gridCol w:w="2589"/>
      </w:tblGrid>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 дейін, демалыс күні -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2-18-49</w:t>
            </w:r>
            <w:r>
              <w:br/>
            </w:r>
            <w:r>
              <w:rPr>
                <w:rFonts w:ascii="Times New Roman"/>
                <w:b w:val="false"/>
                <w:i w:val="false"/>
                <w:color w:val="000000"/>
                <w:sz w:val="20"/>
              </w:rPr>
              <w:t>
2-09-96</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 15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2-28-28</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44 «г».</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 көшесі, 10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көшесі, 42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r>
              <w:br/>
            </w:r>
            <w:r>
              <w:rPr>
                <w:rFonts w:ascii="Times New Roman"/>
                <w:b w:val="false"/>
                <w:i w:val="false"/>
                <w:color w:val="000000"/>
                <w:sz w:val="20"/>
              </w:rPr>
              <w:t>
4-28-91</w:t>
            </w:r>
            <w:r>
              <w:br/>
            </w:r>
            <w:r>
              <w:rPr>
                <w:rFonts w:ascii="Times New Roman"/>
                <w:b w:val="false"/>
                <w:i w:val="false"/>
                <w:color w:val="000000"/>
                <w:sz w:val="20"/>
              </w:rPr>
              <w:t>
4-59-28</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2-22-41</w:t>
            </w:r>
            <w:r>
              <w:br/>
            </w:r>
            <w:r>
              <w:rPr>
                <w:rFonts w:ascii="Times New Roman"/>
                <w:b w:val="false"/>
                <w:i w:val="false"/>
                <w:color w:val="000000"/>
                <w:sz w:val="20"/>
              </w:rPr>
              <w:t>
2-22-42</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2-37-42</w:t>
            </w:r>
            <w:r>
              <w:br/>
            </w:r>
            <w:r>
              <w:rPr>
                <w:rFonts w:ascii="Times New Roman"/>
                <w:b w:val="false"/>
                <w:i w:val="false"/>
                <w:color w:val="000000"/>
                <w:sz w:val="20"/>
              </w:rPr>
              <w:t>
2-37-33</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 56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Мира көшесі, 52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22-9-43</w:t>
            </w:r>
            <w:r>
              <w:br/>
            </w:r>
            <w:r>
              <w:rPr>
                <w:rFonts w:ascii="Times New Roman"/>
                <w:b w:val="false"/>
                <w:i w:val="false"/>
                <w:color w:val="000000"/>
                <w:sz w:val="20"/>
              </w:rPr>
              <w:t>
20-0-74</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r>
              <w:br/>
            </w:r>
            <w:r>
              <w:rPr>
                <w:rFonts w:ascii="Times New Roman"/>
                <w:b w:val="false"/>
                <w:i w:val="false"/>
                <w:color w:val="000000"/>
                <w:sz w:val="20"/>
              </w:rPr>
              <w:t>
2-20-36</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селосы,</w:t>
            </w:r>
            <w:r>
              <w:br/>
            </w:r>
            <w:r>
              <w:rPr>
                <w:rFonts w:ascii="Times New Roman"/>
                <w:b w:val="false"/>
                <w:i w:val="false"/>
                <w:color w:val="000000"/>
                <w:sz w:val="20"/>
              </w:rPr>
              <w:t>
Гагарин көшесі, 15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 көшесі,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2-17-97</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қаласының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r>
              <w:br/>
            </w:r>
            <w:r>
              <w:rPr>
                <w:rFonts w:ascii="Times New Roman"/>
                <w:b w:val="false"/>
                <w:i w:val="false"/>
                <w:color w:val="000000"/>
                <w:sz w:val="20"/>
              </w:rPr>
              <w:t>
Красный яр селосының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Ленин көшесі, 47 «а»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қаласының филиалы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7-ғимарат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6-52-03</w:t>
            </w:r>
            <w:r>
              <w:br/>
            </w:r>
            <w:r>
              <w:rPr>
                <w:rFonts w:ascii="Times New Roman"/>
                <w:b w:val="false"/>
                <w:i w:val="false"/>
                <w:color w:val="000000"/>
                <w:sz w:val="20"/>
              </w:rPr>
              <w:t>
6-47-05</w:t>
            </w:r>
            <w:r>
              <w:br/>
            </w:r>
            <w:r>
              <w:rPr>
                <w:rFonts w:ascii="Times New Roman"/>
                <w:b w:val="false"/>
                <w:i w:val="false"/>
                <w:color w:val="000000"/>
                <w:sz w:val="20"/>
              </w:rPr>
              <w:t>
6-18-67</w:t>
            </w:r>
          </w:p>
        </w:tc>
      </w:tr>
    </w:tbl>
    <w:p>
      <w:pPr>
        <w:spacing w:after="0"/>
        <w:ind w:left="0"/>
        <w:jc w:val="both"/>
      </w:pPr>
      <w:r>
        <w:rPr>
          <w:rFonts w:ascii="Times New Roman"/>
          <w:b w:val="false"/>
          <w:i w:val="false"/>
          <w:color w:val="000000"/>
          <w:sz w:val="28"/>
        </w:rPr>
        <w:t>      Қысқартылған сөздердің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министрлiгi Мемлекеттiк қызметтердi автоматтандыруды бақылау және халыққа қызмет көрсету орталықтарының қызметiн үйлестiру комитетiнің «Ақмола облысының халыққа қызмет көрсету орталығы» республикалық мемлекеттік мекемесі</w:t>
      </w:r>
    </w:p>
    <w:bookmarkStart w:name="z55" w:id="51"/>
    <w:p>
      <w:pPr>
        <w:spacing w:after="0"/>
        <w:ind w:left="0"/>
        <w:jc w:val="both"/>
      </w:pPr>
      <w:r>
        <w:rPr>
          <w:rFonts w:ascii="Times New Roman"/>
          <w:b w:val="false"/>
          <w:i w:val="false"/>
          <w:color w:val="000000"/>
          <w:sz w:val="28"/>
        </w:rPr>
        <w:t>
«Уақытша өтеусiз</w:t>
      </w:r>
      <w:r>
        <w:br/>
      </w:r>
      <w:r>
        <w:rPr>
          <w:rFonts w:ascii="Times New Roman"/>
          <w:b w:val="false"/>
          <w:i w:val="false"/>
          <w:color w:val="000000"/>
          <w:sz w:val="28"/>
        </w:rPr>
        <w:t>
жер пайдалану құқығына</w:t>
      </w:r>
      <w:r>
        <w:br/>
      </w:r>
      <w:r>
        <w:rPr>
          <w:rFonts w:ascii="Times New Roman"/>
          <w:b w:val="false"/>
          <w:i w:val="false"/>
          <w:color w:val="000000"/>
          <w:sz w:val="28"/>
        </w:rPr>
        <w:t>
актiлердi ресiмдеу және</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51"/>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3165"/>
        <w:gridCol w:w="3347"/>
        <w:gridCol w:w="2082"/>
      </w:tblGrid>
      <w:tr>
        <w:trPr>
          <w:trHeight w:val="36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жер қатынастары басқармасы»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1 Б</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25-34-71</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 Нұрмағамбетов көшесi, 81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2-25-48</w:t>
            </w:r>
          </w:p>
        </w:tc>
      </w:tr>
      <w:tr>
        <w:trPr>
          <w:trHeight w:val="78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кентi,</w:t>
            </w:r>
            <w:r>
              <w:br/>
            </w:r>
            <w:r>
              <w:rPr>
                <w:rFonts w:ascii="Times New Roman"/>
                <w:b w:val="false"/>
                <w:i w:val="false"/>
                <w:color w:val="000000"/>
                <w:sz w:val="20"/>
              </w:rPr>
              <w:t>
Ташенов көшесi, 47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2-13-56</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селосы,</w:t>
            </w:r>
            <w:r>
              <w:br/>
            </w:r>
            <w:r>
              <w:rPr>
                <w:rFonts w:ascii="Times New Roman"/>
                <w:b w:val="false"/>
                <w:i w:val="false"/>
                <w:color w:val="000000"/>
                <w:sz w:val="20"/>
              </w:rPr>
              <w:t>
Әл-Фараби көшесi, 50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2-38-65</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 Уәлиханов көшесi, 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2-13-45</w:t>
            </w:r>
            <w:r>
              <w:br/>
            </w:r>
            <w:r>
              <w:rPr>
                <w:rFonts w:ascii="Times New Roman"/>
                <w:b w:val="false"/>
                <w:i w:val="false"/>
                <w:color w:val="000000"/>
                <w:sz w:val="20"/>
              </w:rPr>
              <w:t>
2-43-71</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көшесi, 19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2-38-15</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көшесi, 34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4-22-89</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селосы,</w:t>
            </w:r>
            <w:r>
              <w:br/>
            </w:r>
            <w:r>
              <w:rPr>
                <w:rFonts w:ascii="Times New Roman"/>
                <w:b w:val="false"/>
                <w:i w:val="false"/>
                <w:color w:val="000000"/>
                <w:sz w:val="20"/>
              </w:rPr>
              <w:t>
Жеңiс көшесi, 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2-15-10</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w:t>
            </w:r>
            <w:r>
              <w:br/>
            </w:r>
            <w:r>
              <w:rPr>
                <w:rFonts w:ascii="Times New Roman"/>
                <w:b w:val="false"/>
                <w:i w:val="false"/>
                <w:color w:val="000000"/>
                <w:sz w:val="20"/>
              </w:rPr>
              <w:t>
Ленин көшесi, 109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2-14-73</w:t>
            </w:r>
            <w:r>
              <w:br/>
            </w:r>
            <w:r>
              <w:rPr>
                <w:rFonts w:ascii="Times New Roman"/>
                <w:b w:val="false"/>
                <w:i w:val="false"/>
                <w:color w:val="000000"/>
                <w:sz w:val="20"/>
              </w:rPr>
              <w:t>
2-22-83</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w:t>
            </w:r>
            <w:r>
              <w:br/>
            </w:r>
            <w:r>
              <w:rPr>
                <w:rFonts w:ascii="Times New Roman"/>
                <w:b w:val="false"/>
                <w:i w:val="false"/>
                <w:color w:val="000000"/>
                <w:sz w:val="20"/>
              </w:rPr>
              <w:t>
Құнанбаев көшесi, 136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2-12-74</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r>
              <w:br/>
            </w:r>
            <w:r>
              <w:rPr>
                <w:rFonts w:ascii="Times New Roman"/>
                <w:b w:val="false"/>
                <w:i w:val="false"/>
                <w:color w:val="000000"/>
                <w:sz w:val="20"/>
              </w:rPr>
              <w:t>
Есiл қаласы,</w:t>
            </w:r>
            <w:r>
              <w:br/>
            </w:r>
            <w:r>
              <w:rPr>
                <w:rFonts w:ascii="Times New Roman"/>
                <w:b w:val="false"/>
                <w:i w:val="false"/>
                <w:color w:val="000000"/>
                <w:sz w:val="20"/>
              </w:rPr>
              <w:t>
Қонаев көшесi, 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2-16-47</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көшесi, 32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2-20-11</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Захаров көшесi, 16/4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9-23-87</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r>
              <w:br/>
            </w:r>
            <w:r>
              <w:rPr>
                <w:rFonts w:ascii="Times New Roman"/>
                <w:b w:val="false"/>
                <w:i w:val="false"/>
                <w:color w:val="000000"/>
                <w:sz w:val="20"/>
              </w:rPr>
              <w:t>
Зерендi селосы,</w:t>
            </w:r>
            <w:r>
              <w:br/>
            </w:r>
            <w:r>
              <w:rPr>
                <w:rFonts w:ascii="Times New Roman"/>
                <w:b w:val="false"/>
                <w:i w:val="false"/>
                <w:color w:val="000000"/>
                <w:sz w:val="20"/>
              </w:rPr>
              <w:t>
Мир көшесi, 81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21-9-91</w:t>
            </w:r>
            <w:r>
              <w:br/>
            </w:r>
            <w:r>
              <w:rPr>
                <w:rFonts w:ascii="Times New Roman"/>
                <w:b w:val="false"/>
                <w:i w:val="false"/>
                <w:color w:val="000000"/>
                <w:sz w:val="20"/>
              </w:rPr>
              <w:t>
21-1-87</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Болғанбаев көшесi, 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2-16-21</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көшесi, 119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9-13-56</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селосы,</w:t>
            </w:r>
            <w:r>
              <w:br/>
            </w:r>
            <w:r>
              <w:rPr>
                <w:rFonts w:ascii="Times New Roman"/>
                <w:b w:val="false"/>
                <w:i w:val="false"/>
                <w:color w:val="000000"/>
                <w:sz w:val="20"/>
              </w:rPr>
              <w:t>
Гагарин көшесi, 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3-11-24</w:t>
            </w:r>
            <w:r>
              <w:br/>
            </w:r>
            <w:r>
              <w:rPr>
                <w:rFonts w:ascii="Times New Roman"/>
                <w:b w:val="false"/>
                <w:i w:val="false"/>
                <w:color w:val="000000"/>
                <w:sz w:val="20"/>
              </w:rPr>
              <w:t>
3-11-64</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ауыл шаруашылық және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Лермонтов көшесi, 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2-26-40</w:t>
            </w:r>
            <w:r>
              <w:br/>
            </w:r>
            <w:r>
              <w:rPr>
                <w:rFonts w:ascii="Times New Roman"/>
                <w:b w:val="false"/>
                <w:i w:val="false"/>
                <w:color w:val="000000"/>
                <w:sz w:val="20"/>
              </w:rPr>
              <w:t>
2-18-80</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көшесi, 89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25-35-56</w:t>
            </w:r>
            <w:r>
              <w:br/>
            </w:r>
            <w:r>
              <w:rPr>
                <w:rFonts w:ascii="Times New Roman"/>
                <w:b w:val="false"/>
                <w:i w:val="false"/>
                <w:color w:val="000000"/>
                <w:sz w:val="20"/>
              </w:rPr>
              <w:t>
25-46-79</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жер қатынастары бөлiмi» мемлекеттiк мекемесi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1-ғимарат</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6-25-12</w:t>
            </w:r>
          </w:p>
        </w:tc>
      </w:tr>
    </w:tbl>
    <w:bookmarkStart w:name="z56" w:id="52"/>
    <w:p>
      <w:pPr>
        <w:spacing w:after="0"/>
        <w:ind w:left="0"/>
        <w:jc w:val="both"/>
      </w:pPr>
      <w:r>
        <w:rPr>
          <w:rFonts w:ascii="Times New Roman"/>
          <w:b w:val="false"/>
          <w:i w:val="false"/>
          <w:color w:val="000000"/>
          <w:sz w:val="28"/>
        </w:rPr>
        <w:t>
«Уақытша өтеусiз жер</w:t>
      </w:r>
      <w:r>
        <w:br/>
      </w:r>
      <w:r>
        <w:rPr>
          <w:rFonts w:ascii="Times New Roman"/>
          <w:b w:val="false"/>
          <w:i w:val="false"/>
          <w:color w:val="000000"/>
          <w:sz w:val="28"/>
        </w:rPr>
        <w:t>
пайдалану құқығына</w:t>
      </w:r>
      <w:r>
        <w:br/>
      </w:r>
      <w:r>
        <w:rPr>
          <w:rFonts w:ascii="Times New Roman"/>
          <w:b w:val="false"/>
          <w:i w:val="false"/>
          <w:color w:val="000000"/>
          <w:sz w:val="28"/>
        </w:rPr>
        <w:t>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6-қосымша</w:t>
      </w:r>
    </w:p>
    <w:bookmarkEnd w:id="52"/>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(уәкiлеттi органның атауы)</w:t>
      </w:r>
      <w:r>
        <w:br/>
      </w:r>
      <w:r>
        <w:rPr>
          <w:rFonts w:ascii="Times New Roman"/>
          <w:b w:val="false"/>
          <w:i w:val="false"/>
          <w:color w:val="000000"/>
          <w:sz w:val="28"/>
        </w:rPr>
        <w:t>
жер қатынастары бойынша уәкiлеттi</w:t>
      </w:r>
      <w:r>
        <w:br/>
      </w:r>
      <w:r>
        <w:rPr>
          <w:rFonts w:ascii="Times New Roman"/>
          <w:b w:val="false"/>
          <w:i w:val="false"/>
          <w:color w:val="000000"/>
          <w:sz w:val="28"/>
        </w:rPr>
        <w:t>
органның</w:t>
      </w:r>
      <w:r>
        <w:br/>
      </w:r>
      <w:r>
        <w:rPr>
          <w:rFonts w:ascii="Times New Roman"/>
          <w:b w:val="false"/>
          <w:i w:val="false"/>
          <w:color w:val="000000"/>
          <w:sz w:val="28"/>
        </w:rPr>
        <w:t>
бастығы________________________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w:t>
      </w:r>
      <w:r>
        <w:br/>
      </w:r>
      <w:r>
        <w:rPr>
          <w:rFonts w:ascii="Times New Roman"/>
          <w:b w:val="false"/>
          <w:i w:val="false"/>
          <w:color w:val="000000"/>
          <w:sz w:val="28"/>
        </w:rPr>
        <w:t>
(жеке тұлғаның тегi, аты,</w:t>
      </w:r>
      <w:r>
        <w:br/>
      </w:r>
      <w:r>
        <w:rPr>
          <w:rFonts w:ascii="Times New Roman"/>
          <w:b w:val="false"/>
          <w:i w:val="false"/>
          <w:color w:val="000000"/>
          <w:sz w:val="28"/>
        </w:rPr>
        <w:t>
әкесiнiң аты</w:t>
      </w:r>
      <w:r>
        <w:br/>
      </w:r>
      <w:r>
        <w:rPr>
          <w:rFonts w:ascii="Times New Roman"/>
          <w:b w:val="false"/>
          <w:i w:val="false"/>
          <w:color w:val="000000"/>
          <w:sz w:val="28"/>
        </w:rPr>
        <w:t>
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w:t>
      </w:r>
      <w:r>
        <w:br/>
      </w:r>
      <w:r>
        <w:rPr>
          <w:rFonts w:ascii="Times New Roman"/>
          <w:b w:val="false"/>
          <w:i w:val="false"/>
          <w:color w:val="000000"/>
          <w:sz w:val="28"/>
        </w:rPr>
        <w:t>
деректемелерi, байланыс телефоны,</w:t>
      </w:r>
      <w:r>
        <w:br/>
      </w:r>
      <w:r>
        <w:rPr>
          <w:rFonts w:ascii="Times New Roman"/>
          <w:b w:val="false"/>
          <w:i w:val="false"/>
          <w:color w:val="000000"/>
          <w:sz w:val="28"/>
        </w:rPr>
        <w:t>
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Уақытша өтеусiз жер пайдалану құқығына</w:t>
      </w:r>
      <w:r>
        <w:br/>
      </w:r>
      <w:r>
        <w:rPr>
          <w:rFonts w:ascii="Times New Roman"/>
          <w:b/>
          <w:i w:val="false"/>
          <w:color w:val="000000"/>
        </w:rPr>
        <w:t>
акт беру туралы өтiнiш</w:t>
      </w:r>
    </w:p>
    <w:p>
      <w:pPr>
        <w:spacing w:after="0"/>
        <w:ind w:left="0"/>
        <w:jc w:val="both"/>
      </w:pPr>
      <w:r>
        <w:rPr>
          <w:rFonts w:ascii="Times New Roman"/>
          <w:b w:val="false"/>
          <w:i w:val="false"/>
          <w:color w:val="000000"/>
          <w:sz w:val="28"/>
        </w:rPr>
        <w:t>___________________________________________берiлген,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(жер учаскесiнiң (орналасқан жерi) мекенжайы)</w:t>
      </w:r>
      <w:r>
        <w:br/>
      </w:r>
      <w:r>
        <w:rPr>
          <w:rFonts w:ascii="Times New Roman"/>
          <w:b w:val="false"/>
          <w:i w:val="false"/>
          <w:color w:val="000000"/>
          <w:sz w:val="28"/>
        </w:rPr>
        <w:t>
____________________________________бойынша орналасқан жер учаскесiне уақытша өтеусiз жер пайдалану құқығына акт (актiнiң телнұсқасын) беруiңiздi сұраймын.</w:t>
      </w:r>
    </w:p>
    <w:p>
      <w:pPr>
        <w:spacing w:after="0"/>
        <w:ind w:left="0"/>
        <w:jc w:val="both"/>
      </w:pPr>
      <w:r>
        <w:rPr>
          <w:rFonts w:ascii="Times New Roman"/>
          <w:b w:val="false"/>
          <w:i w:val="false"/>
          <w:color w:val="000000"/>
          <w:sz w:val="28"/>
        </w:rPr>
        <w:t>Күнi_______        Өтiнiш берушi__________________________</w:t>
      </w:r>
      <w:r>
        <w:br/>
      </w:r>
      <w:r>
        <w:rPr>
          <w:rFonts w:ascii="Times New Roman"/>
          <w:b w:val="false"/>
          <w:i w:val="false"/>
          <w:color w:val="000000"/>
          <w:sz w:val="28"/>
        </w:rPr>
        <w:t>
(жеке немесе заңды тұлғаның</w:t>
      </w:r>
      <w:r>
        <w:br/>
      </w:r>
      <w:r>
        <w:rPr>
          <w:rFonts w:ascii="Times New Roman"/>
          <w:b w:val="false"/>
          <w:i w:val="false"/>
          <w:color w:val="000000"/>
          <w:sz w:val="28"/>
        </w:rPr>
        <w:t>
___________________________</w:t>
      </w:r>
      <w:r>
        <w:br/>
      </w:r>
      <w:r>
        <w:rPr>
          <w:rFonts w:ascii="Times New Roman"/>
          <w:b w:val="false"/>
          <w:i w:val="false"/>
          <w:color w:val="000000"/>
          <w:sz w:val="28"/>
        </w:rPr>
        <w:t>
не уәкiлеттi тұлғаның тегi,</w:t>
      </w:r>
      <w:r>
        <w:br/>
      </w:r>
      <w:r>
        <w:rPr>
          <w:rFonts w:ascii="Times New Roman"/>
          <w:b w:val="false"/>
          <w:i w:val="false"/>
          <w:color w:val="000000"/>
          <w:sz w:val="28"/>
        </w:rPr>
        <w:t>
аты,әкесiнiң аты,</w:t>
      </w:r>
      <w:r>
        <w:br/>
      </w:r>
      <w:r>
        <w:rPr>
          <w:rFonts w:ascii="Times New Roman"/>
          <w:b w:val="false"/>
          <w:i w:val="false"/>
          <w:color w:val="000000"/>
          <w:sz w:val="28"/>
        </w:rPr>
        <w:t>
_________________________</w:t>
      </w:r>
      <w:r>
        <w:br/>
      </w:r>
      <w:r>
        <w:rPr>
          <w:rFonts w:ascii="Times New Roman"/>
          <w:b w:val="false"/>
          <w:i w:val="false"/>
          <w:color w:val="000000"/>
          <w:sz w:val="28"/>
        </w:rPr>
        <w:t>
қолы)</w:t>
      </w:r>
    </w:p>
    <w:bookmarkStart w:name="z57" w:id="53"/>
    <w:p>
      <w:pPr>
        <w:spacing w:after="0"/>
        <w:ind w:left="0"/>
        <w:jc w:val="both"/>
      </w:pPr>
      <w:r>
        <w:rPr>
          <w:rFonts w:ascii="Times New Roman"/>
          <w:b w:val="false"/>
          <w:i w:val="false"/>
          <w:color w:val="000000"/>
          <w:sz w:val="28"/>
        </w:rPr>
        <w:t>
«Уақытша өтеусiз жер</w:t>
      </w:r>
      <w:r>
        <w:br/>
      </w:r>
      <w:r>
        <w:rPr>
          <w:rFonts w:ascii="Times New Roman"/>
          <w:b w:val="false"/>
          <w:i w:val="false"/>
          <w:color w:val="000000"/>
          <w:sz w:val="28"/>
        </w:rPr>
        <w:t>
пайдалану құқығына</w:t>
      </w:r>
      <w:r>
        <w:br/>
      </w:r>
      <w:r>
        <w:rPr>
          <w:rFonts w:ascii="Times New Roman"/>
          <w:b w:val="false"/>
          <w:i w:val="false"/>
          <w:color w:val="000000"/>
          <w:sz w:val="28"/>
        </w:rPr>
        <w:t>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7-қосымша</w:t>
      </w:r>
    </w:p>
    <w:bookmarkEnd w:id="53"/>
    <w:p>
      <w:pPr>
        <w:spacing w:after="0"/>
        <w:ind w:left="0"/>
        <w:jc w:val="left"/>
      </w:pPr>
      <w:r>
        <w:rPr>
          <w:rFonts w:ascii="Times New Roman"/>
          <w:b/>
          <w:i w:val="false"/>
          <w:color w:val="000000"/>
        </w:rPr>
        <w:t xml:space="preserve"> Әкiмшiлiк iс-қимылдардың (рәсiмдердiң)</w:t>
      </w:r>
      <w:r>
        <w:br/>
      </w:r>
      <w:r>
        <w:rPr>
          <w:rFonts w:ascii="Times New Roman"/>
          <w:b/>
          <w:i w:val="false"/>
          <w:color w:val="000000"/>
        </w:rPr>
        <w:t>
дәйектiлiгiнiң сипаттамасы және өзара iс-қимылы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6"/>
        <w:gridCol w:w="2611"/>
        <w:gridCol w:w="2325"/>
        <w:gridCol w:w="24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ұйымдастыру-өкiмдік шешiм)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2 реттен кем емес</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9"/>
        <w:gridCol w:w="2294"/>
        <w:gridCol w:w="3092"/>
        <w:gridCol w:w="26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қенсесі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r>
              <w:br/>
            </w:r>
            <w:r>
              <w:rPr>
                <w:rFonts w:ascii="Times New Roman"/>
                <w:b w:val="false"/>
                <w:i w:val="false"/>
                <w:color w:val="000000"/>
                <w:sz w:val="20"/>
              </w:rPr>
              <w:t>
жiберу</w:t>
            </w:r>
          </w:p>
        </w:tc>
      </w:tr>
      <w:tr>
        <w:trPr>
          <w:trHeight w:val="405"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3902"/>
        <w:gridCol w:w="3813"/>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мүдделі органға құжаттарды бағыттау, дәлелді бас тартуды немесе мемлекеттiк қызмет көрсетуді тоқтату туралы жазбаша хабарлама жасау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өкiмдiк шешiм)</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бағыттау үшін құжаттар дайындау, материалдармен бірге құрылымдылық бөлімшеге</w:t>
            </w:r>
          </w:p>
          <w:p>
            <w:pPr>
              <w:spacing w:after="20"/>
              <w:ind w:left="20"/>
              <w:jc w:val="both"/>
            </w:pPr>
            <w:r>
              <w:rPr>
                <w:rFonts w:ascii="Times New Roman"/>
                <w:b w:val="false"/>
                <w:i w:val="false"/>
                <w:color w:val="000000"/>
                <w:sz w:val="20"/>
              </w:rPr>
              <w:t>құжаттарды табыстау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 шағын кәсіпкерлік субъектілері үшін 1 жұмыс күннің ішінде</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2846"/>
        <w:gridCol w:w="2784"/>
        <w:gridCol w:w="2703"/>
      </w:tblGrid>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сауалды табыстау, дәлелді бас тартуды немесе мемлекеттiк қызмет көрсетуді тоқтату туралы жазбаша хабарламаны тұтынушыға немесе Орталыққа жіберу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xml:space="preserve">
Акті дайындаудың жалпы уақыты - 6 жұмыс күн, шағын кәсіпкерлік субъектілері үшін 3 жұмыс күн, акт телнұсқасын дайындау мерзімі 1 жұмыс күн </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8"/>
        <w:gridCol w:w="2781"/>
        <w:gridCol w:w="2781"/>
        <w:gridCol w:w="2720"/>
      </w:tblGrid>
      <w:tr>
        <w:trPr>
          <w:trHeight w:val="99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қабылдап алу және тапсыру тобы;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өндірістік бөлімшесі</w:t>
            </w:r>
          </w:p>
        </w:tc>
      </w:tr>
      <w:tr>
        <w:trPr>
          <w:trHeight w:val="585"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(акт телнұсқасын) дайындау</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2759"/>
        <w:gridCol w:w="2882"/>
        <w:gridCol w:w="2658"/>
      </w:tblGrid>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қабылдап алу және тапсыру тобы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w:t>
            </w:r>
            <w:r>
              <w:br/>
            </w:r>
            <w:r>
              <w:rPr>
                <w:rFonts w:ascii="Times New Roman"/>
                <w:b w:val="false"/>
                <w:i w:val="false"/>
                <w:color w:val="000000"/>
                <w:sz w:val="20"/>
              </w:rPr>
              <w:t>
сына) сараптама жүргізу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 шағын кәсіпкерлік субъектісі үшін – 30 минут</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8"/>
        <w:gridCol w:w="2719"/>
        <w:gridCol w:w="2885"/>
        <w:gridCol w:w="2678"/>
      </w:tblGrid>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органнан акті (акт телнұсқасын) қабылдау, тіркеу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w:t>
            </w:r>
            <w:r>
              <w:br/>
            </w:r>
            <w:r>
              <w:rPr>
                <w:rFonts w:ascii="Times New Roman"/>
                <w:b w:val="false"/>
                <w:i w:val="false"/>
                <w:color w:val="000000"/>
                <w:sz w:val="20"/>
              </w:rPr>
              <w:t>
сына) қол қою</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7"/>
        <w:gridCol w:w="2787"/>
        <w:gridCol w:w="2990"/>
        <w:gridCol w:w="2606"/>
      </w:tblGrid>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уақытша өтеусiз жер пайдалану құқығына актілер беру кітабында актіні (акт телнұсқасын) тіркеу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кеңсесіне актіні (акт телнұсқасын) табыстау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1936"/>
        <w:gridCol w:w="2557"/>
        <w:gridCol w:w="2826"/>
        <w:gridCol w:w="247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Мүдделi орган</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қолхат беру, өтінішті тіркеу, уәкілетті органға құжаттарды бағыттау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w:t>
            </w:r>
            <w:r>
              <w:br/>
            </w:r>
            <w:r>
              <w:rPr>
                <w:rFonts w:ascii="Times New Roman"/>
                <w:b w:val="false"/>
                <w:i w:val="false"/>
                <w:color w:val="000000"/>
                <w:sz w:val="20"/>
              </w:rPr>
              <w:t>
тардан немесе тұтынушылардан келіп түскен өтініштерді қабылдау, қолхат беру, тіркеу, уәкілетті органның басшысына өтінішті бағыттау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құрылымдық бөлімшені анықтау, бұрыштама қою</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мүдделі органға бағыттау үшін құжаттарды дайындау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Уәкілетті орган бағыттаған сауалды қарастыру, актіні (акт телнұсқасын) дайындау, уәкілетті органға актіні бағыттау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Дайындалған актіні (акт телнұсқасын) тексеру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Актіге (акт телнұсқасын) қол қою</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Актіні (акт телнұсқасын) елтаңбалы мөрімен куәландыру, уақытша өтеусiз жер пайдалану құқығына актiлердi беру кітабында актіні (акт телнұсқасын) тіркеу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Орталыққа актіні (акт телнұсқасын) табыстау немесе тұтыну</w:t>
            </w:r>
            <w:r>
              <w:br/>
            </w:r>
            <w:r>
              <w:rPr>
                <w:rFonts w:ascii="Times New Roman"/>
                <w:b w:val="false"/>
                <w:i w:val="false"/>
                <w:color w:val="000000"/>
                <w:sz w:val="20"/>
              </w:rPr>
              <w:t>
шыға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Актіні (акт тел</w:t>
            </w:r>
            <w:r>
              <w:br/>
            </w:r>
            <w:r>
              <w:rPr>
                <w:rFonts w:ascii="Times New Roman"/>
                <w:b w:val="false"/>
                <w:i w:val="false"/>
                <w:color w:val="000000"/>
                <w:sz w:val="20"/>
              </w:rPr>
              <w:t>
нұсқасын) тұтынушыға Орталықта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3571"/>
        <w:gridCol w:w="2746"/>
        <w:gridCol w:w="2641"/>
      </w:tblGrid>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Уәкiлеттi органның басшылығы</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Орталықтардан немесе тұтынушылардан келіп түскен өтініштерді қабылдау, қолхат беру, тіркеу, уәкілетті органның басшылығына өтінішті бағыттау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құрылымдық бөлімшені анықтау, бұрыштама қою</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дәлелді бас тартуды дайындау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Дәлелді бас тартуға қол қою</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тартуды Орталыққа табыстау немесе тұтынушыға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тартуды тұтынушыға Орталықта беру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4"/>
    <w:p>
      <w:pPr>
        <w:spacing w:after="0"/>
        <w:ind w:left="0"/>
        <w:jc w:val="both"/>
      </w:pPr>
      <w:r>
        <w:rPr>
          <w:rFonts w:ascii="Times New Roman"/>
          <w:b w:val="false"/>
          <w:i w:val="false"/>
          <w:color w:val="000000"/>
          <w:sz w:val="28"/>
        </w:rPr>
        <w:t>
«Уақытша өтеусiз жер</w:t>
      </w:r>
      <w:r>
        <w:br/>
      </w:r>
      <w:r>
        <w:rPr>
          <w:rFonts w:ascii="Times New Roman"/>
          <w:b w:val="false"/>
          <w:i w:val="false"/>
          <w:color w:val="000000"/>
          <w:sz w:val="28"/>
        </w:rPr>
        <w:t>
пайдалану құқығына</w:t>
      </w:r>
      <w:r>
        <w:br/>
      </w:r>
      <w:r>
        <w:rPr>
          <w:rFonts w:ascii="Times New Roman"/>
          <w:b w:val="false"/>
          <w:i w:val="false"/>
          <w:color w:val="000000"/>
          <w:sz w:val="28"/>
        </w:rPr>
        <w:t>
актiлердi ресiмдеу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8-қосымша</w:t>
      </w:r>
    </w:p>
    <w:bookmarkEnd w:id="54"/>
    <w:p>
      <w:pPr>
        <w:spacing w:after="0"/>
        <w:ind w:left="0"/>
        <w:jc w:val="left"/>
      </w:pPr>
      <w:r>
        <w:rPr>
          <w:rFonts w:ascii="Times New Roman"/>
          <w:b/>
          <w:i w:val="false"/>
          <w:color w:val="000000"/>
        </w:rPr>
        <w:t xml:space="preserve"> Әкімшілік іс-әрекеттерінің логикалық</w:t>
      </w:r>
      <w:r>
        <w:br/>
      </w:r>
      <w:r>
        <w:rPr>
          <w:rFonts w:ascii="Times New Roman"/>
          <w:b/>
          <w:i w:val="false"/>
          <w:color w:val="000000"/>
        </w:rPr>
        <w:t>
сабақтастығы арасындағы</w:t>
      </w:r>
      <w:r>
        <w:br/>
      </w:r>
      <w:r>
        <w:rPr>
          <w:rFonts w:ascii="Times New Roman"/>
          <w:b/>
          <w:i w:val="false"/>
          <w:color w:val="000000"/>
        </w:rPr>
        <w:t>
өзара байланысты көрсететін сызбалар</w:t>
      </w:r>
      <w:r>
        <w:br/>
      </w:r>
      <w:r>
        <w:rPr>
          <w:rFonts w:ascii="Times New Roman"/>
          <w:b/>
          <w:i w:val="false"/>
          <w:color w:val="000000"/>
        </w:rPr>
        <w:t>
(қағаз нұсқасын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