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486f" w14:textId="c484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19 қазандағы № А-9/387 қаулысы. Ақмола облысының Әділет департаментінде 2011 жылғы 30 қарашада № 3408 тіркелді. Күші жойылды - Ақмола облысы әкімдігінің 2012 жылғы 14 желтоқсандағы № А-13/611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14.12.2012 </w:t>
      </w:r>
      <w:r>
        <w:rPr>
          <w:rFonts w:ascii="Times New Roman"/>
          <w:b w:val="false"/>
          <w:i w:val="false"/>
          <w:color w:val="ff0000"/>
          <w:sz w:val="28"/>
        </w:rPr>
        <w:t>№ А-13/611</w:t>
      </w:r>
      <w:r>
        <w:rPr>
          <w:rFonts w:ascii="Times New Roman"/>
          <w:b w:val="false"/>
          <w:i w:val="false"/>
          <w:color w:val="ff0000"/>
          <w:sz w:val="28"/>
        </w:rPr>
        <w:t xml:space="preserve"> (ресми жарияланған күнінен бастап қолданысқа енгізіледі)қаулысымен.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 Заңындағы 9-1 бабы,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«Жетімдерді, ата-анасының</w:t>
      </w:r>
      <w:r>
        <w:rPr>
          <w:rFonts w:ascii="Times New Roman"/>
          <w:b w:val="false"/>
          <w:i w:val="false"/>
          <w:color w:val="000000"/>
          <w:sz w:val="28"/>
        </w:rPr>
        <w:t xml:space="preserve"> қамқорлығынсыз қалған балаларды әлеуметтік қамсыздандыруға арналған құжаттарды ресімдеу»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«Оқушыларды және тәрбиеленушілерді</w:t>
      </w:r>
      <w:r>
        <w:rPr>
          <w:rFonts w:ascii="Times New Roman"/>
          <w:b w:val="false"/>
          <w:i w:val="false"/>
          <w:color w:val="000000"/>
          <w:sz w:val="28"/>
        </w:rPr>
        <w:t xml:space="preserve"> жалпы білім беретін ұйымдардан және кейін үйге тегін тасуды қамтамасыз ету»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«Мектепке дейінгі балалар</w:t>
      </w:r>
      <w:r>
        <w:rPr>
          <w:rFonts w:ascii="Times New Roman"/>
          <w:b w:val="false"/>
          <w:i w:val="false"/>
          <w:color w:val="000000"/>
          <w:sz w:val="28"/>
        </w:rPr>
        <w:t xml:space="preserve"> ұйымдарына жолдама беру үшін мектеп жасына (7 жасқа) дейінгі балаларды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«Қорғаншылық және қамқоршылық</w:t>
      </w:r>
      <w:r>
        <w:rPr>
          <w:rFonts w:ascii="Times New Roman"/>
          <w:b w:val="false"/>
          <w:i w:val="false"/>
          <w:color w:val="000000"/>
          <w:sz w:val="28"/>
        </w:rPr>
        <w:t xml:space="preserve"> жөнінде анықтамалар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«Кәмелетке толмаған балаларға</w:t>
      </w:r>
      <w:r>
        <w:rPr>
          <w:rFonts w:ascii="Times New Roman"/>
          <w:b w:val="false"/>
          <w:i w:val="false"/>
          <w:color w:val="000000"/>
          <w:sz w:val="28"/>
        </w:rPr>
        <w:t xml:space="preserve"> тиесілі тұрғын үй алаңын ауыстыруға немесе сатуға рұқсат беру үшін нотариалды кеңсеге анықтама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«Зейнетақы қорларына</w:t>
      </w:r>
      <w:r>
        <w:rPr>
          <w:rFonts w:ascii="Times New Roman"/>
          <w:b w:val="false"/>
          <w:i w:val="false"/>
          <w:color w:val="000000"/>
          <w:sz w:val="28"/>
        </w:rPr>
        <w:t>, Қазақстан Республикасы Iшкi iстер</w:t>
      </w:r>
      <w:r>
        <w:br/>
      </w:r>
      <w:r>
        <w:rPr>
          <w:rFonts w:ascii="Times New Roman"/>
          <w:b w:val="false"/>
          <w:i w:val="false"/>
          <w:color w:val="000000"/>
          <w:sz w:val="28"/>
        </w:rPr>
        <w:t>
министрлiгi Жол полициясы комитетiнiң аумақтық бөлiмшелерiне</w:t>
      </w:r>
      <w:r>
        <w:br/>
      </w:r>
      <w:r>
        <w:rPr>
          <w:rFonts w:ascii="Times New Roman"/>
          <w:b w:val="false"/>
          <w:i w:val="false"/>
          <w:color w:val="000000"/>
          <w:sz w:val="28"/>
        </w:rPr>
        <w:t>
кәмелетке толмаған балаларға мұраны ресiмдеу үшiн анықтамалар</w:t>
      </w:r>
      <w:r>
        <w:br/>
      </w:r>
      <w:r>
        <w:rPr>
          <w:rFonts w:ascii="Times New Roman"/>
          <w:b w:val="false"/>
          <w:i w:val="false"/>
          <w:color w:val="000000"/>
          <w:sz w:val="28"/>
        </w:rPr>
        <w:t>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«Кәмелетке толмаған балаға</w:t>
      </w:r>
      <w:r>
        <w:rPr>
          <w:rFonts w:ascii="Times New Roman"/>
          <w:b w:val="false"/>
          <w:i w:val="false"/>
          <w:color w:val="000000"/>
          <w:sz w:val="28"/>
        </w:rPr>
        <w:t xml:space="preserve"> тиесiлi тұрғын үй кепiлдiгiмен несие ресiмдеу үшiн банктерге рұқсаттар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«Тұрғын үйдiң меншiк</w:t>
      </w:r>
      <w:r>
        <w:rPr>
          <w:rFonts w:ascii="Times New Roman"/>
          <w:b w:val="false"/>
          <w:i w:val="false"/>
          <w:color w:val="000000"/>
          <w:sz w:val="28"/>
        </w:rPr>
        <w:t xml:space="preserve">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әкімі                     С.Дьяченко</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бекiтiлген</w:t>
      </w:r>
    </w:p>
    <w:bookmarkEnd w:id="1"/>
    <w:p>
      <w:pPr>
        <w:spacing w:after="0"/>
        <w:ind w:left="0"/>
        <w:jc w:val="left"/>
      </w:pPr>
      <w:r>
        <w:rPr>
          <w:rFonts w:ascii="Times New Roman"/>
          <w:b/>
          <w:i w:val="false"/>
          <w:color w:val="000000"/>
        </w:rPr>
        <w:t xml:space="preserve"> «Жетiмдердi, ата-анасының қамқорлығынсыз</w:t>
      </w:r>
      <w:r>
        <w:br/>
      </w:r>
      <w:r>
        <w:rPr>
          <w:rFonts w:ascii="Times New Roman"/>
          <w:b/>
          <w:i w:val="false"/>
          <w:color w:val="000000"/>
        </w:rPr>
        <w:t>
қалған балаларды әлеуметтiк қамсыздандыруға арналған</w:t>
      </w:r>
      <w:r>
        <w:br/>
      </w:r>
      <w:r>
        <w:rPr>
          <w:rFonts w:ascii="Times New Roman"/>
          <w:b/>
          <w:i w:val="false"/>
          <w:color w:val="000000"/>
        </w:rPr>
        <w:t>
құжаттарды ресiмдеу» мемлекеттiк қызмет регламенті</w:t>
      </w:r>
    </w:p>
    <w:bookmarkStart w:name="z5" w:id="2"/>
    <w:p>
      <w:pPr>
        <w:spacing w:after="0"/>
        <w:ind w:left="0"/>
        <w:jc w:val="left"/>
      </w:pPr>
      <w:r>
        <w:rPr>
          <w:rFonts w:ascii="Times New Roman"/>
          <w:b/>
          <w:i w:val="false"/>
          <w:color w:val="000000"/>
        </w:rPr>
        <w:t xml:space="preserve"> 
1. Жалпы түсініктер</w:t>
      </w:r>
    </w:p>
    <w:bookmarkEnd w:id="2"/>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6"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уәкілетті орган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Қазақстан Республикасының 1998 жылғы 17 желтоқсандағы «Неке және отбасы туралы» </w:t>
      </w:r>
      <w:r>
        <w:rPr>
          <w:rFonts w:ascii="Times New Roman"/>
          <w:b w:val="false"/>
          <w:i w:val="false"/>
          <w:color w:val="000000"/>
          <w:sz w:val="28"/>
        </w:rPr>
        <w:t>Заңының 100</w:t>
      </w:r>
      <w:r>
        <w:rPr>
          <w:rFonts w:ascii="Times New Roman"/>
          <w:b w:val="false"/>
          <w:i w:val="false"/>
          <w:color w:val="000000"/>
          <w:sz w:val="28"/>
        </w:rPr>
        <w:t>-</w:t>
      </w:r>
      <w:r>
        <w:rPr>
          <w:rFonts w:ascii="Times New Roman"/>
          <w:b w:val="false"/>
          <w:i w:val="false"/>
          <w:color w:val="000000"/>
          <w:sz w:val="28"/>
        </w:rPr>
        <w:t>111 баптары</w:t>
      </w:r>
      <w:r>
        <w:rPr>
          <w:rFonts w:ascii="Times New Roman"/>
          <w:b w:val="false"/>
          <w:i w:val="false"/>
          <w:color w:val="000000"/>
          <w:sz w:val="28"/>
        </w:rPr>
        <w:t>, Қазақстан Республикасы Үкіметінің 1999 жылғы 9 қыркүйектегі «Қазақстан Республикасының қамқорлық және қорғаншылық органдары, патронат туралы Қаулыларын және ата-аналарының қамқорлығынсыз қалған балаларды орталықтандырылған есепке қою Ережелерін бекіту туралы» № 1346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2010 жылғы 26 ақпандағы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 140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 тізімін бекіту туралы»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жетiмдердi, ата-анасының қамқорлығынсыз қалған балаларды әлеуметтiк қамсыздандыруға арналған құжаттарды туралы дәлелді жауап (әрі қарай-көшірме) беру болып табылады.</w:t>
      </w:r>
    </w:p>
    <w:bookmarkStart w:name="z7" w:id="4"/>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4"/>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Орталықтағы немесе уәкілетті органдағы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тапсырған сәттен бастап мемлекеттік қызмет көрсетудің мерзiмi 30 жұмыс күнін құрайды;</w:t>
      </w:r>
      <w:r>
        <w:br/>
      </w:r>
      <w:r>
        <w:rPr>
          <w:rFonts w:ascii="Times New Roman"/>
          <w:b w:val="false"/>
          <w:i w:val="false"/>
          <w:color w:val="000000"/>
          <w:sz w:val="28"/>
        </w:rPr>
        <w:t>
      өтініш иесіне көрсетілетін мемлекеттік қызмет алуға дейінгі күтудің барынша мүмкін мерзiмi 30 минуттан аспайды;</w:t>
      </w:r>
      <w:r>
        <w:br/>
      </w:r>
      <w:r>
        <w:rPr>
          <w:rFonts w:ascii="Times New Roman"/>
          <w:b w:val="false"/>
          <w:i w:val="false"/>
          <w:color w:val="000000"/>
          <w:sz w:val="28"/>
        </w:rPr>
        <w:t>
      мемлекеттік қызмет алушыға қызмет көрсетудің барынша мүмкін мерзiмi өтініш берген күні- 30 минуттан аспайды.</w:t>
      </w:r>
      <w:r>
        <w:br/>
      </w:r>
      <w:r>
        <w:rPr>
          <w:rFonts w:ascii="Times New Roman"/>
          <w:b w:val="false"/>
          <w:i w:val="false"/>
          <w:color w:val="000000"/>
          <w:sz w:val="28"/>
        </w:rPr>
        <w:t>
      10. Уәкілетті органның мемлекеттік қызмет көрсетуден бас тартуының негізі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тиісті құжаттарды ұсынбауы болып табылады.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уәкілетті органға қызмет көрсету жөнінде өтініш береді;</w:t>
      </w:r>
      <w:r>
        <w:br/>
      </w:r>
      <w:r>
        <w:rPr>
          <w:rFonts w:ascii="Times New Roman"/>
          <w:b w:val="false"/>
          <w:i w:val="false"/>
          <w:color w:val="000000"/>
          <w:sz w:val="28"/>
        </w:rPr>
        <w:t>
      2) уәкілетті орган тіркейді және ұсынған өтінішті қарастырады, дәлелді бас тартуды дайындайды немесе мемлекеттік қызмет көрсетудің нәтижесін тұтынушыға береді;</w:t>
      </w:r>
      <w:r>
        <w:br/>
      </w:r>
      <w:r>
        <w:rPr>
          <w:rFonts w:ascii="Times New Roman"/>
          <w:b w:val="false"/>
          <w:i w:val="false"/>
          <w:color w:val="000000"/>
          <w:sz w:val="28"/>
        </w:rPr>
        <w:t>
      12.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8" w:id="5"/>
    <w:p>
      <w:pPr>
        <w:spacing w:after="0"/>
        <w:ind w:left="0"/>
        <w:jc w:val="left"/>
      </w:pPr>
      <w:r>
        <w:rPr>
          <w:rFonts w:ascii="Times New Roman"/>
          <w:b/>
          <w:i w:val="false"/>
          <w:color w:val="000000"/>
        </w:rPr>
        <w:t xml:space="preserve"> 
4. Мемлекеттік қызмет көрсету үдерісінде қызметтердің</w:t>
      </w:r>
      <w:r>
        <w:br/>
      </w:r>
      <w:r>
        <w:rPr>
          <w:rFonts w:ascii="Times New Roman"/>
          <w:b/>
          <w:i w:val="false"/>
          <w:color w:val="000000"/>
        </w:rPr>
        <w:t>
(өзара қызметтердің) тәртібін сипаттау</w:t>
      </w:r>
    </w:p>
    <w:bookmarkEnd w:id="5"/>
    <w:p>
      <w:pPr>
        <w:spacing w:after="0"/>
        <w:ind w:left="0"/>
        <w:jc w:val="both"/>
      </w:pPr>
      <w:r>
        <w:rPr>
          <w:rFonts w:ascii="Times New Roman"/>
          <w:b w:val="false"/>
          <w:i w:val="false"/>
          <w:color w:val="000000"/>
          <w:sz w:val="28"/>
        </w:rPr>
        <w:t>      13. Уәкілетті органға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жауапты атқарушы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 оған тұтынушының мемлекеттік қызметкерлерді алу күні жазылады.</w:t>
      </w:r>
      <w:r>
        <w:br/>
      </w:r>
      <w:r>
        <w:rPr>
          <w:rFonts w:ascii="Times New Roman"/>
          <w:b w:val="false"/>
          <w:i w:val="false"/>
          <w:color w:val="000000"/>
          <w:sz w:val="28"/>
        </w:rPr>
        <w:t>
      14. Мемлекеттiк қызметтi алу үшiн тұтынушы уәкілетті органға мынадай құжаттарды тапсырулары қажет:</w:t>
      </w:r>
      <w:r>
        <w:br/>
      </w:r>
      <w:r>
        <w:rPr>
          <w:rFonts w:ascii="Times New Roman"/>
          <w:b w:val="false"/>
          <w:i w:val="false"/>
          <w:color w:val="000000"/>
          <w:sz w:val="28"/>
        </w:rPr>
        <w:t>
      аудандық, қалалық білім бөлімдері бастығының атына қамқоршы (қорғаншы) болу ниеті туралы жеке тұлғаның өтініші ерікті түрде ресімделеді;</w:t>
      </w:r>
      <w:r>
        <w:br/>
      </w:r>
      <w:r>
        <w:rPr>
          <w:rFonts w:ascii="Times New Roman"/>
          <w:b w:val="false"/>
          <w:i w:val="false"/>
          <w:color w:val="000000"/>
          <w:sz w:val="28"/>
        </w:rPr>
        <w:t>
      қамқоршы (қорғаншы) болуға ниет білдірген тұлға некеде тұрса, ерлі-зайыптының нотариалды бекітілген келісімі;</w:t>
      </w:r>
      <w:r>
        <w:br/>
      </w:r>
      <w:r>
        <w:rPr>
          <w:rFonts w:ascii="Times New Roman"/>
          <w:b w:val="false"/>
          <w:i w:val="false"/>
          <w:color w:val="000000"/>
          <w:sz w:val="28"/>
        </w:rPr>
        <w:t xml:space="preserve">
      қамқоршы (қорғаншы) болуға ниет білдірген тұлға некеде тұрса, ерлі-зайыптының жеке басын куәландыратын құжаттарының түпнұсқасы және көшірмесі; </w:t>
      </w:r>
      <w:r>
        <w:br/>
      </w:r>
      <w:r>
        <w:rPr>
          <w:rFonts w:ascii="Times New Roman"/>
          <w:b w:val="false"/>
          <w:i w:val="false"/>
          <w:color w:val="000000"/>
          <w:sz w:val="28"/>
        </w:rPr>
        <w:t>
      қамқоршы (қорғаншы) болуға ниет білдірген тұлға некеде тұрса, қамқоршы (қорғаншы) болуға ниет білдірген тұлғаның денсаулық жағдайы туралы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медициналық бекітілімі; </w:t>
      </w:r>
      <w:r>
        <w:br/>
      </w:r>
      <w:r>
        <w:rPr>
          <w:rFonts w:ascii="Times New Roman"/>
          <w:b w:val="false"/>
          <w:i w:val="false"/>
          <w:color w:val="000000"/>
          <w:sz w:val="28"/>
        </w:rPr>
        <w:t>
      өтініш иесі некеде тұрмаса, нотариалды бекітілген хабарлама;</w:t>
      </w:r>
      <w:r>
        <w:br/>
      </w:r>
      <w:r>
        <w:rPr>
          <w:rFonts w:ascii="Times New Roman"/>
          <w:b w:val="false"/>
          <w:i w:val="false"/>
          <w:color w:val="000000"/>
          <w:sz w:val="28"/>
        </w:rPr>
        <w:t>
      өтініш иесінің өмірбаяны, ерікті түрде ресімделеді;</w:t>
      </w:r>
      <w:r>
        <w:br/>
      </w:r>
      <w:r>
        <w:rPr>
          <w:rFonts w:ascii="Times New Roman"/>
          <w:b w:val="false"/>
          <w:i w:val="false"/>
          <w:color w:val="000000"/>
          <w:sz w:val="28"/>
        </w:rPr>
        <w:t>
      өтініш иесінің жұмыс орнынан берілген мінездемесі;</w:t>
      </w:r>
      <w:r>
        <w:br/>
      </w:r>
      <w:r>
        <w:rPr>
          <w:rFonts w:ascii="Times New Roman"/>
          <w:b w:val="false"/>
          <w:i w:val="false"/>
          <w:color w:val="000000"/>
          <w:sz w:val="28"/>
        </w:rPr>
        <w:t>
      жұмыс орнынан хабарлама;</w:t>
      </w:r>
      <w:r>
        <w:br/>
      </w:r>
      <w:r>
        <w:rPr>
          <w:rFonts w:ascii="Times New Roman"/>
          <w:b w:val="false"/>
          <w:i w:val="false"/>
          <w:color w:val="000000"/>
          <w:sz w:val="28"/>
        </w:rPr>
        <w:t>
      еңбекақы туралы хабарлама;</w:t>
      </w:r>
      <w:r>
        <w:br/>
      </w:r>
      <w:r>
        <w:rPr>
          <w:rFonts w:ascii="Times New Roman"/>
          <w:b w:val="false"/>
          <w:i w:val="false"/>
          <w:color w:val="000000"/>
          <w:sz w:val="28"/>
        </w:rPr>
        <w:t>
      тұрғылықты мекен-жайынан хабарлама (тұрғын үй Департаментінің ақпараттық хабарламасы);</w:t>
      </w:r>
      <w:r>
        <w:br/>
      </w:r>
      <w:r>
        <w:rPr>
          <w:rFonts w:ascii="Times New Roman"/>
          <w:b w:val="false"/>
          <w:i w:val="false"/>
          <w:color w:val="000000"/>
          <w:sz w:val="28"/>
        </w:rPr>
        <w:t>
      азаматтарды тіркеу кітабының көшірмесі (үй кітапшасы);</w:t>
      </w:r>
      <w:r>
        <w:br/>
      </w:r>
      <w:r>
        <w:rPr>
          <w:rFonts w:ascii="Times New Roman"/>
          <w:b w:val="false"/>
          <w:i w:val="false"/>
          <w:color w:val="000000"/>
          <w:sz w:val="28"/>
        </w:rPr>
        <w:t>
      некеге тұру туралы куәлік (көшірмесі);</w:t>
      </w:r>
      <w:r>
        <w:br/>
      </w:r>
      <w:r>
        <w:rPr>
          <w:rFonts w:ascii="Times New Roman"/>
          <w:b w:val="false"/>
          <w:i w:val="false"/>
          <w:color w:val="000000"/>
          <w:sz w:val="28"/>
        </w:rPr>
        <w:t>
      өтініш иесінің және оның жұбайының (жолдасының) сотталмағандығы туралы хабарлама;</w:t>
      </w:r>
      <w:r>
        <w:br/>
      </w:r>
      <w:r>
        <w:rPr>
          <w:rFonts w:ascii="Times New Roman"/>
          <w:b w:val="false"/>
          <w:i w:val="false"/>
          <w:color w:val="000000"/>
          <w:sz w:val="28"/>
        </w:rPr>
        <w:t>
      Бұдан басқа, заңнамаға сәйкес қамқорлыққа (қорғаншылыққа) берілетін әр балаға қамқоршылық (қорғаншылық) ресімдеуге тілек білдірген тұлға келесі құжаттарды ұсынады:</w:t>
      </w:r>
      <w:r>
        <w:br/>
      </w:r>
      <w:r>
        <w:rPr>
          <w:rFonts w:ascii="Times New Roman"/>
          <w:b w:val="false"/>
          <w:i w:val="false"/>
          <w:color w:val="000000"/>
          <w:sz w:val="28"/>
        </w:rPr>
        <w:t>
      мектеп әкімшілігі бекіткен баланың келісімі (бала 10 жастан асқан болса);</w:t>
      </w:r>
      <w:r>
        <w:br/>
      </w:r>
      <w:r>
        <w:rPr>
          <w:rFonts w:ascii="Times New Roman"/>
          <w:b w:val="false"/>
          <w:i w:val="false"/>
          <w:color w:val="000000"/>
          <w:sz w:val="28"/>
        </w:rPr>
        <w:t>
      баланың туу туралы куәлігі;</w:t>
      </w:r>
      <w:r>
        <w:br/>
      </w:r>
      <w:r>
        <w:rPr>
          <w:rFonts w:ascii="Times New Roman"/>
          <w:b w:val="false"/>
          <w:i w:val="false"/>
          <w:color w:val="000000"/>
          <w:sz w:val="28"/>
        </w:rPr>
        <w:t>
      баланың денсаулық жағдайы туралы медициналық хабарлама мен баланың даму тарихынан үзінді;</w:t>
      </w:r>
      <w:r>
        <w:br/>
      </w:r>
      <w:r>
        <w:rPr>
          <w:rFonts w:ascii="Times New Roman"/>
          <w:b w:val="false"/>
          <w:i w:val="false"/>
          <w:color w:val="000000"/>
          <w:sz w:val="28"/>
        </w:rPr>
        <w:t>
      ата-аналар туралы құжаттар (қайтыс болу туралы куәліктің көшірмесі, сот өкімі немесе шешімі, ауыру туралы немесе ата-аналарды іздеу туралы хабарлама, бала некеден тыс туған жағдайда № 4 нысан бойынша хабарлама, және баланың ата-аналарының қорғаншылығын жоғалтуын растайтын басқа да құжаттар);</w:t>
      </w:r>
      <w:r>
        <w:br/>
      </w:r>
      <w:r>
        <w:rPr>
          <w:rFonts w:ascii="Times New Roman"/>
          <w:b w:val="false"/>
          <w:i w:val="false"/>
          <w:color w:val="000000"/>
          <w:sz w:val="28"/>
        </w:rPr>
        <w:t>
      баланың оқу орнынан хабарлама;</w:t>
      </w:r>
      <w:r>
        <w:br/>
      </w:r>
      <w:r>
        <w:rPr>
          <w:rFonts w:ascii="Times New Roman"/>
          <w:b w:val="false"/>
          <w:i w:val="false"/>
          <w:color w:val="000000"/>
          <w:sz w:val="28"/>
        </w:rPr>
        <w:t>
      жәрдемақы алатын балалардың кітапшасы, алимент өндіру туралы сот шешімінің көшірмесі;</w:t>
      </w:r>
      <w:r>
        <w:br/>
      </w:r>
      <w:r>
        <w:rPr>
          <w:rFonts w:ascii="Times New Roman"/>
          <w:b w:val="false"/>
          <w:i w:val="false"/>
          <w:color w:val="000000"/>
          <w:sz w:val="28"/>
        </w:rPr>
        <w:t>
      ағалары мен әпкелері және олардың мекен-жайлары туралы мәліметтер;</w:t>
      </w:r>
      <w:r>
        <w:br/>
      </w:r>
      <w:r>
        <w:rPr>
          <w:rFonts w:ascii="Times New Roman"/>
          <w:b w:val="false"/>
          <w:i w:val="false"/>
          <w:color w:val="000000"/>
          <w:sz w:val="28"/>
        </w:rPr>
        <w:t>
      баланың тұрғын үйінің болуы немесе болмауы туралы құжаттар.</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әкім;</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хабарлама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p>
    <w:bookmarkStart w:name="z9" w:id="6"/>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жауапкершіліктері</w:t>
      </w:r>
    </w:p>
    <w:bookmarkEnd w:id="6"/>
    <w:p>
      <w:pPr>
        <w:spacing w:after="0"/>
        <w:ind w:left="0"/>
        <w:jc w:val="both"/>
      </w:pPr>
      <w:r>
        <w:rPr>
          <w:rFonts w:ascii="Times New Roman"/>
          <w:b w:val="false"/>
          <w:i w:val="false"/>
          <w:color w:val="000000"/>
          <w:sz w:val="28"/>
        </w:rPr>
        <w:t>      19. Мемлекеттік қызмет көрсететін жауапты тұлға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заңнамаларына сәйкес белгіленген мерзім ішінде мемлекеттік қызмет көрсетуді іске асыруға жауапты болады.</w:t>
      </w:r>
    </w:p>
    <w:bookmarkStart w:name="z10" w:id="7"/>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1-қосымша</w:t>
      </w:r>
    </w:p>
    <w:bookmarkEnd w:id="7"/>
    <w:p>
      <w:pPr>
        <w:spacing w:after="0"/>
        <w:ind w:left="0"/>
        <w:jc w:val="left"/>
      </w:pPr>
      <w:r>
        <w:rPr>
          <w:rFonts w:ascii="Times New Roman"/>
          <w:b/>
          <w:i w:val="false"/>
          <w:color w:val="000000"/>
        </w:rPr>
        <w:t xml:space="preserve"> Уәкілді ұйымдардың мемлекеттік</w:t>
      </w:r>
      <w:r>
        <w:br/>
      </w:r>
      <w:r>
        <w:rPr>
          <w:rFonts w:ascii="Times New Roman"/>
          <w:b/>
          <w:i w:val="false"/>
          <w:color w:val="000000"/>
        </w:rPr>
        <w:t>
көмек көрсету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3664"/>
        <w:gridCol w:w="2874"/>
        <w:gridCol w:w="1926"/>
      </w:tblGrid>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көмек көрсету уәкілді ұйымдардың атауы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Бегильдинов көшесі, 10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2-01-33</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көшесі,30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2-25-44</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Әл-Фараби көшесі,50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2-36-35</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Валиханов көшесі, 11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2-25-44</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4-39-08</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2-13-51</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2-14-61</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білімі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Әл-Фараби көшесі,10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2-34-78</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Дружба көшесі,1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2-14-86</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көшесі,32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2-17-04</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көшесі,30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9-22-84</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білім бөлім»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2-22-89</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9-11-13</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селосы,</w:t>
            </w:r>
            <w:r>
              <w:br/>
            </w:r>
            <w:r>
              <w:rPr>
                <w:rFonts w:ascii="Times New Roman"/>
                <w:b w:val="false"/>
                <w:i w:val="false"/>
                <w:color w:val="000000"/>
                <w:sz w:val="20"/>
              </w:rPr>
              <w:t>
Гагарин көшесі,15</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3-11-33</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2-11-44</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көшесі,57</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40-13-64</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білім бөлімі» ММ</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w:t>
            </w:r>
            <w:r>
              <w:br/>
            </w:r>
            <w:r>
              <w:rPr>
                <w:rFonts w:ascii="Times New Roman"/>
                <w:b w:val="false"/>
                <w:i w:val="false"/>
                <w:color w:val="000000"/>
                <w:sz w:val="20"/>
              </w:rPr>
              <w:t>
4 микрорайон,</w:t>
            </w:r>
            <w:r>
              <w:br/>
            </w:r>
            <w:r>
              <w:rPr>
                <w:rFonts w:ascii="Times New Roman"/>
                <w:b w:val="false"/>
                <w:i w:val="false"/>
                <w:color w:val="000000"/>
                <w:sz w:val="20"/>
              </w:rPr>
              <w:t>
1 ғимарат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 ден 18.00 дейін, демалыс-сенбі, жексенбі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6-19-09</w:t>
            </w:r>
          </w:p>
        </w:tc>
      </w:tr>
    </w:tbl>
    <w:p>
      <w:pPr>
        <w:spacing w:after="0"/>
        <w:ind w:left="0"/>
        <w:jc w:val="both"/>
      </w:pPr>
      <w:r>
        <w:rPr>
          <w:rFonts w:ascii="Times New Roman"/>
          <w:b w:val="false"/>
          <w:i w:val="false"/>
          <w:color w:val="000000"/>
          <w:sz w:val="28"/>
        </w:rPr>
        <w:t>      Аббревиатураның толық атауы:</w:t>
      </w:r>
      <w:r>
        <w:br/>
      </w:r>
      <w:r>
        <w:rPr>
          <w:rFonts w:ascii="Times New Roman"/>
          <w:b w:val="false"/>
          <w:i w:val="false"/>
          <w:color w:val="000000"/>
          <w:sz w:val="28"/>
        </w:rPr>
        <w:t>
      ММ – мемлекеттік мекемесі</w:t>
      </w:r>
    </w:p>
    <w:bookmarkStart w:name="z11" w:id="8"/>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2-қосымша</w:t>
      </w:r>
    </w:p>
    <w:bookmarkEnd w:id="8"/>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w:t>
      </w:r>
      <w:r>
        <w:br/>
      </w:r>
      <w:r>
        <w:rPr>
          <w:rFonts w:ascii="Times New Roman"/>
          <w:b/>
          <w:i w:val="false"/>
          <w:color w:val="000000"/>
        </w:rPr>
        <w:t>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______________________________________________________</w:t>
      </w:r>
    </w:p>
    <w:p>
      <w:pPr>
        <w:spacing w:after="0"/>
        <w:ind w:left="0"/>
        <w:jc w:val="both"/>
      </w:pPr>
      <w:r>
        <w:rPr>
          <w:rFonts w:ascii="Times New Roman"/>
          <w:b w:val="false"/>
          <w:i w:val="false"/>
          <w:color w:val="000000"/>
          <w:sz w:val="28"/>
        </w:rPr>
        <w:t>Үйiнiң мекенжайы 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_________________________________</w:t>
      </w:r>
    </w:p>
    <w:p>
      <w:pPr>
        <w:spacing w:after="0"/>
        <w:ind w:left="0"/>
        <w:jc w:val="both"/>
      </w:pPr>
      <w:r>
        <w:rPr>
          <w:rFonts w:ascii="Times New Roman"/>
          <w:b w:val="false"/>
          <w:i w:val="false"/>
          <w:color w:val="000000"/>
          <w:sz w:val="28"/>
        </w:rPr>
        <w:t>Терапевт ________________________________________________________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_______________________________________________________</w:t>
      </w:r>
    </w:p>
    <w:bookmarkStart w:name="z12" w:id="9"/>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3-қосымша</w:t>
      </w:r>
    </w:p>
    <w:bookmarkEnd w:id="9"/>
    <w:p>
      <w:pPr>
        <w:spacing w:after="0"/>
        <w:ind w:left="0"/>
        <w:jc w:val="left"/>
      </w:pPr>
      <w:r>
        <w:rPr>
          <w:rFonts w:ascii="Times New Roman"/>
          <w:b/>
          <w:i w:val="false"/>
          <w:color w:val="000000"/>
        </w:rPr>
        <w:t xml:space="preserve"> Әкімшілік әрекеттердің реттілігі және</w:t>
      </w:r>
      <w:r>
        <w:br/>
      </w:r>
      <w:r>
        <w:rPr>
          <w:rFonts w:ascii="Times New Roman"/>
          <w:b/>
          <w:i w:val="false"/>
          <w:color w:val="000000"/>
        </w:rPr>
        <w:t>
өзара әрекеттілігін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109"/>
        <w:gridCol w:w="3027"/>
        <w:gridCol w:w="29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танысады, орындау үшін жауапты атқарушыны белгілеу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хабарлама дайындау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әкімге жіберу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118"/>
        <w:gridCol w:w="3036"/>
        <w:gridCol w:w="29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дайындау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қаулысына қол қою</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әкімге тапсыру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i w:val="false"/>
          <w:color w:val="000000"/>
        </w:rPr>
        <w:t xml:space="preserve"> Негізгі үрдіс әрекеті (жұмыс барысы,легі)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3"/>
        <w:gridCol w:w="3444"/>
        <w:gridCol w:w="5213"/>
      </w:tblGrid>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жетім, балаларының қамқорлығынсыз қалған балаларды әлеуметтік қамтуға құжаттарды Ресімдеу кітабында тіркеу</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w:t>
            </w:r>
            <w:r>
              <w:br/>
            </w:r>
            <w:r>
              <w:rPr>
                <w:rFonts w:ascii="Times New Roman"/>
                <w:b w:val="false"/>
                <w:i w:val="false"/>
                <w:color w:val="000000"/>
                <w:sz w:val="20"/>
              </w:rPr>
              <w:t>
бөлу шешімі)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8"/>
        <w:gridCol w:w="4092"/>
        <w:gridCol w:w="3770"/>
      </w:tblGrid>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атқарушысы</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әкім</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өтініштерді жіберу</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Бұрыштама қою</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әкім қаулысының жобасын дайындау</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әкімнің қаулысына қол қою</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үзіндіні ресімдеу</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үзіндіге қол қою</w:t>
            </w:r>
          </w:p>
        </w:tc>
      </w:tr>
      <w:tr>
        <w:trPr>
          <w:trHeight w:val="30" w:hRule="atLeast"/>
        </w:trPr>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үзіндіні тұтынушыға тапсыру</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8"/>
        <w:gridCol w:w="6042"/>
      </w:tblGrid>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атқарушысы</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өтініштерді тіркеу, өтінішті уәкілетті органның басшысына жіберу</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Бұрыштама қою</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Құжатты қарастыру. Дәлелді бастарту рәсімдеу</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Дәлелді бас тартуға қол қою</w:t>
            </w:r>
          </w:p>
        </w:tc>
      </w:tr>
      <w:tr>
        <w:trPr>
          <w:trHeight w:val="30" w:hRule="atLeast"/>
        </w:trPr>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Тұтынушыға дәлелді бастартуды жіберу</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4-қосымша</w:t>
      </w:r>
    </w:p>
    <w:bookmarkEnd w:id="10"/>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схемалар</w:t>
      </w:r>
      <w:r>
        <w:br/>
      </w:r>
      <w:r>
        <w:rPr>
          <w:rFonts w:ascii="Times New Roman"/>
          <w:b/>
          <w:i w:val="false"/>
          <w:color w:val="000000"/>
        </w:rPr>
        <w:t>
(қағаз нұсқасынан қараңыз)</w:t>
      </w:r>
    </w:p>
    <w:bookmarkStart w:name="z14" w:id="11"/>
    <w:p>
      <w:pPr>
        <w:spacing w:after="0"/>
        <w:ind w:left="0"/>
        <w:jc w:val="both"/>
      </w:pPr>
      <w:r>
        <w:rPr>
          <w:rFonts w:ascii="Times New Roman"/>
          <w:b w:val="false"/>
          <w:i w:val="false"/>
          <w:color w:val="000000"/>
          <w:sz w:val="28"/>
        </w:rPr>
        <w:t>
«Жетiмдердi, ата-анасының</w:t>
      </w:r>
      <w:r>
        <w:br/>
      </w:r>
      <w:r>
        <w:rPr>
          <w:rFonts w:ascii="Times New Roman"/>
          <w:b w:val="false"/>
          <w:i w:val="false"/>
          <w:color w:val="000000"/>
          <w:sz w:val="28"/>
        </w:rPr>
        <w:t>
қамқорлығынсыз қалған</w:t>
      </w:r>
      <w:r>
        <w:br/>
      </w:r>
      <w:r>
        <w:rPr>
          <w:rFonts w:ascii="Times New Roman"/>
          <w:b w:val="false"/>
          <w:i w:val="false"/>
          <w:color w:val="000000"/>
          <w:sz w:val="28"/>
        </w:rPr>
        <w:t>
балаларды әлеуметтiк</w:t>
      </w:r>
      <w:r>
        <w:br/>
      </w:r>
      <w:r>
        <w:rPr>
          <w:rFonts w:ascii="Times New Roman"/>
          <w:b w:val="false"/>
          <w:i w:val="false"/>
          <w:color w:val="000000"/>
          <w:sz w:val="28"/>
        </w:rPr>
        <w:t>
қамсыздандыруға арналған</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5-қосымша</w:t>
      </w:r>
    </w:p>
    <w:bookmarkEnd w:id="11"/>
    <w:p>
      <w:pPr>
        <w:spacing w:after="0"/>
        <w:ind w:left="0"/>
        <w:jc w:val="both"/>
      </w:pPr>
      <w:r>
        <w:rPr>
          <w:rFonts w:ascii="Times New Roman"/>
          <w:b w:val="false"/>
          <w:i w:val="false"/>
          <w:color w:val="000000"/>
          <w:sz w:val="28"/>
        </w:rPr>
        <w:t>Аудан (қала) әкiмiнiң қаулысына</w:t>
      </w:r>
      <w:r>
        <w:br/>
      </w:r>
      <w:r>
        <w:rPr>
          <w:rFonts w:ascii="Times New Roman"/>
          <w:b w:val="false"/>
          <w:i w:val="false"/>
          <w:color w:val="000000"/>
          <w:sz w:val="28"/>
        </w:rPr>
        <w:t>
қосымшадан үзiндi көшiрме</w:t>
      </w:r>
    </w:p>
    <w:p>
      <w:pPr>
        <w:spacing w:after="0"/>
        <w:ind w:left="0"/>
        <w:jc w:val="both"/>
      </w:pPr>
      <w:r>
        <w:rPr>
          <w:rFonts w:ascii="Times New Roman"/>
          <w:b w:val="false"/>
          <w:i w:val="false"/>
          <w:color w:val="000000"/>
          <w:sz w:val="28"/>
        </w:rPr>
        <w:t>      елдi мекен             20__ жылғы «__» _______ №</w:t>
      </w:r>
    </w:p>
    <w:p>
      <w:pPr>
        <w:spacing w:after="0"/>
        <w:ind w:left="0"/>
        <w:jc w:val="both"/>
      </w:pPr>
      <w:r>
        <w:rPr>
          <w:rFonts w:ascii="Times New Roman"/>
          <w:b w:val="false"/>
          <w:i w:val="false"/>
          <w:color w:val="000000"/>
          <w:sz w:val="28"/>
        </w:rPr>
        <w:t>Қорғаншылық (қамқоршылық)</w:t>
      </w:r>
      <w:r>
        <w:br/>
      </w:r>
      <w:r>
        <w:rPr>
          <w:rFonts w:ascii="Times New Roman"/>
          <w:b w:val="false"/>
          <w:i w:val="false"/>
          <w:color w:val="000000"/>
          <w:sz w:val="28"/>
        </w:rPr>
        <w:t>
белгiлеу туралы</w:t>
      </w:r>
    </w:p>
    <w:p>
      <w:pPr>
        <w:spacing w:after="0"/>
        <w:ind w:left="0"/>
        <w:jc w:val="both"/>
      </w:pPr>
      <w:r>
        <w:rPr>
          <w:rFonts w:ascii="Times New Roman"/>
          <w:b w:val="false"/>
          <w:i w:val="false"/>
          <w:color w:val="000000"/>
          <w:sz w:val="28"/>
        </w:rPr>
        <w:t>      «Неке және отбасы туралы» Қазақстан Республикасы </w:t>
      </w:r>
      <w:r>
        <w:rPr>
          <w:rFonts w:ascii="Times New Roman"/>
          <w:b w:val="false"/>
          <w:i w:val="false"/>
          <w:color w:val="000000"/>
          <w:sz w:val="28"/>
        </w:rPr>
        <w:t>Заңының 104</w:t>
      </w:r>
      <w:r>
        <w:rPr>
          <w:rFonts w:ascii="Times New Roman"/>
          <w:b w:val="false"/>
          <w:i w:val="false"/>
          <w:color w:val="000000"/>
          <w:sz w:val="28"/>
        </w:rPr>
        <w:t xml:space="preserve"> және </w:t>
      </w:r>
      <w:r>
        <w:rPr>
          <w:rFonts w:ascii="Times New Roman"/>
          <w:b w:val="false"/>
          <w:i w:val="false"/>
          <w:color w:val="000000"/>
          <w:sz w:val="28"/>
        </w:rPr>
        <w:t>105-баптарына</w:t>
      </w:r>
      <w:r>
        <w:rPr>
          <w:rFonts w:ascii="Times New Roman"/>
          <w:b w:val="false"/>
          <w:i w:val="false"/>
          <w:color w:val="000000"/>
          <w:sz w:val="28"/>
        </w:rPr>
        <w:t xml:space="preserve"> сәйкес, (Т.А.Ә.)__________ өтiнiшi және аудандық, қалалық бiлiм бөлiмдерiнiң негiзiнде _______________________ ауданының (қаласының) әкiмi</w:t>
      </w:r>
      <w:r>
        <w:br/>
      </w:r>
      <w:r>
        <w:rPr>
          <w:rFonts w:ascii="Times New Roman"/>
          <w:b w:val="false"/>
          <w:i w:val="false"/>
          <w:color w:val="000000"/>
          <w:sz w:val="28"/>
        </w:rPr>
        <w:t>
      ҚАУЛЫ ЕТЕДI:</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белгiленсiн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626"/>
        <w:gridCol w:w="4751"/>
        <w:gridCol w:w="3347"/>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 бекiтiлiп берiлсiн</w:t>
      </w:r>
      <w:r>
        <w:br/>
      </w:r>
      <w:r>
        <w:rPr>
          <w:rFonts w:ascii="Times New Roman"/>
          <w:b w:val="false"/>
          <w:i w:val="false"/>
          <w:color w:val="000000"/>
          <w:sz w:val="28"/>
        </w:rPr>
        <w:t>
      Әкiм _______________ қолы (Т.А.Ә.)</w:t>
      </w:r>
      <w:r>
        <w:br/>
      </w:r>
      <w:r>
        <w:rPr>
          <w:rFonts w:ascii="Times New Roman"/>
          <w:b w:val="false"/>
          <w:i w:val="false"/>
          <w:color w:val="000000"/>
          <w:sz w:val="28"/>
        </w:rPr>
        <w:t>
      М.О.</w:t>
      </w:r>
    </w:p>
    <w:bookmarkStart w:name="z15" w:id="1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бекiтiлген</w:t>
      </w:r>
    </w:p>
    <w:bookmarkEnd w:id="12"/>
    <w:p>
      <w:pPr>
        <w:spacing w:after="0"/>
        <w:ind w:left="0"/>
        <w:jc w:val="left"/>
      </w:pPr>
      <w:r>
        <w:rPr>
          <w:rFonts w:ascii="Times New Roman"/>
          <w:b/>
          <w:i w:val="false"/>
          <w:color w:val="000000"/>
        </w:rPr>
        <w:t xml:space="preserve"> «Білім алушылар мен тәрбиеленушiлердi бiлiмнің</w:t>
      </w:r>
      <w:r>
        <w:br/>
      </w:r>
      <w:r>
        <w:rPr>
          <w:rFonts w:ascii="Times New Roman"/>
          <w:b/>
          <w:i w:val="false"/>
          <w:color w:val="000000"/>
        </w:rPr>
        <w:t>
жалпы білім беру ұйымдарына және үйлерiне</w:t>
      </w:r>
      <w:r>
        <w:br/>
      </w:r>
      <w:r>
        <w:rPr>
          <w:rFonts w:ascii="Times New Roman"/>
          <w:b/>
          <w:i w:val="false"/>
          <w:color w:val="000000"/>
        </w:rPr>
        <w:t>
тегiн тасымалдауды қамтамасыз ету»</w:t>
      </w:r>
      <w:r>
        <w:br/>
      </w:r>
      <w:r>
        <w:rPr>
          <w:rFonts w:ascii="Times New Roman"/>
          <w:b/>
          <w:i w:val="false"/>
          <w:color w:val="000000"/>
        </w:rPr>
        <w:t>
мемлекеттiк қызмет регламенті</w:t>
      </w:r>
    </w:p>
    <w:bookmarkStart w:name="z16" w:id="13"/>
    <w:p>
      <w:pPr>
        <w:spacing w:after="0"/>
        <w:ind w:left="0"/>
        <w:jc w:val="left"/>
      </w:pPr>
      <w:r>
        <w:rPr>
          <w:rFonts w:ascii="Times New Roman"/>
          <w:b/>
          <w:i w:val="false"/>
          <w:color w:val="000000"/>
        </w:rPr>
        <w:t xml:space="preserve"> 
1. Жалпы түсініктер</w:t>
      </w:r>
    </w:p>
    <w:bookmarkEnd w:id="13"/>
    <w:p>
      <w:pPr>
        <w:spacing w:after="0"/>
        <w:ind w:left="0"/>
        <w:jc w:val="both"/>
      </w:pPr>
      <w:r>
        <w:rPr>
          <w:rFonts w:ascii="Times New Roman"/>
          <w:b w:val="false"/>
          <w:i w:val="false"/>
          <w:color w:val="000000"/>
          <w:sz w:val="28"/>
        </w:rPr>
        <w:t>      1. Осы «Білім алушылар мен тәрбиеленушiлердi бiлiмнің жалпы білім беру ұйымдарына және үйлерiне тегiн тасымалдауды қамтамасыз ету»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p>
    <w:bookmarkStart w:name="z17" w:id="14"/>
    <w:p>
      <w:pPr>
        <w:spacing w:after="0"/>
        <w:ind w:left="0"/>
        <w:jc w:val="left"/>
      </w:pPr>
      <w:r>
        <w:rPr>
          <w:rFonts w:ascii="Times New Roman"/>
          <w:b/>
          <w:i w:val="false"/>
          <w:color w:val="000000"/>
        </w:rPr>
        <w:t xml:space="preserve"> 
2. Жалпы ережелер</w:t>
      </w:r>
    </w:p>
    <w:bookmarkEnd w:id="14"/>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3. Мемлекеттік қызметті кент, ауыл (селосы), ауылдық </w:t>
      </w:r>
      <w:r>
        <w:br/>
      </w:r>
      <w:r>
        <w:rPr>
          <w:rFonts w:ascii="Times New Roman"/>
          <w:b w:val="false"/>
          <w:i w:val="false"/>
          <w:color w:val="000000"/>
          <w:sz w:val="28"/>
        </w:rPr>
        <w:t>
(селолық) жергілікті атқарушы орган көрсетеді.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«Білім туралы» 2007 жылғы 27 шілдедегі Заңының 6-бабы </w:t>
      </w:r>
      <w:r>
        <w:rPr>
          <w:rFonts w:ascii="Times New Roman"/>
          <w:b w:val="false"/>
          <w:i w:val="false"/>
          <w:color w:val="000000"/>
          <w:sz w:val="28"/>
        </w:rPr>
        <w:t>5-тармағына</w:t>
      </w:r>
      <w:r>
        <w:rPr>
          <w:rFonts w:ascii="Times New Roman"/>
          <w:b w:val="false"/>
          <w:i w:val="false"/>
          <w:color w:val="000000"/>
          <w:sz w:val="28"/>
        </w:rPr>
        <w:t>, «Білім беру желілерінің кепілдендірілген мемлекеттік нормативін бекіту туралы» Қазақстан Республикасы Үкіметінің 2007 жылғы 21 желтоқсандағы № 1256 қаулысының 2-тармағы </w:t>
      </w:r>
      <w:r>
        <w:rPr>
          <w:rFonts w:ascii="Times New Roman"/>
          <w:b w:val="false"/>
          <w:i w:val="false"/>
          <w:color w:val="000000"/>
          <w:sz w:val="28"/>
        </w:rPr>
        <w:t>2)-тармақшасына</w:t>
      </w:r>
      <w:r>
        <w:rPr>
          <w:rFonts w:ascii="Times New Roman"/>
          <w:b w:val="false"/>
          <w:i w:val="false"/>
          <w:color w:val="000000"/>
          <w:sz w:val="28"/>
        </w:rPr>
        <w:t>, «Жеке және заңды тұлғаларға көрсетілетін мемлекеттік қызметтер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және «Мемлекеттік қызмет көрсету стандарттарын бекіту және Қазақстан Республикасы Үкіметінің кейбір шешімдеріне өзгерістер және толықтырулар енгізу туралы» 2011 жылғы 31 наурыздағы № 336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7. Көрсетiлетiн мемлекеттік қызметтің аяқталу нәтижесі оқушыларды және тәрбиеленушілерді жалпы білім беретін ұйымдардан және кейін үйге тегін тасуды қамтамасыз ету жөнінде анықтама берумен немесе қызмет көрсетуден бас тарту жөнінде дәлелді жауап туралы хабарлама (бұдан әрі - хабарлама) берумен оқушыларды және тәрбиеленушілерді жалпы білім беретін ұйымдардан және кейін үйге тегін тасуды қамтамасыз ету болып табылады.</w:t>
      </w:r>
    </w:p>
    <w:bookmarkStart w:name="z18" w:id="15"/>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15"/>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ауылдық округтың әкімінен алуға болады, мекен-жайлары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алу үшін жүгінген мерзімнен бастап 5 жұмыс күнін құрайды;</w:t>
      </w:r>
      <w:r>
        <w:br/>
      </w:r>
      <w:r>
        <w:rPr>
          <w:rFonts w:ascii="Times New Roman"/>
          <w:b w:val="false"/>
          <w:i w:val="false"/>
          <w:color w:val="000000"/>
          <w:sz w:val="28"/>
        </w:rPr>
        <w:t>
      2) өтініш берушінің жүгінген күні (тіркеу кезінде) орында көрсетілетін мемлекеттік қызметті алғанға дейін барынша мүмкін мерзiмi 30 минуттан аспайды;</w:t>
      </w:r>
      <w:r>
        <w:br/>
      </w:r>
      <w:r>
        <w:rPr>
          <w:rFonts w:ascii="Times New Roman"/>
          <w:b w:val="false"/>
          <w:i w:val="false"/>
          <w:color w:val="000000"/>
          <w:sz w:val="28"/>
        </w:rPr>
        <w:t>
      3) өтініш берушінің жүгінген күні орында көрсетілетін мемлекеттік қызметті алатын тұлғаға қызмет көрсетудің барынша мүмкін мерзiмi 30 минуттан аспайды.</w:t>
      </w:r>
      <w:r>
        <w:br/>
      </w:r>
      <w:r>
        <w:rPr>
          <w:rFonts w:ascii="Times New Roman"/>
          <w:b w:val="false"/>
          <w:i w:val="false"/>
          <w:color w:val="000000"/>
          <w:sz w:val="28"/>
        </w:rPr>
        <w:t>
      10. Мемлекеттік қызмет көрсетуден бас тартудың негізі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тиісті құжаттарды ұсынбағаны болып табылады.</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ауылдық округтың әкімдігіне қызмет көрсету жөнінде өтініш береді;</w:t>
      </w:r>
      <w:r>
        <w:br/>
      </w:r>
      <w:r>
        <w:rPr>
          <w:rFonts w:ascii="Times New Roman"/>
          <w:b w:val="false"/>
          <w:i w:val="false"/>
          <w:color w:val="000000"/>
          <w:sz w:val="28"/>
        </w:rPr>
        <w:t>
      2) ауылдық округтың әкімдігі ұсынылған өтініштерді қарастыруды жүзеге асырады, дәлелді бас тартуды дайындайды немесе анықтаманы рәсімдейді, тұтынушыға мемлекеттік қызмет көрсетудің нәтижесін береді.</w:t>
      </w:r>
      <w:r>
        <w:br/>
      </w:r>
      <w:r>
        <w:rPr>
          <w:rFonts w:ascii="Times New Roman"/>
          <w:b w:val="false"/>
          <w:i w:val="false"/>
          <w:color w:val="000000"/>
          <w:sz w:val="28"/>
        </w:rPr>
        <w:t>
      12. Ауылдық округтың әкімдігінде мемлекеттік қызмет көрсету үшін құжаттарды қабылдауды жүзеге асыратын тұлғалардың мейлінше саны бір қызметкерді құрайды.</w:t>
      </w:r>
    </w:p>
    <w:bookmarkStart w:name="z19" w:id="16"/>
    <w:p>
      <w:pPr>
        <w:spacing w:after="0"/>
        <w:ind w:left="0"/>
        <w:jc w:val="left"/>
      </w:pPr>
      <w:r>
        <w:rPr>
          <w:rFonts w:ascii="Times New Roman"/>
          <w:b/>
          <w:i w:val="false"/>
          <w:color w:val="000000"/>
        </w:rPr>
        <w:t xml:space="preserve"> 
4. Мемлекеттік қызмет көрсету үдерісінде</w:t>
      </w:r>
      <w:r>
        <w:br/>
      </w:r>
      <w:r>
        <w:rPr>
          <w:rFonts w:ascii="Times New Roman"/>
          <w:b/>
          <w:i w:val="false"/>
          <w:color w:val="000000"/>
        </w:rPr>
        <w:t>
қызметтердің (өзара қызметтердің) тәртібін сипаттау</w:t>
      </w:r>
    </w:p>
    <w:bookmarkEnd w:id="16"/>
    <w:p>
      <w:pPr>
        <w:spacing w:after="0"/>
        <w:ind w:left="0"/>
        <w:jc w:val="both"/>
      </w:pPr>
      <w:r>
        <w:rPr>
          <w:rFonts w:ascii="Times New Roman"/>
          <w:b w:val="false"/>
          <w:i w:val="false"/>
          <w:color w:val="000000"/>
          <w:sz w:val="28"/>
        </w:rPr>
        <w:t>      13. Құжаттар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әлеуметтік мәселелерге басшылық ететін аталған қызметтерді көрсетуге жауапты ауылдық округтың әкімдігінің маманына аталған қызметті көрсету үшін кабинетке тапсырылады.</w:t>
      </w:r>
      <w:r>
        <w:br/>
      </w:r>
      <w:r>
        <w:rPr>
          <w:rFonts w:ascii="Times New Roman"/>
          <w:b w:val="false"/>
          <w:i w:val="false"/>
          <w:color w:val="000000"/>
          <w:sz w:val="28"/>
        </w:rPr>
        <w:t>
      Мемлекеттік қызметті алу үшін барлық қажетті құжаттар тапсырылған соң тұтынушыға қызметті алатын күнін көрсетіп, қолхат беретін ауылдық округі әкімдігі маманының тегі, аты, әкесінің аты, өтінішті қабылдау күні мен нөмірін көрсете отырып,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құжаттарды алуға қолхат беріледі.</w:t>
      </w:r>
      <w:r>
        <w:br/>
      </w:r>
      <w:r>
        <w:rPr>
          <w:rFonts w:ascii="Times New Roman"/>
          <w:b w:val="false"/>
          <w:i w:val="false"/>
          <w:color w:val="000000"/>
          <w:sz w:val="28"/>
        </w:rPr>
        <w:t>
      14. Мемлекеттік қызметті алу үшін тұтынушыға келесі құжаттар қажет:</w:t>
      </w:r>
      <w:r>
        <w:br/>
      </w:r>
      <w:r>
        <w:rPr>
          <w:rFonts w:ascii="Times New Roman"/>
          <w:b w:val="false"/>
          <w:i w:val="false"/>
          <w:color w:val="000000"/>
          <w:sz w:val="28"/>
        </w:rPr>
        <w:t>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оқушының/тәрбиеленушінің ата-анасынан немесе заңды өкiлінен оның баласын жалпы білім беретін ұйымдарға тегін тасумен қамтамасыз ету үшін жазған өтініші;</w:t>
      </w:r>
      <w:r>
        <w:br/>
      </w:r>
      <w:r>
        <w:rPr>
          <w:rFonts w:ascii="Times New Roman"/>
          <w:b w:val="false"/>
          <w:i w:val="false"/>
          <w:color w:val="000000"/>
          <w:sz w:val="28"/>
        </w:rPr>
        <w:t>
      2) баланың тууы туралы куәлігінің түпнұсқасы және көшірмесі (жеке куәлігі);</w:t>
      </w:r>
      <w:r>
        <w:br/>
      </w:r>
      <w:r>
        <w:rPr>
          <w:rFonts w:ascii="Times New Roman"/>
          <w:b w:val="false"/>
          <w:i w:val="false"/>
          <w:color w:val="000000"/>
          <w:sz w:val="28"/>
        </w:rPr>
        <w:t>
      3)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 пен жеке куәліктің түпнұсқасы көшірмесімен салыстыру үшін ұсынылады және тұтынушыға қайтарылады.</w:t>
      </w:r>
      <w:r>
        <w:br/>
      </w:r>
      <w:r>
        <w:rPr>
          <w:rFonts w:ascii="Times New Roman"/>
          <w:b w:val="false"/>
          <w:i w:val="false"/>
          <w:color w:val="000000"/>
          <w:sz w:val="28"/>
        </w:rPr>
        <w:t>
      Мемлекеттік қызмет алу үшін өтініштің үлгісі әкімдіктің фойесінде орналастырылады және де әкімдіктің мамандарынан алуға болады.</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ауылдық округ әкімдігінің маманы;</w:t>
      </w:r>
      <w:r>
        <w:br/>
      </w:r>
      <w:r>
        <w:rPr>
          <w:rFonts w:ascii="Times New Roman"/>
          <w:b w:val="false"/>
          <w:i w:val="false"/>
          <w:color w:val="000000"/>
          <w:sz w:val="28"/>
        </w:rPr>
        <w:t>
      2) ауылдық округтың әкімі.</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схемалар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анықтама беру немесе анықтама беруден бастарту түрінде ұсынылады.</w:t>
      </w:r>
      <w:r>
        <w:br/>
      </w:r>
      <w:r>
        <w:rPr>
          <w:rFonts w:ascii="Times New Roman"/>
          <w:b w:val="false"/>
          <w:i w:val="false"/>
          <w:color w:val="000000"/>
          <w:sz w:val="28"/>
        </w:rPr>
        <w:t>
      Анықтама беруден бастарту бастартудың дәлелді себептерін көрсете отырып, қағаз тасығышта жазбаша түрде ресімделеді.</w:t>
      </w:r>
    </w:p>
    <w:bookmarkStart w:name="z20" w:id="17"/>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жауапкершіліктері</w:t>
      </w:r>
    </w:p>
    <w:bookmarkEnd w:id="17"/>
    <w:p>
      <w:pPr>
        <w:spacing w:after="0"/>
        <w:ind w:left="0"/>
        <w:jc w:val="both"/>
      </w:pPr>
      <w:r>
        <w:rPr>
          <w:rFonts w:ascii="Times New Roman"/>
          <w:b w:val="false"/>
          <w:i w:val="false"/>
          <w:color w:val="000000"/>
          <w:sz w:val="28"/>
        </w:rPr>
        <w:t>      19. Мемлекеттік қызмет көрсететін жауапты тұлға ауылдық округтің әкімі (бұдан әрі – лауазымды тұлға) болып табылады.</w:t>
      </w:r>
      <w:r>
        <w:br/>
      </w:r>
      <w:r>
        <w:rPr>
          <w:rFonts w:ascii="Times New Roman"/>
          <w:b w:val="false"/>
          <w:i w:val="false"/>
          <w:color w:val="000000"/>
          <w:sz w:val="28"/>
        </w:rPr>
        <w:t>
      Ауылдық округтің әкімі Қазақстан Республикасының заңнамаларына сәйкес белгіленген мерзім ішінде мемлекеттік қызмет көрсетуді іске асыруға жауапты болады.</w:t>
      </w:r>
    </w:p>
    <w:bookmarkStart w:name="z21" w:id="18"/>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w:t>
      </w:r>
      <w:r>
        <w:br/>
      </w:r>
      <w:r>
        <w:rPr>
          <w:rFonts w:ascii="Times New Roman"/>
          <w:b w:val="false"/>
          <w:i w:val="false"/>
          <w:color w:val="000000"/>
          <w:sz w:val="28"/>
        </w:rPr>
        <w:t>
бiлiмнің жалпы білім</w:t>
      </w:r>
      <w:r>
        <w:br/>
      </w:r>
      <w:r>
        <w:rPr>
          <w:rFonts w:ascii="Times New Roman"/>
          <w:b w:val="false"/>
          <w:i w:val="false"/>
          <w:color w:val="000000"/>
          <w:sz w:val="28"/>
        </w:rPr>
        <w:t>
беру ұйымдарына және</w:t>
      </w:r>
      <w:r>
        <w:br/>
      </w:r>
      <w:r>
        <w:rPr>
          <w:rFonts w:ascii="Times New Roman"/>
          <w:b w:val="false"/>
          <w:i w:val="false"/>
          <w:color w:val="000000"/>
          <w:sz w:val="28"/>
        </w:rPr>
        <w:t>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1-қосымша</w:t>
      </w:r>
    </w:p>
    <w:bookmarkEnd w:id="18"/>
    <w:p>
      <w:pPr>
        <w:spacing w:after="0"/>
        <w:ind w:left="0"/>
        <w:jc w:val="left"/>
      </w:pPr>
      <w:r>
        <w:rPr>
          <w:rFonts w:ascii="Times New Roman"/>
          <w:b/>
          <w:i w:val="false"/>
          <w:color w:val="000000"/>
        </w:rPr>
        <w:t xml:space="preserve"> Кент, ауыл (селосы), ауылдық (селолық)</w:t>
      </w:r>
      <w:r>
        <w:br/>
      </w:r>
      <w:r>
        <w:rPr>
          <w:rFonts w:ascii="Times New Roman"/>
          <w:b/>
          <w:i w:val="false"/>
          <w:color w:val="000000"/>
        </w:rPr>
        <w:t>
округ әкімдіктерінің жергілікті атқарушы</w:t>
      </w:r>
      <w:r>
        <w:br/>
      </w:r>
      <w:r>
        <w:rPr>
          <w:rFonts w:ascii="Times New Roman"/>
          <w:b/>
          <w:i w:val="false"/>
          <w:color w:val="000000"/>
        </w:rPr>
        <w:t>
органдарының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3319"/>
        <w:gridCol w:w="2894"/>
        <w:gridCol w:w="2143"/>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w:t>
            </w:r>
            <w:r>
              <w:br/>
            </w:r>
            <w:r>
              <w:rPr>
                <w:rFonts w:ascii="Times New Roman"/>
                <w:b w:val="false"/>
                <w:i w:val="false"/>
                <w:color w:val="000000"/>
                <w:sz w:val="20"/>
              </w:rPr>
              <w:t>
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8716-38-35144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8716-38-38143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8716-38-34190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8716-38-32332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w:t>
            </w:r>
            <w:r>
              <w:br/>
            </w:r>
            <w:r>
              <w:rPr>
                <w:rFonts w:ascii="Times New Roman"/>
                <w:b w:val="false"/>
                <w:i w:val="false"/>
                <w:color w:val="000000"/>
                <w:sz w:val="20"/>
              </w:rPr>
              <w:t>
селосысы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w:t>
            </w:r>
            <w:r>
              <w:br/>
            </w:r>
            <w:r>
              <w:rPr>
                <w:rFonts w:ascii="Times New Roman"/>
                <w:b w:val="false"/>
                <w:i w:val="false"/>
                <w:color w:val="000000"/>
                <w:sz w:val="20"/>
              </w:rPr>
              <w:t>
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8716-38-33294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w:t>
            </w:r>
            <w:r>
              <w:br/>
            </w:r>
            <w:r>
              <w:rPr>
                <w:rFonts w:ascii="Times New Roman"/>
                <w:b w:val="false"/>
                <w:i w:val="false"/>
                <w:color w:val="000000"/>
                <w:sz w:val="20"/>
              </w:rPr>
              <w:t>
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8716-38-32166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8716-38-37101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w:t>
            </w:r>
            <w:r>
              <w:br/>
            </w:r>
            <w:r>
              <w:rPr>
                <w:rFonts w:ascii="Times New Roman"/>
                <w:b w:val="false"/>
                <w:i w:val="false"/>
                <w:color w:val="000000"/>
                <w:sz w:val="20"/>
              </w:rPr>
              <w:t>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8716-38-31535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селосы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Қырыққұдық cелосы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8716-38-45523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Тәшенов көшесі, 15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8716-44-22598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8716-44-24334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8716-44-25349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8716-44-60268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8716-44-25534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8716-44-25750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8716-44-23434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8716-44-23234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8716-44-24234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8716-44-23134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8716-44-23634</w:t>
            </w:r>
          </w:p>
        </w:tc>
      </w:tr>
      <w:tr>
        <w:trPr>
          <w:trHeight w:val="1425"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8716-44-25234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Сарыба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Сарыба 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8716-44-24610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 Фараби көшесі, 50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8716-41-22497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8716-41-26773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8716-41- 21910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8716-41-52122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8716-41-25135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8716-41-28335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8716-41-52175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Колутон ст.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8716-41-24435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Петровка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Старый Колутон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Новый Колутон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Новый Колутон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8716-41-24723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Новочеркасское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8716-43-90335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Есенгелді ауылы, Приозерная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8716-43-78335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 селосы Целинная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8716-43-99335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8716-43-51447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селолық округі әкімінің аппараты» мемлекеттік мекемесі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Новоалексан-</w:t>
            </w:r>
            <w:r>
              <w:br/>
            </w:r>
            <w:r>
              <w:rPr>
                <w:rFonts w:ascii="Times New Roman"/>
                <w:b w:val="false"/>
                <w:i w:val="false"/>
                <w:color w:val="000000"/>
                <w:sz w:val="20"/>
              </w:rPr>
              <w:t>
дровка селосы Мир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8716-43-70695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8716-43-72382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селосы,Орталық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8716-43-92360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Октябрьское селосы, Ленин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8716-43-97391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Покровка селосы, Молодежная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Полтавка селосы, Молодежная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 үй</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Ергольское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Кәкішев көшесі,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 көшесі, 15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Новобратское селосы, Уәлиханов көшесі,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Қараөзек селосы, Балуан Шолақ көшесі, 13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Журавлевка селосы, Артемьев көшесі 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көшесі, 26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Н.Көбенов көшесі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Центральная көшесі 32 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Қатаркөл селосы,</w:t>
            </w:r>
            <w:r>
              <w:br/>
            </w:r>
            <w:r>
              <w:rPr>
                <w:rFonts w:ascii="Times New Roman"/>
                <w:b w:val="false"/>
                <w:i w:val="false"/>
                <w:color w:val="000000"/>
                <w:sz w:val="20"/>
              </w:rPr>
              <w:t>
Ленин көшесі 34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 көшесі 145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 көшесі, 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 көшесі, 145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Дружба көшесі,4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Спиридоновка селосы, Горький көшесі, 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Центральная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 селолық округі әкімінің аппараты» мемлекеттік мекемесі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Бауман селосы, Мир көшесі,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Жалманқұлақ селосы, Ленин көшесі, 12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Аңғалбатыр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Ақсу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Бірсуат селосы,</w:t>
            </w:r>
            <w:r>
              <w:br/>
            </w:r>
            <w:r>
              <w:rPr>
                <w:rFonts w:ascii="Times New Roman"/>
                <w:b w:val="false"/>
                <w:i w:val="false"/>
                <w:color w:val="000000"/>
                <w:sz w:val="20"/>
              </w:rPr>
              <w:t>
Ақан сері көшесі, 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 15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Уалиханов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Еңбекшілдер селосы,</w:t>
            </w:r>
            <w:r>
              <w:br/>
            </w:r>
            <w:r>
              <w:rPr>
                <w:rFonts w:ascii="Times New Roman"/>
                <w:b w:val="false"/>
                <w:i w:val="false"/>
                <w:color w:val="000000"/>
                <w:sz w:val="20"/>
              </w:rPr>
              <w:t>
Орталық көшесі, 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Краснофлотское селосы,</w:t>
            </w:r>
            <w:r>
              <w:br/>
            </w:r>
            <w:r>
              <w:rPr>
                <w:rFonts w:ascii="Times New Roman"/>
                <w:b w:val="false"/>
                <w:i w:val="false"/>
                <w:color w:val="000000"/>
                <w:sz w:val="20"/>
              </w:rPr>
              <w:t>
Орталық көшесі, 55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селосы Заураловка,</w:t>
            </w:r>
            <w:r>
              <w:br/>
            </w:r>
            <w:r>
              <w:rPr>
                <w:rFonts w:ascii="Times New Roman"/>
                <w:b w:val="false"/>
                <w:i w:val="false"/>
                <w:color w:val="000000"/>
                <w:sz w:val="20"/>
              </w:rPr>
              <w:t>
көшесі Бәйтерек, 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Кенащы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Кенащы селосы,</w:t>
            </w:r>
            <w:r>
              <w:br/>
            </w:r>
            <w:r>
              <w:rPr>
                <w:rFonts w:ascii="Times New Roman"/>
                <w:b w:val="false"/>
                <w:i w:val="false"/>
                <w:color w:val="000000"/>
                <w:sz w:val="20"/>
              </w:rPr>
              <w:t>
Ақан сері көшесі,33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Макинка селосы, Чкалов көшесі, 75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Мамай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Үлгілі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Үлгі ауылы,</w:t>
            </w:r>
            <w:r>
              <w:br/>
            </w:r>
            <w:r>
              <w:rPr>
                <w:rFonts w:ascii="Times New Roman"/>
                <w:b w:val="false"/>
                <w:i w:val="false"/>
                <w:color w:val="000000"/>
                <w:sz w:val="20"/>
              </w:rPr>
              <w:t>
Пушкин көшесі, 17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53 шағын ауданы,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Ақмырза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Двуреченск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Зареченск Бұзылық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Знаменка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 воскресень</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r>
              <w:br/>
            </w:r>
            <w:r>
              <w:rPr>
                <w:rFonts w:ascii="Times New Roman"/>
                <w:b w:val="false"/>
                <w:i w:val="false"/>
                <w:color w:val="000000"/>
                <w:sz w:val="20"/>
              </w:rPr>
              <w:t>
р.т. 871647 244-7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селосы Юбилейное</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Чапаевское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Жаңақима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Жаңақима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8716-35-51208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Запорожье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Ишим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Қызылсай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Кировское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Терісаққан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селосы Терісаққан</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xml:space="preserve">
Гастелло селосы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Костычево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Отрадный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Пригородный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Пятигорск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селосы Тассуат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Уәлиханов көшесі,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Абылайхан көшесі, 37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Сакен Сейфулин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КБК тұрғын массиві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 көшесі, 69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селосы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48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селосы,</w:t>
            </w:r>
            <w:r>
              <w:br/>
            </w:r>
            <w:r>
              <w:rPr>
                <w:rFonts w:ascii="Times New Roman"/>
                <w:b w:val="false"/>
                <w:i w:val="false"/>
                <w:color w:val="000000"/>
                <w:sz w:val="20"/>
              </w:rPr>
              <w:t>
Орталық көшесі, 26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Ақан селосы</w:t>
            </w:r>
            <w:r>
              <w:br/>
            </w:r>
            <w:r>
              <w:rPr>
                <w:rFonts w:ascii="Times New Roman"/>
                <w:b w:val="false"/>
                <w:i w:val="false"/>
                <w:color w:val="000000"/>
                <w:sz w:val="20"/>
              </w:rPr>
              <w:t>
Сарыөзек көшесі, 11/1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Симферопольское селосы,</w:t>
            </w:r>
            <w:r>
              <w:br/>
            </w:r>
            <w:r>
              <w:rPr>
                <w:rFonts w:ascii="Times New Roman"/>
                <w:b w:val="false"/>
                <w:i w:val="false"/>
                <w:color w:val="000000"/>
                <w:sz w:val="20"/>
              </w:rPr>
              <w:t>
Целинная көшесі, 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Көсеп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селосы,</w:t>
            </w:r>
            <w:r>
              <w:br/>
            </w:r>
            <w:r>
              <w:rPr>
                <w:rFonts w:ascii="Times New Roman"/>
                <w:b w:val="false"/>
                <w:i w:val="false"/>
                <w:color w:val="000000"/>
                <w:sz w:val="20"/>
              </w:rPr>
              <w:t>
Абай Құнанбаев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ауылдық округ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xml:space="preserve">
Мәлік Ғабдуллин ауылы, Зеленая көшесі, 13 а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9.00 сағаттан 18.00 сағатқа дейін, демалыс-сенбі, жексенбі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Бәйтерек селосы,</w:t>
            </w:r>
            <w:r>
              <w:br/>
            </w:r>
            <w:r>
              <w:rPr>
                <w:rFonts w:ascii="Times New Roman"/>
                <w:b w:val="false"/>
                <w:i w:val="false"/>
                <w:color w:val="000000"/>
                <w:sz w:val="20"/>
              </w:rPr>
              <w:t>
Центральная көшесі,1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Айдобол селосы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селосы Қоргалжын, көшесі Күмісбекова 31,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селосы, көшесі Абая, 21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ауданы,Шалқар селосы, көшесі Б. Момышұлы, 34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Майшұқыр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ауданы,Арықты селосы,</w:t>
            </w:r>
            <w:r>
              <w:br/>
            </w:r>
            <w:r>
              <w:rPr>
                <w:rFonts w:ascii="Times New Roman"/>
                <w:b w:val="false"/>
                <w:i w:val="false"/>
                <w:color w:val="000000"/>
                <w:sz w:val="20"/>
              </w:rPr>
              <w:t>
көшесі Ленина, 36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Кенбидайық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Кенбидаиық селосы,</w:t>
            </w:r>
            <w:r>
              <w:br/>
            </w:r>
            <w:r>
              <w:rPr>
                <w:rFonts w:ascii="Times New Roman"/>
                <w:b w:val="false"/>
                <w:i w:val="false"/>
                <w:color w:val="000000"/>
                <w:sz w:val="20"/>
              </w:rPr>
              <w:t>
С. Сейфуллина, 4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Қарашалған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ауданы,Жантеке селосы, көшесі С.Сейфуллина, 47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селосы,</w:t>
            </w:r>
            <w:r>
              <w:br/>
            </w:r>
            <w:r>
              <w:rPr>
                <w:rFonts w:ascii="Times New Roman"/>
                <w:b w:val="false"/>
                <w:i w:val="false"/>
                <w:color w:val="000000"/>
                <w:sz w:val="20"/>
              </w:rPr>
              <w:t>
Үсенов көшесі, 33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көшесі Абылай хана, 119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Веселосы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Белгородское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ауданы,Лесное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ауданы,Каменка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селосы Васильевка</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Сандықтау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Новоникольск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Максиков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ауданы,Барақпай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Бірлі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Красная Поляна</w:t>
            </w:r>
            <w:r>
              <w:br/>
            </w:r>
            <w:r>
              <w:rPr>
                <w:rFonts w:ascii="Times New Roman"/>
                <w:b w:val="false"/>
                <w:i w:val="false"/>
                <w:color w:val="000000"/>
                <w:sz w:val="20"/>
              </w:rPr>
              <w:t>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ауылы,Гагарина, 2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ауданы,Қабанбай батыра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Софиевка  селосы,</w:t>
            </w:r>
            <w:r>
              <w:br/>
            </w:r>
            <w:r>
              <w:rPr>
                <w:rFonts w:ascii="Times New Roman"/>
                <w:b w:val="false"/>
                <w:i w:val="false"/>
                <w:color w:val="000000"/>
                <w:sz w:val="20"/>
              </w:rPr>
              <w:t>
Центральная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Қошқарбаев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Рахымжан Қошқарбаев ауылы,40 лет Қазақстан  көшесі,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ауданы,Тасты  ауылы, Революционная  көшесі, 20</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селосы Қараөткел,</w:t>
            </w:r>
            <w:r>
              <w:br/>
            </w:r>
            <w:r>
              <w:rPr>
                <w:rFonts w:ascii="Times New Roman"/>
                <w:b w:val="false"/>
                <w:i w:val="false"/>
                <w:color w:val="000000"/>
                <w:sz w:val="20"/>
              </w:rPr>
              <w:t>
көшесі Центральная</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ауданы,Шалқар ауылы, Иманбаев көшесі, 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Приречен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көшесі Советская, 33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ауданы,Кощи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p>
          <w:p>
            <w:pPr>
              <w:spacing w:after="20"/>
              <w:ind w:left="20"/>
              <w:jc w:val="both"/>
            </w:pPr>
            <w:r>
              <w:rPr>
                <w:rFonts w:ascii="Times New Roman"/>
                <w:b w:val="false"/>
                <w:i w:val="false"/>
                <w:color w:val="000000"/>
                <w:sz w:val="20"/>
              </w:rPr>
              <w:t>8716-51- 99619</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Гагарина көшесі, 14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Дружба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ауданы,Родина  ауылы</w:t>
            </w:r>
            <w:r>
              <w:br/>
            </w:r>
            <w:r>
              <w:rPr>
                <w:rFonts w:ascii="Times New Roman"/>
                <w:b w:val="false"/>
                <w:i w:val="false"/>
                <w:color w:val="000000"/>
                <w:sz w:val="20"/>
              </w:rPr>
              <w:t>
Центральная көшесі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Мәншүк селосы, Центральная, 1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Қажымұқана көшесі, 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селосы Талапкер, көшесі Талапкер, 46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ауданы,Қоянды с.</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Жангизкудук селосы,</w:t>
            </w:r>
            <w:r>
              <w:br/>
            </w:r>
            <w:r>
              <w:rPr>
                <w:rFonts w:ascii="Times New Roman"/>
                <w:b w:val="false"/>
                <w:i w:val="false"/>
                <w:color w:val="000000"/>
                <w:sz w:val="20"/>
              </w:rPr>
              <w:t>
Мира көшесі, 44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поселкесі, Абылайхан көшесі, 33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Нучный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поселкесі, Бараева, 15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поселкесі,Абай көшесі, 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Новокубанка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Андреевка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Петровка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Пригородный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Пригородное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ауылдық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Новоселосы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Новоселосы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Бойайғыр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Бозайғыр селосы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Каснояр селолық округі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селосы Красный Яр, көшесі Советская, 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поселкесі әкімінің аппараты» мемлекеттік мекемесі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поселкесі, Первомайская, 4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Заводской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Заводской поселкесі, Красноармейская, 15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Ақсу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Ақсу поселкесі,</w:t>
            </w:r>
            <w:r>
              <w:br/>
            </w:r>
            <w:r>
              <w:rPr>
                <w:rFonts w:ascii="Times New Roman"/>
                <w:b w:val="false"/>
                <w:i w:val="false"/>
                <w:color w:val="000000"/>
                <w:sz w:val="20"/>
              </w:rPr>
              <w:t>
Набиева, 26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Бестөбе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Бестөбе поселкесі,</w:t>
            </w:r>
            <w:r>
              <w:br/>
            </w:r>
            <w:r>
              <w:rPr>
                <w:rFonts w:ascii="Times New Roman"/>
                <w:b w:val="false"/>
                <w:i w:val="false"/>
                <w:color w:val="000000"/>
                <w:sz w:val="20"/>
              </w:rPr>
              <w:t>
Мира, 10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Қарабұлақ селолық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Ленина, 24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Ақсу поселкесі әкімінің аппараты» мемлекеттік мекемесі»</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Ақсу поселкесі,</w:t>
            </w:r>
            <w:r>
              <w:br/>
            </w:r>
            <w:r>
              <w:rPr>
                <w:rFonts w:ascii="Times New Roman"/>
                <w:b w:val="false"/>
                <w:i w:val="false"/>
                <w:color w:val="000000"/>
                <w:sz w:val="20"/>
              </w:rPr>
              <w:t>
Набиев, 26 көшесі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18.00 сағатқа дейін, демалыс-сенбі, жексенбі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bl>
    <w:bookmarkStart w:name="z22" w:id="19"/>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w:t>
      </w:r>
      <w:r>
        <w:br/>
      </w:r>
      <w:r>
        <w:rPr>
          <w:rFonts w:ascii="Times New Roman"/>
          <w:b w:val="false"/>
          <w:i w:val="false"/>
          <w:color w:val="000000"/>
          <w:sz w:val="28"/>
        </w:rPr>
        <w:t>
бiлiмнің жалпы білім</w:t>
      </w:r>
      <w:r>
        <w:br/>
      </w:r>
      <w:r>
        <w:rPr>
          <w:rFonts w:ascii="Times New Roman"/>
          <w:b w:val="false"/>
          <w:i w:val="false"/>
          <w:color w:val="000000"/>
          <w:sz w:val="28"/>
        </w:rPr>
        <w:t>
беру ұйымдарына және</w:t>
      </w:r>
      <w:r>
        <w:br/>
      </w:r>
      <w:r>
        <w:rPr>
          <w:rFonts w:ascii="Times New Roman"/>
          <w:b w:val="false"/>
          <w:i w:val="false"/>
          <w:color w:val="000000"/>
          <w:sz w:val="28"/>
        </w:rPr>
        <w:t>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2-қосымша</w:t>
      </w:r>
    </w:p>
    <w:bookmarkEnd w:id="19"/>
    <w:p>
      <w:pPr>
        <w:spacing w:after="0"/>
        <w:ind w:left="0"/>
        <w:jc w:val="both"/>
      </w:pPr>
      <w:r>
        <w:rPr>
          <w:rFonts w:ascii="Times New Roman"/>
          <w:b w:val="false"/>
          <w:i w:val="false"/>
          <w:color w:val="000000"/>
          <w:sz w:val="28"/>
        </w:rPr>
        <w:t>Тұтынушыдан құжаттарды алу жөнінде қолхат</w:t>
      </w:r>
    </w:p>
    <w:p>
      <w:pPr>
        <w:spacing w:after="0"/>
        <w:ind w:left="0"/>
        <w:jc w:val="both"/>
      </w:pPr>
      <w:r>
        <w:rPr>
          <w:rFonts w:ascii="Times New Roman"/>
          <w:b w:val="false"/>
          <w:i w:val="false"/>
          <w:color w:val="000000"/>
          <w:sz w:val="28"/>
        </w:rPr>
        <w:t>      Кент, ауыл (селосы ), ауылдық (селолық) округ әкімдігі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(облыстың, ауданның, елді мекеннің атауы)</w:t>
      </w:r>
    </w:p>
    <w:p>
      <w:pPr>
        <w:spacing w:after="0"/>
        <w:ind w:left="0"/>
        <w:jc w:val="both"/>
      </w:pPr>
      <w:r>
        <w:rPr>
          <w:rFonts w:ascii="Times New Roman"/>
          <w:b w:val="false"/>
          <w:i w:val="false"/>
          <w:color w:val="000000"/>
          <w:sz w:val="28"/>
        </w:rPr>
        <w:t>Құжаттарды қабылдау жөнінде N_________қолхат</w:t>
      </w:r>
    </w:p>
    <w:p>
      <w:pPr>
        <w:spacing w:after="0"/>
        <w:ind w:left="0"/>
        <w:jc w:val="both"/>
      </w:pPr>
      <w:r>
        <w:rPr>
          <w:rFonts w:ascii="Times New Roman"/>
          <w:b w:val="false"/>
          <w:i w:val="false"/>
          <w:color w:val="000000"/>
          <w:sz w:val="28"/>
        </w:rPr>
        <w:t>_________________________________-дан келесі құжаттар алынды:</w:t>
      </w:r>
    </w:p>
    <w:p>
      <w:pPr>
        <w:spacing w:after="0"/>
        <w:ind w:left="0"/>
        <w:jc w:val="both"/>
      </w:pPr>
      <w:r>
        <w:rPr>
          <w:rFonts w:ascii="Times New Roman"/>
          <w:b w:val="false"/>
          <w:i w:val="false"/>
          <w:color w:val="000000"/>
          <w:sz w:val="28"/>
        </w:rPr>
        <w:t>1. Өтініш</w:t>
      </w:r>
      <w:r>
        <w:br/>
      </w:r>
      <w:r>
        <w:rPr>
          <w:rFonts w:ascii="Times New Roman"/>
          <w:b w:val="false"/>
          <w:i w:val="false"/>
          <w:color w:val="000000"/>
          <w:sz w:val="28"/>
        </w:rPr>
        <w:t>
2. Тууы туралы куәлігінің (жеке куәлігінің) көшірмесі</w:t>
      </w:r>
    </w:p>
    <w:p>
      <w:pPr>
        <w:spacing w:after="0"/>
        <w:ind w:left="0"/>
        <w:jc w:val="both"/>
      </w:pPr>
      <w:r>
        <w:rPr>
          <w:rFonts w:ascii="Times New Roman"/>
          <w:b w:val="false"/>
          <w:i w:val="false"/>
          <w:color w:val="000000"/>
          <w:sz w:val="28"/>
        </w:rPr>
        <w:t>__________жылы N________кім берді____________________________</w:t>
      </w:r>
    </w:p>
    <w:p>
      <w:pPr>
        <w:spacing w:after="0"/>
        <w:ind w:left="0"/>
        <w:jc w:val="both"/>
      </w:pPr>
      <w:r>
        <w:rPr>
          <w:rFonts w:ascii="Times New Roman"/>
          <w:b w:val="false"/>
          <w:i w:val="false"/>
          <w:color w:val="000000"/>
          <w:sz w:val="28"/>
        </w:rPr>
        <w:t>3. Оқу орнынан анықтама.</w:t>
      </w:r>
    </w:p>
    <w:p>
      <w:pPr>
        <w:spacing w:after="0"/>
        <w:ind w:left="0"/>
        <w:jc w:val="both"/>
      </w:pPr>
      <w:r>
        <w:rPr>
          <w:rFonts w:ascii="Times New Roman"/>
          <w:b w:val="false"/>
          <w:i w:val="false"/>
          <w:color w:val="000000"/>
          <w:sz w:val="28"/>
        </w:rPr>
        <w:t>Әкімдіктің маманы _____________қабылдады (қолы)</w:t>
      </w:r>
    </w:p>
    <w:p>
      <w:pPr>
        <w:spacing w:after="0"/>
        <w:ind w:left="0"/>
        <w:jc w:val="both"/>
      </w:pPr>
      <w:r>
        <w:rPr>
          <w:rFonts w:ascii="Times New Roman"/>
          <w:b w:val="false"/>
          <w:i w:val="false"/>
          <w:color w:val="000000"/>
          <w:sz w:val="28"/>
        </w:rPr>
        <w:t>"__" _____________ 20__ж.</w:t>
      </w:r>
    </w:p>
    <w:bookmarkStart w:name="z23" w:id="20"/>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w:t>
      </w:r>
      <w:r>
        <w:br/>
      </w:r>
      <w:r>
        <w:rPr>
          <w:rFonts w:ascii="Times New Roman"/>
          <w:b w:val="false"/>
          <w:i w:val="false"/>
          <w:color w:val="000000"/>
          <w:sz w:val="28"/>
        </w:rPr>
        <w:t>
бiлiмнің жалпы білім</w:t>
      </w:r>
      <w:r>
        <w:br/>
      </w:r>
      <w:r>
        <w:rPr>
          <w:rFonts w:ascii="Times New Roman"/>
          <w:b w:val="false"/>
          <w:i w:val="false"/>
          <w:color w:val="000000"/>
          <w:sz w:val="28"/>
        </w:rPr>
        <w:t>
беру ұйымдарына және</w:t>
      </w:r>
      <w:r>
        <w:br/>
      </w:r>
      <w:r>
        <w:rPr>
          <w:rFonts w:ascii="Times New Roman"/>
          <w:b w:val="false"/>
          <w:i w:val="false"/>
          <w:color w:val="000000"/>
          <w:sz w:val="28"/>
        </w:rPr>
        <w:t>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3-қосымша</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Өтініштің үлгісі</w:t>
      </w:r>
    </w:p>
    <w:p>
      <w:pPr>
        <w:spacing w:after="0"/>
        <w:ind w:left="0"/>
        <w:jc w:val="both"/>
      </w:pPr>
      <w:r>
        <w:rPr>
          <w:rFonts w:ascii="Times New Roman"/>
          <w:b w:val="false"/>
          <w:i w:val="false"/>
          <w:color w:val="000000"/>
          <w:sz w:val="28"/>
        </w:rPr>
        <w:t>                               Кент, ауыл (селосы ), ауылдық (селосы)</w:t>
      </w:r>
      <w:r>
        <w:br/>
      </w:r>
      <w:r>
        <w:rPr>
          <w:rFonts w:ascii="Times New Roman"/>
          <w:b w:val="false"/>
          <w:i w:val="false"/>
          <w:color w:val="000000"/>
          <w:sz w:val="28"/>
        </w:rPr>
        <w:t>
                               округ әкімі _______________</w:t>
      </w:r>
      <w:r>
        <w:br/>
      </w:r>
      <w:r>
        <w:rPr>
          <w:rFonts w:ascii="Times New Roman"/>
          <w:b w:val="false"/>
          <w:i w:val="false"/>
          <w:color w:val="000000"/>
          <w:sz w:val="28"/>
        </w:rPr>
        <w:t>
                               (өтініш иесінің Т.А.Ә.)________</w:t>
      </w:r>
      <w:r>
        <w:br/>
      </w:r>
      <w:r>
        <w:rPr>
          <w:rFonts w:ascii="Times New Roman"/>
          <w:b w:val="false"/>
          <w:i w:val="false"/>
          <w:color w:val="000000"/>
          <w:sz w:val="28"/>
        </w:rPr>
        <w:t xml:space="preserve">
                               тұрғылықты мекен-жайы, телефоны: </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(елді мекенді, ауданды көрсету қажет) тұратын және (толық білім беру ұйымының атауы, сыныбының № көрсету қажет) оқитын менің кәмелетке толмаған балам (Т.А.Ә: туған жылы) 20..-20.. оқу жылы (оқу жылын көрсету қажет) жалпы білім беретін ұйымға және кейін үйге тасуды қамтамасыз етуді сұраймын.</w:t>
      </w:r>
    </w:p>
    <w:p>
      <w:pPr>
        <w:spacing w:after="0"/>
        <w:ind w:left="0"/>
        <w:jc w:val="both"/>
      </w:pPr>
      <w:r>
        <w:rPr>
          <w:rFonts w:ascii="Times New Roman"/>
          <w:b w:val="false"/>
          <w:i w:val="false"/>
          <w:color w:val="000000"/>
          <w:sz w:val="28"/>
        </w:rPr>
        <w:t>      Күні_______жыл «___»__________</w:t>
      </w:r>
      <w:r>
        <w:br/>
      </w:r>
      <w:r>
        <w:rPr>
          <w:rFonts w:ascii="Times New Roman"/>
          <w:b w:val="false"/>
          <w:i w:val="false"/>
          <w:color w:val="000000"/>
          <w:sz w:val="28"/>
        </w:rPr>
        <w:t>
      Өтініш иесінің қолы _________</w:t>
      </w:r>
    </w:p>
    <w:bookmarkStart w:name="z24" w:id="21"/>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 бiлiмнің</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үйлерiне тегiн</w:t>
      </w:r>
      <w:r>
        <w:br/>
      </w:r>
      <w:r>
        <w:rPr>
          <w:rFonts w:ascii="Times New Roman"/>
          <w:b w:val="false"/>
          <w:i w:val="false"/>
          <w:color w:val="000000"/>
          <w:sz w:val="28"/>
        </w:rPr>
        <w:t>
тасымалдауды қамтамасыз ету»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4-қосымша</w:t>
      </w:r>
    </w:p>
    <w:bookmarkEnd w:id="21"/>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Бұл анықтама_______________________________________________</w:t>
      </w:r>
      <w:r>
        <w:br/>
      </w:r>
      <w:r>
        <w:rPr>
          <w:rFonts w:ascii="Times New Roman"/>
          <w:b w:val="false"/>
          <w:i w:val="false"/>
          <w:color w:val="000000"/>
          <w:sz w:val="28"/>
        </w:rPr>
        <w:t>
                   (тәрбиеленушінің және оқушының Т.А.Ә.)</w:t>
      </w:r>
      <w:r>
        <w:br/>
      </w:r>
      <w:r>
        <w:rPr>
          <w:rFonts w:ascii="Times New Roman"/>
          <w:b w:val="false"/>
          <w:i w:val="false"/>
          <w:color w:val="000000"/>
          <w:sz w:val="28"/>
        </w:rPr>
        <w:t>
      оның шын мәнінде ___________________________ ___сыныбында</w:t>
      </w:r>
      <w:r>
        <w:br/>
      </w:r>
      <w:r>
        <w:rPr>
          <w:rFonts w:ascii="Times New Roman"/>
          <w:b w:val="false"/>
          <w:i w:val="false"/>
          <w:color w:val="000000"/>
          <w:sz w:val="28"/>
        </w:rPr>
        <w:t>
                        (мектептің атауын көрсету)</w:t>
      </w:r>
      <w:r>
        <w:br/>
      </w:r>
      <w:r>
        <w:rPr>
          <w:rFonts w:ascii="Times New Roman"/>
          <w:b w:val="false"/>
          <w:i w:val="false"/>
          <w:color w:val="000000"/>
          <w:sz w:val="28"/>
        </w:rPr>
        <w:t>
___ауысымда (___сағаттан ___сағатқа дейін) оқитыны және тасуды қажет ететіні жөнінде берілді.</w:t>
      </w:r>
      <w:r>
        <w:br/>
      </w:r>
      <w:r>
        <w:rPr>
          <w:rFonts w:ascii="Times New Roman"/>
          <w:b w:val="false"/>
          <w:i w:val="false"/>
          <w:color w:val="000000"/>
          <w:sz w:val="28"/>
        </w:rPr>
        <w:t>
      Анықтама талап ету орнына ұсыну үшін беріледі.</w:t>
      </w:r>
    </w:p>
    <w:p>
      <w:pPr>
        <w:spacing w:after="0"/>
        <w:ind w:left="0"/>
        <w:jc w:val="both"/>
      </w:pPr>
      <w:r>
        <w:rPr>
          <w:rFonts w:ascii="Times New Roman"/>
          <w:b w:val="false"/>
          <w:i w:val="false"/>
          <w:color w:val="000000"/>
          <w:sz w:val="28"/>
        </w:rPr>
        <w:t>      №____мектептің директоры               Т.А.Ә._______________</w:t>
      </w:r>
      <w:r>
        <w:br/>
      </w:r>
      <w:r>
        <w:rPr>
          <w:rFonts w:ascii="Times New Roman"/>
          <w:b w:val="false"/>
          <w:i w:val="false"/>
          <w:color w:val="000000"/>
          <w:sz w:val="28"/>
        </w:rPr>
        <w:t>
      (мектептің атауын көрсету)           (тегі, аты-жөні және қолы)</w:t>
      </w:r>
    </w:p>
    <w:p>
      <w:pPr>
        <w:spacing w:after="0"/>
        <w:ind w:left="0"/>
        <w:jc w:val="both"/>
      </w:pPr>
      <w:r>
        <w:rPr>
          <w:rFonts w:ascii="Times New Roman"/>
          <w:b w:val="false"/>
          <w:i w:val="false"/>
          <w:color w:val="000000"/>
          <w:sz w:val="28"/>
        </w:rPr>
        <w:t>      М.О.</w:t>
      </w:r>
    </w:p>
    <w:bookmarkStart w:name="z25" w:id="22"/>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 бiлiмнің</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5-қосымша</w:t>
      </w:r>
    </w:p>
    <w:bookmarkEnd w:id="22"/>
    <w:p>
      <w:pPr>
        <w:spacing w:after="0"/>
        <w:ind w:left="0"/>
        <w:jc w:val="left"/>
      </w:pPr>
      <w:r>
        <w:rPr>
          <w:rFonts w:ascii="Times New Roman"/>
          <w:b/>
          <w:i w:val="false"/>
          <w:color w:val="000000"/>
        </w:rPr>
        <w:t xml:space="preserve"> Әкімшілік әрекеттердің (рәсімдердің)</w:t>
      </w:r>
      <w:r>
        <w:br/>
      </w:r>
      <w:r>
        <w:rPr>
          <w:rFonts w:ascii="Times New Roman"/>
          <w:b/>
          <w:i w:val="false"/>
          <w:color w:val="000000"/>
        </w:rPr>
        <w:t>
реттілігі және өзара әрекеті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3677"/>
        <w:gridCol w:w="36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әкімдігінің маманы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округ әкімдігінің маманы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рәсімдеу</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қолхат беру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ауылдық округтің әкіміне беру</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902"/>
        <w:gridCol w:w="39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әкімі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әкімдігінің маманы</w:t>
            </w:r>
          </w:p>
        </w:tc>
      </w:tr>
      <w:tr>
        <w:trPr>
          <w:trHeight w:val="585"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анықтамалар кітабына тіркеу және тұтынушыға мемлекеттік қызмет көрсету нәтижелерін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шылық-бөлу шешімі)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беру туралы қолхат</w:t>
            </w:r>
          </w:p>
        </w:tc>
      </w:tr>
      <w:tr>
        <w:trPr>
          <w:trHeight w:val="21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2"/>
        <w:gridCol w:w="5938"/>
      </w:tblGrid>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Ауылдық округтің әкімі</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әкімдігінің маманы</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тұтынушыға қолхат беру</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Анықтамаға қол қою</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xml:space="preserve">
анықтаманы рәсімдеу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анықтамаларды тіркеу кітабына анықтаманы тіркеу және тұтынушыға тапсыру. Анықтаманы бергені жөнінде қолхат</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2"/>
        <w:gridCol w:w="5938"/>
      </w:tblGrid>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Ауылдық округ әкімдігінің маманы</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Ауылдық округтің әкімі</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қабылдау,тіркеу, тұтынушыға қолхат беру</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дәлелді бастарту рәсімдеу</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дәлелді бастартуға қол қою</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дәлелді бастартуды тіркеу және тұтынушыға беру</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Орталық немесе тұтынушыға дәлелді бастартуды жіберу</w:t>
            </w:r>
          </w:p>
        </w:tc>
      </w:tr>
      <w:tr>
        <w:trPr>
          <w:trHeight w:val="30" w:hRule="atLeast"/>
        </w:trPr>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 бiлiмнің</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6-қосымша</w:t>
      </w:r>
    </w:p>
    <w:bookmarkEnd w:id="23"/>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схемалар</w:t>
      </w:r>
      <w:r>
        <w:br/>
      </w:r>
      <w:r>
        <w:rPr>
          <w:rFonts w:ascii="Times New Roman"/>
          <w:b/>
          <w:i w:val="false"/>
          <w:color w:val="000000"/>
        </w:rPr>
        <w:t>
(қағаз нұсқасынан қараңыз)</w:t>
      </w:r>
    </w:p>
    <w:bookmarkStart w:name="z27" w:id="24"/>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 бiлiмнің</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7-қосымша</w:t>
      </w:r>
    </w:p>
    <w:bookmarkEnd w:id="24"/>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Бұл анықтама_______________________________________________</w:t>
      </w:r>
      <w:r>
        <w:br/>
      </w:r>
      <w:r>
        <w:rPr>
          <w:rFonts w:ascii="Times New Roman"/>
          <w:b w:val="false"/>
          <w:i w:val="false"/>
          <w:color w:val="000000"/>
          <w:sz w:val="28"/>
        </w:rPr>
        <w:t>
                      (тәрбиеленушінің және оқушының Т.А.Ә.)</w:t>
      </w:r>
      <w:r>
        <w:br/>
      </w:r>
      <w:r>
        <w:rPr>
          <w:rFonts w:ascii="Times New Roman"/>
          <w:b w:val="false"/>
          <w:i w:val="false"/>
          <w:color w:val="000000"/>
          <w:sz w:val="28"/>
        </w:rPr>
        <w:t>
оның шын мәнінде №___________________________ жалпы білім беретін                             (мектептің атауы)</w:t>
      </w:r>
      <w:r>
        <w:br/>
      </w:r>
      <w:r>
        <w:rPr>
          <w:rFonts w:ascii="Times New Roman"/>
          <w:b w:val="false"/>
          <w:i w:val="false"/>
          <w:color w:val="000000"/>
          <w:sz w:val="28"/>
        </w:rPr>
        <w:t>
ұйымға және кейін үйге тегін тасумен қамтамасыз етілетіні жөнінде берілді.</w:t>
      </w:r>
    </w:p>
    <w:p>
      <w:pPr>
        <w:spacing w:after="0"/>
        <w:ind w:left="0"/>
        <w:jc w:val="both"/>
      </w:pPr>
      <w:r>
        <w:rPr>
          <w:rFonts w:ascii="Times New Roman"/>
          <w:b w:val="false"/>
          <w:i w:val="false"/>
          <w:color w:val="000000"/>
          <w:sz w:val="28"/>
        </w:rPr>
        <w:t>      Анықтама оқу жылы кезіне жарамды.</w:t>
      </w:r>
    </w:p>
    <w:p>
      <w:pPr>
        <w:spacing w:after="0"/>
        <w:ind w:left="0"/>
        <w:jc w:val="both"/>
      </w:pPr>
      <w:r>
        <w:rPr>
          <w:rFonts w:ascii="Times New Roman"/>
          <w:b w:val="false"/>
          <w:i w:val="false"/>
          <w:color w:val="000000"/>
          <w:sz w:val="28"/>
        </w:rPr>
        <w:t>Кент, ауыл (селосы ),</w:t>
      </w:r>
      <w:r>
        <w:br/>
      </w:r>
      <w:r>
        <w:rPr>
          <w:rFonts w:ascii="Times New Roman"/>
          <w:b w:val="false"/>
          <w:i w:val="false"/>
          <w:color w:val="000000"/>
          <w:sz w:val="28"/>
        </w:rPr>
        <w:t>
ауылдық (селолық)</w:t>
      </w:r>
      <w:r>
        <w:br/>
      </w:r>
      <w:r>
        <w:rPr>
          <w:rFonts w:ascii="Times New Roman"/>
          <w:b w:val="false"/>
          <w:i w:val="false"/>
          <w:color w:val="000000"/>
          <w:sz w:val="28"/>
        </w:rPr>
        <w:t>
округінің әкімі</w:t>
      </w:r>
    </w:p>
    <w:p>
      <w:pPr>
        <w:spacing w:after="0"/>
        <w:ind w:left="0"/>
        <w:jc w:val="both"/>
      </w:pPr>
      <w:r>
        <w:rPr>
          <w:rFonts w:ascii="Times New Roman"/>
          <w:b w:val="false"/>
          <w:i w:val="false"/>
          <w:color w:val="000000"/>
          <w:sz w:val="28"/>
        </w:rPr>
        <w:t>   _______________________                Т.А.Ә____________________</w:t>
      </w:r>
      <w:r>
        <w:br/>
      </w:r>
      <w:r>
        <w:rPr>
          <w:rFonts w:ascii="Times New Roman"/>
          <w:b w:val="false"/>
          <w:i w:val="false"/>
          <w:color w:val="000000"/>
          <w:sz w:val="28"/>
        </w:rPr>
        <w:t>
   (елді мекеннің атауы)                (тегі, аты-жөні және қолы)</w:t>
      </w:r>
    </w:p>
    <w:p>
      <w:pPr>
        <w:spacing w:after="0"/>
        <w:ind w:left="0"/>
        <w:jc w:val="both"/>
      </w:pPr>
      <w:r>
        <w:rPr>
          <w:rFonts w:ascii="Times New Roman"/>
          <w:b w:val="false"/>
          <w:i w:val="false"/>
          <w:color w:val="000000"/>
          <w:sz w:val="28"/>
        </w:rPr>
        <w:t>     М.О.</w:t>
      </w:r>
    </w:p>
    <w:bookmarkStart w:name="z28" w:id="25"/>
    <w:p>
      <w:pPr>
        <w:spacing w:after="0"/>
        <w:ind w:left="0"/>
        <w:jc w:val="both"/>
      </w:pPr>
      <w:r>
        <w:rPr>
          <w:rFonts w:ascii="Times New Roman"/>
          <w:b w:val="false"/>
          <w:i w:val="false"/>
          <w:color w:val="000000"/>
          <w:sz w:val="28"/>
        </w:rPr>
        <w:t>
«Білім алушылар мен</w:t>
      </w:r>
      <w:r>
        <w:br/>
      </w:r>
      <w:r>
        <w:rPr>
          <w:rFonts w:ascii="Times New Roman"/>
          <w:b w:val="false"/>
          <w:i w:val="false"/>
          <w:color w:val="000000"/>
          <w:sz w:val="28"/>
        </w:rPr>
        <w:t>
тәрбиеленушiлердi бiлiмнің</w:t>
      </w:r>
      <w:r>
        <w:br/>
      </w:r>
      <w:r>
        <w:rPr>
          <w:rFonts w:ascii="Times New Roman"/>
          <w:b w:val="false"/>
          <w:i w:val="false"/>
          <w:color w:val="000000"/>
          <w:sz w:val="28"/>
        </w:rPr>
        <w:t>
жалпы білім беру ұйымдарына</w:t>
      </w:r>
      <w:r>
        <w:br/>
      </w:r>
      <w:r>
        <w:rPr>
          <w:rFonts w:ascii="Times New Roman"/>
          <w:b w:val="false"/>
          <w:i w:val="false"/>
          <w:color w:val="000000"/>
          <w:sz w:val="28"/>
        </w:rPr>
        <w:t>
және үйлерiне тегiн тасымалдауды</w:t>
      </w:r>
      <w:r>
        <w:br/>
      </w:r>
      <w:r>
        <w:rPr>
          <w:rFonts w:ascii="Times New Roman"/>
          <w:b w:val="false"/>
          <w:i w:val="false"/>
          <w:color w:val="000000"/>
          <w:sz w:val="28"/>
        </w:rPr>
        <w:t>
қамтамасыз ету» мемлекеттiк</w:t>
      </w:r>
      <w:r>
        <w:br/>
      </w:r>
      <w:r>
        <w:rPr>
          <w:rFonts w:ascii="Times New Roman"/>
          <w:b w:val="false"/>
          <w:i w:val="false"/>
          <w:color w:val="000000"/>
          <w:sz w:val="28"/>
        </w:rPr>
        <w:t>
қызмет регламентіне 8-қосымша</w:t>
      </w:r>
    </w:p>
    <w:bookmarkEnd w:id="25"/>
    <w:p>
      <w:pPr>
        <w:spacing w:after="0"/>
        <w:ind w:left="0"/>
        <w:jc w:val="both"/>
      </w:pPr>
      <w:r>
        <w:rPr>
          <w:rFonts w:ascii="Times New Roman"/>
          <w:b w:val="false"/>
          <w:i w:val="false"/>
          <w:color w:val="000000"/>
          <w:sz w:val="28"/>
        </w:rPr>
        <w:t>      Кент, ауыл (селосы ), ауылдық (селосы лық) округтің әкімдігі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(облыстың, ауданның, елді-мекеннің атауы)</w:t>
      </w:r>
    </w:p>
    <w:p>
      <w:pPr>
        <w:spacing w:after="0"/>
        <w:ind w:left="0"/>
        <w:jc w:val="left"/>
      </w:pPr>
      <w:r>
        <w:rPr>
          <w:rFonts w:ascii="Times New Roman"/>
          <w:b/>
          <w:i w:val="false"/>
          <w:color w:val="000000"/>
        </w:rPr>
        <w:t xml:space="preserve"> Анықтамалар есебінің кітабы</w:t>
      </w:r>
    </w:p>
    <w:p>
      <w:pPr>
        <w:spacing w:after="0"/>
        <w:ind w:left="0"/>
        <w:jc w:val="both"/>
      </w:pPr>
      <w:r>
        <w:rPr>
          <w:rFonts w:ascii="Times New Roman"/>
          <w:b w:val="false"/>
          <w:i w:val="false"/>
          <w:color w:val="000000"/>
          <w:sz w:val="28"/>
        </w:rPr>
        <w:t>                                  Кітап_______________жылы басталды</w:t>
      </w:r>
      <w:r>
        <w:br/>
      </w:r>
      <w:r>
        <w:rPr>
          <w:rFonts w:ascii="Times New Roman"/>
          <w:b w:val="false"/>
          <w:i w:val="false"/>
          <w:color w:val="000000"/>
          <w:sz w:val="28"/>
        </w:rPr>
        <w:t>
                                  Кітап_____________жылы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269"/>
        <w:gridCol w:w="3613"/>
        <w:gridCol w:w="3134"/>
        <w:gridCol w:w="2433"/>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Т.А.Ә., анықтама кімге берілді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берген лауазымды тұлғаның Т.А.Ә. және қолы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Анықтамалар есебінің кітабы әкімнің қолымен және мөрімен бекітіліп, нөмірленеді, бауланады.</w:t>
      </w:r>
    </w:p>
    <w:bookmarkStart w:name="z29" w:id="26"/>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бекiтiлген</w:t>
      </w:r>
    </w:p>
    <w:bookmarkEnd w:id="26"/>
    <w:p>
      <w:pPr>
        <w:spacing w:after="0"/>
        <w:ind w:left="0"/>
        <w:jc w:val="left"/>
      </w:pPr>
      <w:r>
        <w:rPr>
          <w:rFonts w:ascii="Times New Roman"/>
          <w:b/>
          <w:i w:val="false"/>
          <w:color w:val="000000"/>
        </w:rPr>
        <w:t xml:space="preserve"> «Мектепке дейінгі балалар ұйымдарына жолдама</w:t>
      </w:r>
      <w:r>
        <w:br/>
      </w:r>
      <w:r>
        <w:rPr>
          <w:rFonts w:ascii="Times New Roman"/>
          <w:b/>
          <w:i w:val="false"/>
          <w:color w:val="000000"/>
        </w:rPr>
        <w:t>
беру үшін мектеп жасына (7 жасқа) дейінгі</w:t>
      </w:r>
      <w:r>
        <w:br/>
      </w:r>
      <w:r>
        <w:rPr>
          <w:rFonts w:ascii="Times New Roman"/>
          <w:b/>
          <w:i w:val="false"/>
          <w:color w:val="000000"/>
        </w:rPr>
        <w:t>
балаларды тіркеу» мемлекеттiк қызмет регламенті</w:t>
      </w:r>
    </w:p>
    <w:bookmarkStart w:name="z30" w:id="27"/>
    <w:p>
      <w:pPr>
        <w:spacing w:after="0"/>
        <w:ind w:left="0"/>
        <w:jc w:val="left"/>
      </w:pPr>
      <w:r>
        <w:rPr>
          <w:rFonts w:ascii="Times New Roman"/>
          <w:b/>
          <w:i w:val="false"/>
          <w:color w:val="000000"/>
        </w:rPr>
        <w:t xml:space="preserve"> 
1. Жалпы түсініктер</w:t>
      </w:r>
    </w:p>
    <w:bookmarkEnd w:id="27"/>
    <w:p>
      <w:pPr>
        <w:spacing w:after="0"/>
        <w:ind w:left="0"/>
        <w:jc w:val="both"/>
      </w:pPr>
      <w:r>
        <w:rPr>
          <w:rFonts w:ascii="Times New Roman"/>
          <w:b w:val="false"/>
          <w:i w:val="false"/>
          <w:color w:val="000000"/>
          <w:sz w:val="28"/>
        </w:rPr>
        <w:t>      Осы «Мектепке дейінгі балалар ұйымдарына жолдама беру үшін мектеп жасына (7 жасқа) дейінгі балаларды тіркеу» регламентінде (бұдан әрі - регламент) келесі түсініктер және қысқарған сөздер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аудандардың (облыстық маңызы бар қалалардың) бiлiм бөлiмдерi;</w:t>
      </w:r>
      <w:r>
        <w:br/>
      </w:r>
      <w:r>
        <w:rPr>
          <w:rFonts w:ascii="Times New Roman"/>
          <w:b w:val="false"/>
          <w:i w:val="false"/>
          <w:color w:val="000000"/>
          <w:sz w:val="28"/>
        </w:rPr>
        <w:t>
      3) ЖТ ММЖ – «Жеке тұлғалар» мемлекеттік деректер жиынтығы;</w:t>
      </w:r>
      <w:r>
        <w:br/>
      </w:r>
      <w:r>
        <w:rPr>
          <w:rFonts w:ascii="Times New Roman"/>
          <w:b w:val="false"/>
          <w:i w:val="false"/>
          <w:color w:val="000000"/>
          <w:sz w:val="28"/>
        </w:rPr>
        <w:t>
      4)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5)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6) мемлекеттік мекеме (бұдан әрі - ММ) – электрондық мемлекеттік қызметті тікелей ұсынатын ауданның (облыстық маңызы бар қаланың) жұмыспен қамту және әлеуметтік бағдарламалар бөлімдері;</w:t>
      </w:r>
      <w:r>
        <w:br/>
      </w:r>
      <w:r>
        <w:rPr>
          <w:rFonts w:ascii="Times New Roman"/>
          <w:b w:val="false"/>
          <w:i w:val="false"/>
          <w:color w:val="000000"/>
          <w:sz w:val="28"/>
        </w:rPr>
        <w:t>
      7) Медиа-ажырату-құжаттардың электрондық түрінен қағазға түсіруі, немесе, керісінше айналуы қажет болған жағдайда, қызмет көрсету барысында қағаздың және электрондық құжат айналымының ауысуы;</w:t>
      </w:r>
      <w:r>
        <w:br/>
      </w:r>
      <w:r>
        <w:rPr>
          <w:rFonts w:ascii="Times New Roman"/>
          <w:b w:val="false"/>
          <w:i w:val="false"/>
          <w:color w:val="000000"/>
          <w:sz w:val="28"/>
        </w:rPr>
        <w:t>
      8) Пайдаланушы - өзіне қажетті электрондық ақпараттар ресурстарын және оларды қолдану үшін ақпараттық жүйеге жүгінген субъект;</w:t>
      </w:r>
      <w:r>
        <w:br/>
      </w:r>
      <w:r>
        <w:rPr>
          <w:rFonts w:ascii="Times New Roman"/>
          <w:b w:val="false"/>
          <w:i w:val="false"/>
          <w:color w:val="000000"/>
          <w:sz w:val="28"/>
        </w:rPr>
        <w:t>
      9) Веб-портал (электрондық үкімет (бұдан әрі –ЭҮП)- нормативтік құқықтық базаны қоса, барлық шоғырланған үкіметтік ақпараттарға және электрондық мемлекеттік қызметтерге, бірыңғай колжетімділікті ұсынатын ақпараттық жүйе;</w:t>
      </w:r>
      <w:r>
        <w:br/>
      </w:r>
      <w:r>
        <w:rPr>
          <w:rFonts w:ascii="Times New Roman"/>
          <w:b w:val="false"/>
          <w:i w:val="false"/>
          <w:color w:val="000000"/>
          <w:sz w:val="28"/>
        </w:rPr>
        <w:t>
      10) МДБҰ - мектепке дейінгі балалар ұйымы;</w:t>
      </w:r>
      <w:r>
        <w:br/>
      </w:r>
      <w:r>
        <w:rPr>
          <w:rFonts w:ascii="Times New Roman"/>
          <w:b w:val="false"/>
          <w:i w:val="false"/>
          <w:color w:val="000000"/>
          <w:sz w:val="28"/>
        </w:rPr>
        <w:t>
      11) жергiлiктi атқарушы орган (бұдан әрі - ЖАО)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w:t>
      </w:r>
      <w:r>
        <w:br/>
      </w:r>
      <w:r>
        <w:rPr>
          <w:rFonts w:ascii="Times New Roman"/>
          <w:b w:val="false"/>
          <w:i w:val="false"/>
          <w:color w:val="000000"/>
          <w:sz w:val="28"/>
        </w:rPr>
        <w:t>
      12) Халыққа қызмет көрсету орталығының (одан әрі ХҚКО) интегралды-ақпараттық жүйесі - Қазақстан Республикасының халыққа қызмет көрсету орталығы, сондай ақ тиісті министрліктер мен ведомстволар арқылы халыққа (жеке және заңды тұлғаларға) қызмет көрсету процессін автоматизациялау үшін арналған ақпараттық жүйе;</w:t>
      </w:r>
      <w:r>
        <w:br/>
      </w:r>
      <w:r>
        <w:rPr>
          <w:rFonts w:ascii="Times New Roman"/>
          <w:b w:val="false"/>
          <w:i w:val="false"/>
          <w:color w:val="000000"/>
          <w:sz w:val="28"/>
        </w:rPr>
        <w:t>
      13) Аймақтық шлюз, Қазақстан Республикасының (АЖ ЖАО)» «электрондық үкімет» шлюзінің қосалқы жүйесі сияқты, - «е-үкімет» және ЖАО инфрақұрылымының интеграциясын қамтамасыз ететін ақпараттық жүйе («электрондық үкімет» шлюзі арқылы мемлекеттік ақпараттық ресурстарына жергілікті атқару органдардың кіруге рұқсат механизмдерін беру, сонымен қатар азаматтар мен бизнес-құрылымдарына аймақтық мәртебеде электрондық қызмет көрсету. АЖ ЖАО өз құрылымына интеграцияның қосалқы жүйесі мен ЖАО қызметкерлерінің автоматтандырылған жұмыс орнын қосады.</w:t>
      </w:r>
      <w:r>
        <w:br/>
      </w:r>
      <w:r>
        <w:rPr>
          <w:rFonts w:ascii="Times New Roman"/>
          <w:b w:val="false"/>
          <w:i w:val="false"/>
          <w:color w:val="000000"/>
          <w:sz w:val="28"/>
        </w:rPr>
        <w:t>
      14) интеграция қосалқы жүйесі (одан әрі- АШЭП) - ЖАО ішкі жүйе/қосалқы жүйе және ЖАО электрондық қызметін көрсету процессінде қатысатын сыртқы ақпараттық жүйелермен ақпараттық өзара әрекет етуді қамтамасыз етеді;</w:t>
      </w:r>
      <w:r>
        <w:br/>
      </w:r>
      <w:r>
        <w:rPr>
          <w:rFonts w:ascii="Times New Roman"/>
          <w:b w:val="false"/>
          <w:i w:val="false"/>
          <w:color w:val="000000"/>
          <w:sz w:val="28"/>
        </w:rPr>
        <w:t>
      15) автоматтандырылған жұмыс орны (одан әрі АЖО) –ЖАО қызметін көрсету ішкі бизнес-процесстерінің өтуін, мемлекеттік мекеменің мониторингі үшін уәкілдік еткен мемлекеттік органдар мен қызметті тұтынушы үшін қызмет көрсету статусы туралы ақпаратты ұсынуын қамтамассыз етеді;</w:t>
      </w:r>
      <w:r>
        <w:br/>
      </w:r>
      <w:r>
        <w:rPr>
          <w:rFonts w:ascii="Times New Roman"/>
          <w:b w:val="false"/>
          <w:i w:val="false"/>
          <w:color w:val="000000"/>
          <w:sz w:val="28"/>
        </w:rPr>
        <w:t>
      16) АҚҚ (СКЗИ) – ақпаратты криптографиялық қорғау құралы;</w:t>
      </w:r>
      <w:r>
        <w:br/>
      </w:r>
      <w:r>
        <w:rPr>
          <w:rFonts w:ascii="Times New Roman"/>
          <w:b w:val="false"/>
          <w:i w:val="false"/>
          <w:color w:val="000000"/>
          <w:sz w:val="28"/>
        </w:rPr>
        <w:t>
      17) функционалдық құрылымдық бірлік (одан әрі ФҚБ) - бұл белгілі кезеңде электронды қызмет көрсетуге қатысқан, мемлекеттік органдардың құрылымдық бөлімшелерінің, уәкілетті органдардың жауапты тұлғалары;</w:t>
      </w:r>
      <w:r>
        <w:br/>
      </w:r>
      <w:r>
        <w:rPr>
          <w:rFonts w:ascii="Times New Roman"/>
          <w:b w:val="false"/>
          <w:i w:val="false"/>
          <w:color w:val="000000"/>
          <w:sz w:val="28"/>
        </w:rPr>
        <w:t>
      18) транзакциялық қызмет көрсету – электрондық цифрлық қолды қолдану арқылы ақпаратты өзара алмасуды талап ететін электрондық ақпараттық ресурстарды қолданушыларға ұсыну бойынша қызмет көрсету;</w:t>
      </w:r>
      <w:r>
        <w:br/>
      </w:r>
      <w:r>
        <w:rPr>
          <w:rFonts w:ascii="Times New Roman"/>
          <w:b w:val="false"/>
          <w:i w:val="false"/>
          <w:color w:val="000000"/>
          <w:sz w:val="28"/>
        </w:rPr>
        <w:t>
      19) халыққа қызмет көрсету орталығы(одан әрі ХҚКО) – республикалық мемлекеттік кәсіп орын, «бір терезе» принципі бойынша өтініштерді қабылдау және құжаттарды беру бойынша жеке және заңды тұлғаларға мемлекеттік қызмет ұсынуды ұйымдастырады;</w:t>
      </w:r>
      <w:r>
        <w:br/>
      </w:r>
      <w:r>
        <w:rPr>
          <w:rFonts w:ascii="Times New Roman"/>
          <w:b w:val="false"/>
          <w:i w:val="false"/>
          <w:color w:val="000000"/>
          <w:sz w:val="28"/>
        </w:rPr>
        <w:t>
      20) электронды цифрлы қол (бұдан әрі ЭЦҚ) – электрондық цифрлы қол құралдарымен құралған және электрондық құжаттың растығын, мазмұнының өзгермегенін растайтын электрондық цифрлы белгілер жиынтығы;</w:t>
      </w:r>
      <w:r>
        <w:br/>
      </w:r>
      <w:r>
        <w:rPr>
          <w:rFonts w:ascii="Times New Roman"/>
          <w:b w:val="false"/>
          <w:i w:val="false"/>
          <w:color w:val="000000"/>
          <w:sz w:val="28"/>
        </w:rPr>
        <w:t>
      21) электрондық мемлекеттік қызметтер – ақпараттық технологияларды қолдану арқылы электрондық формада көрсетілетін мемлекеттік қызметтер;</w:t>
      </w:r>
      <w:r>
        <w:br/>
      </w:r>
      <w:r>
        <w:rPr>
          <w:rFonts w:ascii="Times New Roman"/>
          <w:b w:val="false"/>
          <w:i w:val="false"/>
          <w:color w:val="000000"/>
          <w:sz w:val="28"/>
        </w:rPr>
        <w:t>
      22) электрондық құжат – ақпарат электронды-цифрлы форма түрінде ұсынылған және электронды цифрлы қол арқылы расталған құжат;</w:t>
      </w:r>
      <w:r>
        <w:br/>
      </w:r>
      <w:r>
        <w:rPr>
          <w:rFonts w:ascii="Times New Roman"/>
          <w:b w:val="false"/>
          <w:i w:val="false"/>
          <w:color w:val="000000"/>
          <w:sz w:val="28"/>
        </w:rPr>
        <w:t>
      23) «электрондық үкіметтің» шлюзі (кейін - ЭҮШ) – электрондық қызметтерді жүзеге асыру шеңберінде «электрондық үкімет» ақпараттық жүйелерді интеграциялауға арналған ақпараттық жүйе.</w:t>
      </w:r>
    </w:p>
    <w:bookmarkStart w:name="z31" w:id="28"/>
    <w:p>
      <w:pPr>
        <w:spacing w:after="0"/>
        <w:ind w:left="0"/>
        <w:jc w:val="left"/>
      </w:pPr>
      <w:r>
        <w:rPr>
          <w:rFonts w:ascii="Times New Roman"/>
          <w:b/>
          <w:i w:val="false"/>
          <w:color w:val="000000"/>
        </w:rPr>
        <w:t xml:space="preserve"> 
2. Жалпы ережелер</w:t>
      </w:r>
    </w:p>
    <w:bookmarkEnd w:id="28"/>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осы регламентке </w:t>
      </w:r>
      <w:r>
        <w:rPr>
          <w:rFonts w:ascii="Times New Roman"/>
          <w:b w:val="false"/>
          <w:i w:val="false"/>
          <w:color w:val="000000"/>
          <w:sz w:val="28"/>
        </w:rPr>
        <w:t>1-қосымшасына</w:t>
      </w:r>
      <w:r>
        <w:rPr>
          <w:rFonts w:ascii="Times New Roman"/>
          <w:b w:val="false"/>
          <w:i w:val="false"/>
          <w:color w:val="000000"/>
          <w:sz w:val="28"/>
        </w:rPr>
        <w:t xml:space="preserve"> сәйкес тұратын орны бойынша халыққа қызмет көрсету орталығы (бұдан әрі - ҚҚКО) арқылы балама негізде мекен-жайлар тізімі «Мектепке дейінгі балалар ұйымдарына жолдама беру үшін мектеп жасына (7 жасқа) дейінгі балаларды тіркеу» мемлекеттік қызметтің осы регламентіне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4. Көрсетілетін мемлекеттік қызмет көрсету нысаны: бөліктей автоматтандырылған (медиа-алшақтықты қамтамасыз ететін электрондық мемлекеттік қызмет).</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«Білім туралы» Қазақстан Республикасы 2007 жылғы 27 шілдедегі </w:t>
      </w:r>
      <w:r>
        <w:rPr>
          <w:rFonts w:ascii="Times New Roman"/>
          <w:b w:val="false"/>
          <w:i w:val="false"/>
          <w:color w:val="000000"/>
          <w:sz w:val="28"/>
        </w:rPr>
        <w:t>Заңының</w:t>
      </w:r>
      <w:r>
        <w:rPr>
          <w:rFonts w:ascii="Times New Roman"/>
          <w:b w:val="false"/>
          <w:i w:val="false"/>
          <w:color w:val="000000"/>
          <w:sz w:val="28"/>
        </w:rPr>
        <w:t>, «Мектепке дейінгі білім беру ұйымдары қызметінің үлгі ережесін бекіту туралы» Қазақстан Республикасы Үкіметінің 2004 жылғы 21 желтоқсандағы № 1353 </w:t>
      </w:r>
      <w:r>
        <w:rPr>
          <w:rFonts w:ascii="Times New Roman"/>
          <w:b w:val="false"/>
          <w:i w:val="false"/>
          <w:color w:val="000000"/>
          <w:sz w:val="28"/>
        </w:rPr>
        <w:t>қаулысының</w:t>
      </w:r>
      <w:r>
        <w:rPr>
          <w:rFonts w:ascii="Times New Roman"/>
          <w:b w:val="false"/>
          <w:i w:val="false"/>
          <w:color w:val="000000"/>
          <w:sz w:val="28"/>
        </w:rPr>
        <w:t>, «Жеке және заңды тұлғаларға көрсетілетін мемлекеттік қызметтер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Білім және ғылым министрлігінің мемлекеттік қызмет көрсету стандарттарын бекіту және Қазақстан Республикасы Үкіметінің 2007 жылғы 30 маусымдағы № 561 қаулысына өзгеріс енгізу туралы» Қазақстан Республикасы Үкіметінің 2010 жылғы 26 ақпандағы № 140 </w:t>
      </w:r>
      <w:r>
        <w:rPr>
          <w:rFonts w:ascii="Times New Roman"/>
          <w:b w:val="false"/>
          <w:i w:val="false"/>
          <w:color w:val="000000"/>
          <w:sz w:val="28"/>
        </w:rPr>
        <w:t>қаулысына</w:t>
      </w:r>
      <w:r>
        <w:rPr>
          <w:rFonts w:ascii="Times New Roman"/>
          <w:b w:val="false"/>
          <w:i w:val="false"/>
          <w:color w:val="000000"/>
          <w:sz w:val="28"/>
        </w:rPr>
        <w:t>,«Балалар толық және жарты күн болатың мектепке дейінгі шағын орталықтар қызметін ұйымдастырудың үлгілік ережесін бекіту туралы» Қазақстан Республикасы Білім және ғылым министрінің 2006 жылғы 7 шілдедегі № 372 </w:t>
      </w:r>
      <w:r>
        <w:rPr>
          <w:rFonts w:ascii="Times New Roman"/>
          <w:b w:val="false"/>
          <w:i w:val="false"/>
          <w:color w:val="000000"/>
          <w:sz w:val="28"/>
        </w:rPr>
        <w:t>бұйрығының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мектепке дейiнгi балалар ұйымдарына жолдама немесе мектеп жасына дейiнгi (7 жасқа дейiнгi) балаларды тіркеу, не қызмет көрсетуден бас тарту жөнінде дәлелді жауап туралы хабарлама (бұдан әрі - хабарлама) беру болып табылады.</w:t>
      </w:r>
    </w:p>
    <w:bookmarkStart w:name="z32" w:id="29"/>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29"/>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уәкілетті органда:</w:t>
      </w:r>
      <w:r>
        <w:br/>
      </w:r>
      <w:r>
        <w:rPr>
          <w:rFonts w:ascii="Times New Roman"/>
          <w:b w:val="false"/>
          <w:i w:val="false"/>
          <w:color w:val="000000"/>
          <w:sz w:val="28"/>
        </w:rPr>
        <w:t>
      тұтынушымен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белгіленген қажетті құжаттарды тапсыру мерзiмi 60 минутты құрайды;</w:t>
      </w:r>
      <w:r>
        <w:br/>
      </w:r>
      <w:r>
        <w:rPr>
          <w:rFonts w:ascii="Times New Roman"/>
          <w:b w:val="false"/>
          <w:i w:val="false"/>
          <w:color w:val="000000"/>
          <w:sz w:val="28"/>
        </w:rPr>
        <w:t>
      орталықта:</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тапсырған сәттен бастап мемлекеттік қызмет көрсетудің мерзiмi үш күнді құрайды (құжаттарды қабылдаған және берген күн мемлекеттік қызмет көрсету мерзiмiне кiрмейдi);</w:t>
      </w:r>
      <w:r>
        <w:br/>
      </w:r>
      <w:r>
        <w:rPr>
          <w:rFonts w:ascii="Times New Roman"/>
          <w:b w:val="false"/>
          <w:i w:val="false"/>
          <w:color w:val="000000"/>
          <w:sz w:val="28"/>
        </w:rPr>
        <w:t>
      мемлекеттік қызмет алуға дейінгі күтудің барынша мүмкін мерзiмi 30 минуттай;</w:t>
      </w:r>
      <w:r>
        <w:br/>
      </w:r>
      <w:r>
        <w:rPr>
          <w:rFonts w:ascii="Times New Roman"/>
          <w:b w:val="false"/>
          <w:i w:val="false"/>
          <w:color w:val="000000"/>
          <w:sz w:val="28"/>
        </w:rPr>
        <w:t>
      10. Уәкілетті органның мемлекеттік қызмет көрсетуден бас тартуының негізі болып табылады:</w:t>
      </w:r>
      <w:r>
        <w:br/>
      </w:r>
      <w:r>
        <w:rPr>
          <w:rFonts w:ascii="Times New Roman"/>
          <w:b w:val="false"/>
          <w:i w:val="false"/>
          <w:color w:val="000000"/>
          <w:sz w:val="28"/>
        </w:rPr>
        <w:t>
      1) уәкілетті органға жүгінген жағдайда:</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ұсынбаса;</w:t>
      </w:r>
      <w:r>
        <w:br/>
      </w:r>
      <w:r>
        <w:rPr>
          <w:rFonts w:ascii="Times New Roman"/>
          <w:b w:val="false"/>
          <w:i w:val="false"/>
          <w:color w:val="000000"/>
          <w:sz w:val="28"/>
        </w:rPr>
        <w:t>
      2) баланың 7 жастан асып кетуі.</w:t>
      </w:r>
      <w:r>
        <w:br/>
      </w:r>
      <w:r>
        <w:rPr>
          <w:rFonts w:ascii="Times New Roman"/>
          <w:b w:val="false"/>
          <w:i w:val="false"/>
          <w:color w:val="000000"/>
          <w:sz w:val="28"/>
        </w:rPr>
        <w:t>
      орталыққа жүгінген жағдайда:</w:t>
      </w:r>
      <w:r>
        <w:br/>
      </w:r>
      <w:r>
        <w:rPr>
          <w:rFonts w:ascii="Times New Roman"/>
          <w:b w:val="false"/>
          <w:i w:val="false"/>
          <w:color w:val="000000"/>
          <w:sz w:val="28"/>
        </w:rPr>
        <w:t>
      1) құжаттарды ресімдеуде қателіктерді анықтағанда, осы регламенттің 14-тармағында көрсетілген құжаттардың толық пакетін ұсынбағанда;</w:t>
      </w:r>
      <w:r>
        <w:br/>
      </w:r>
      <w:r>
        <w:rPr>
          <w:rFonts w:ascii="Times New Roman"/>
          <w:b w:val="false"/>
          <w:i w:val="false"/>
          <w:color w:val="000000"/>
          <w:sz w:val="28"/>
        </w:rPr>
        <w:t>
      2) бала 7 жастан асып кеткен жағдайда.</w:t>
      </w:r>
      <w:r>
        <w:br/>
      </w:r>
      <w:r>
        <w:rPr>
          <w:rFonts w:ascii="Times New Roman"/>
          <w:b w:val="false"/>
          <w:i w:val="false"/>
          <w:color w:val="000000"/>
          <w:sz w:val="28"/>
        </w:rPr>
        <w:t>
      Бөлім құжаттар пакетін алған соң бір жұмыс күні ішінде орталыққа бас тартудың жазбаша негізімен оларды қайтарады.</w:t>
      </w:r>
      <w:r>
        <w:br/>
      </w:r>
      <w:r>
        <w:rPr>
          <w:rFonts w:ascii="Times New Roman"/>
          <w:b w:val="false"/>
          <w:i w:val="false"/>
          <w:color w:val="000000"/>
          <w:sz w:val="28"/>
        </w:rPr>
        <w:t>
      Орталық құжаттарды алған соң тұтынушыға бір жұмыс күні ішінде ақпараттандырады және бөлімнің қайтару/бас тарту себептері жөнінде жазбаша негіздеме береді.</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орталыққа немесе уәкілетті органға қызмет көрсету жөнінде өтініш береді;</w:t>
      </w:r>
      <w:r>
        <w:br/>
      </w:r>
      <w:r>
        <w:rPr>
          <w:rFonts w:ascii="Times New Roman"/>
          <w:b w:val="false"/>
          <w:i w:val="false"/>
          <w:color w:val="000000"/>
          <w:sz w:val="28"/>
        </w:rPr>
        <w:t>
      2) орталық өтінішті тіркейді және оны уәкілетті органға тапсырады;</w:t>
      </w:r>
      <w:r>
        <w:br/>
      </w:r>
      <w:r>
        <w:rPr>
          <w:rFonts w:ascii="Times New Roman"/>
          <w:b w:val="false"/>
          <w:i w:val="false"/>
          <w:color w:val="000000"/>
          <w:sz w:val="28"/>
        </w:rPr>
        <w:t>
      3) уәкілетті орган орталықтың немесе тұтынушыдан өтінішті тікелей берген жағдайда ұсынған өтінішін қарастыруды жүзеге асырады, дәлелді бас тарту дайындайды немесе хабарлама ресімдейді, мемлекеттік қызмет көрсетудің нәтижесін орталыққа жібереді немесе өтінішті уәкілетті органға берген жағдайда тұтынушыға береді;</w:t>
      </w:r>
      <w:r>
        <w:br/>
      </w:r>
      <w:r>
        <w:rPr>
          <w:rFonts w:ascii="Times New Roman"/>
          <w:b w:val="false"/>
          <w:i w:val="false"/>
          <w:color w:val="000000"/>
          <w:sz w:val="28"/>
        </w:rPr>
        <w:t>
      4) орталық тұтынушыға хабарлама береді немесе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33" w:id="30"/>
    <w:p>
      <w:pPr>
        <w:spacing w:after="0"/>
        <w:ind w:left="0"/>
        <w:jc w:val="left"/>
      </w:pPr>
      <w:r>
        <w:rPr>
          <w:rFonts w:ascii="Times New Roman"/>
          <w:b/>
          <w:i w:val="false"/>
          <w:color w:val="000000"/>
        </w:rPr>
        <w:t xml:space="preserve"> 
4. Мемлекеттік қызмет көрсету үдерісінде қызметтердің</w:t>
      </w:r>
      <w:r>
        <w:br/>
      </w:r>
      <w:r>
        <w:rPr>
          <w:rFonts w:ascii="Times New Roman"/>
          <w:b/>
          <w:i w:val="false"/>
          <w:color w:val="000000"/>
        </w:rPr>
        <w:t>
(өзара қызметтердің) тәртібін сипаттау</w:t>
      </w:r>
    </w:p>
    <w:bookmarkEnd w:id="30"/>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орталықтың инспекторының аты-жөні, әкесінің аты және лауызымы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тиiстi құжаттардың қабылданғаны туралы қолхатта: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мынадай құжаттарды тапсыруы қажет:</w:t>
      </w:r>
      <w:r>
        <w:br/>
      </w:r>
      <w:r>
        <w:rPr>
          <w:rFonts w:ascii="Times New Roman"/>
          <w:b w:val="false"/>
          <w:i w:val="false"/>
          <w:color w:val="000000"/>
          <w:sz w:val="28"/>
        </w:rPr>
        <w:t>
      1) ата-анасының (анасы немесе әкесi) бiрiн немесе заңды өкiлдерiн куәландыратын құжат;</w:t>
      </w:r>
      <w:r>
        <w:br/>
      </w:r>
      <w:r>
        <w:rPr>
          <w:rFonts w:ascii="Times New Roman"/>
          <w:b w:val="false"/>
          <w:i w:val="false"/>
          <w:color w:val="000000"/>
          <w:sz w:val="28"/>
        </w:rPr>
        <w:t>
      2) баланың туу туралы куәлiгi;</w:t>
      </w:r>
      <w:r>
        <w:br/>
      </w:r>
      <w:r>
        <w:rPr>
          <w:rFonts w:ascii="Times New Roman"/>
          <w:b w:val="false"/>
          <w:i w:val="false"/>
          <w:color w:val="000000"/>
          <w:sz w:val="28"/>
        </w:rPr>
        <w:t>
      3) жеңiлдiктi растайтын құжат (бiрiншi кезекте мектепке дейiнгi балалар ұйымына жолдамасы бар болған жағдайда);</w:t>
      </w:r>
      <w:r>
        <w:br/>
      </w:r>
      <w:r>
        <w:rPr>
          <w:rFonts w:ascii="Times New Roman"/>
          <w:b w:val="false"/>
          <w:i w:val="false"/>
          <w:color w:val="000000"/>
          <w:sz w:val="28"/>
        </w:rPr>
        <w:t>
      4) психологиялық-медициналық-педагогикалық комиссияның қорытындысы (мүмкiндiктерi шектеулi балаларға арналған мектепке дейiнгi түзеу ұйымдары мен топтарына қабылдаған жағдайда);</w:t>
      </w:r>
      <w:r>
        <w:br/>
      </w:r>
      <w:r>
        <w:rPr>
          <w:rFonts w:ascii="Times New Roman"/>
          <w:b w:val="false"/>
          <w:i w:val="false"/>
          <w:color w:val="000000"/>
          <w:sz w:val="28"/>
        </w:rPr>
        <w:t>
      5) туберкулез инфекциясы ерте бiлiнген, туберкулездiң азаю және бәсеңдеу түрiмен, жиi және ұзақ ауыратын балаларға арналған санаториялық мектепке дейiнгi түзеу ұйымдарына қабылдаған кезде аумақтық емдеу-алдын алу ұйымдарының қорытындысы.</w:t>
      </w:r>
      <w:r>
        <w:br/>
      </w:r>
      <w:r>
        <w:rPr>
          <w:rFonts w:ascii="Times New Roman"/>
          <w:b w:val="false"/>
          <w:i w:val="false"/>
          <w:color w:val="000000"/>
          <w:sz w:val="28"/>
        </w:rPr>
        <w:t>
      ЭҮП арқылы тұтынушының жүгінген жағдайда:</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жеңілдікті растайтын құжаттың электрондық көшірмесі (мектепке дейінгі балалар ұйымына жолдама алғашқы кезекті алуға бар болған жағдайда);</w:t>
      </w:r>
      <w:r>
        <w:br/>
      </w:r>
      <w:r>
        <w:rPr>
          <w:rFonts w:ascii="Times New Roman"/>
          <w:b w:val="false"/>
          <w:i w:val="false"/>
          <w:color w:val="000000"/>
          <w:sz w:val="28"/>
        </w:rPr>
        <w:t>
      3) психологиялық-медициналық-педагогикалық комиссия қорытындысының электрондық көшірмесі (мектепке дейінгі түзету ұйымдарына және мүмкіндіктері шектеулі балаларға арналған топтарға алған жағдайда);</w:t>
      </w:r>
      <w:r>
        <w:br/>
      </w:r>
      <w:r>
        <w:rPr>
          <w:rFonts w:ascii="Times New Roman"/>
          <w:b w:val="false"/>
          <w:i w:val="false"/>
          <w:color w:val="000000"/>
          <w:sz w:val="28"/>
        </w:rPr>
        <w:t>
      4) туберкулез сырқатының ерте білінген, туберкулездің аз және бәсеңдеген формаларымен, жиі әрі ұзақ ауыратын балаларға арналған түзеу санаторлық мектепке дейінгі ұйымдарға алған жағдайда аумақтық емдеу-профилактикалық ұйымдары қорытындысының электрондық көшірмесі.</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Уәкілетті органдағы бөлім бөлімшесіндегі үстелде, не болмаса мамандарда өтініш бланкілері болады.</w:t>
      </w:r>
      <w:r>
        <w:br/>
      </w:r>
      <w:r>
        <w:rPr>
          <w:rFonts w:ascii="Times New Roman"/>
          <w:b w:val="false"/>
          <w:i w:val="false"/>
          <w:color w:val="000000"/>
          <w:sz w:val="28"/>
        </w:rPr>
        <w:t>
      Орталықтың күту залындағы арнайы үстелшеде, не болмаса кеңес берушілерде өтініш бланкілері болады.</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схемалары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5 қосымшасына</w:t>
      </w:r>
      <w:r>
        <w:rPr>
          <w:rFonts w:ascii="Times New Roman"/>
          <w:b w:val="false"/>
          <w:i w:val="false"/>
          <w:color w:val="000000"/>
          <w:sz w:val="28"/>
        </w:rPr>
        <w:t xml:space="preserve"> сәйкес хабарлама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r>
        <w:br/>
      </w:r>
      <w:r>
        <w:rPr>
          <w:rFonts w:ascii="Times New Roman"/>
          <w:b w:val="false"/>
          <w:i w:val="false"/>
          <w:color w:val="000000"/>
          <w:sz w:val="28"/>
        </w:rPr>
        <w:t>
      19. «Электрондық үкімет» парталы арқылы ішінара автоматтандырылған электрондық мемлекеттік қызметтi көрсеткен кезде қызмет берушiнiң адымдық әрекеттерi мен шешiмдерi (3-сурет):</w:t>
      </w:r>
      <w:r>
        <w:br/>
      </w:r>
      <w:r>
        <w:rPr>
          <w:rFonts w:ascii="Times New Roman"/>
          <w:b w:val="false"/>
          <w:i w:val="false"/>
          <w:color w:val="000000"/>
          <w:sz w:val="28"/>
        </w:rPr>
        <w:t>
      1) тұтынушы ЖСН көмегiмен ЭҮП-да тiркеуден өтуi тиiс (ЭҮП-да тiркелмеген тұтынушылар үшiн жүзеге асырылады);</w:t>
      </w:r>
      <w:r>
        <w:br/>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жүйесiнiң ЭЦҚ (бұдан әрi - тұтынушының ЭЦҚ) қалыптастыру және тексеру үдерiсiн iске асыратын криптографиялық қорғау құралдарын пайдаланумен қызметтердi тұтынушының электрондық цифрлық қолтаңбаның кiлтiмен қол қойылған, электрондық құжат түрiнде мемлекеттiк органға берiлген сұрау салудың негiзiнде электрондық мемлекеттiк қызметтердi көрсетудiң нәтижесi тұтынушыға берiледi;</w:t>
      </w:r>
      <w:r>
        <w:br/>
      </w:r>
      <w:r>
        <w:rPr>
          <w:rFonts w:ascii="Times New Roman"/>
          <w:b w:val="false"/>
          <w:i w:val="false"/>
          <w:color w:val="000000"/>
          <w:sz w:val="28"/>
        </w:rPr>
        <w:t>
      3) 1-үдерiс - «электрондық үкiмет» порталындағы тұтынушы туралы деректердiң дұрыстығын тексеру үдерiсi (ЖСН және пароль);</w:t>
      </w:r>
      <w:r>
        <w:br/>
      </w:r>
      <w:r>
        <w:rPr>
          <w:rFonts w:ascii="Times New Roman"/>
          <w:b w:val="false"/>
          <w:i w:val="false"/>
          <w:color w:val="000000"/>
          <w:sz w:val="28"/>
        </w:rPr>
        <w:t>
      4) 2-үдерiс - тұтынушының деректерiнде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5) 3-үдерiс - тұтынушының осы Регламентте көрсетiлген қызметтi таңдауы, қызметтi көрсету және оның құрылымы мен форматтық талаптарды ескере отырып, тұтынушының нысанды толтыруы үшiн сұрау салу нысанын экранға шығару (деректердi енгiзу);</w:t>
      </w:r>
      <w:r>
        <w:br/>
      </w:r>
      <w:r>
        <w:rPr>
          <w:rFonts w:ascii="Times New Roman"/>
          <w:b w:val="false"/>
          <w:i w:val="false"/>
          <w:color w:val="000000"/>
          <w:sz w:val="28"/>
        </w:rPr>
        <w:t>
      6) 4-үдерiс - «Жеке тұлғалар» мемлекеттік мәліметтер жиынтығы (бұдан әрi - КО) ақпараттық жүйесiнде жеке тұлғаның (тұтынушының) қажетті деректеріне сұрау салу;</w:t>
      </w:r>
      <w:r>
        <w:br/>
      </w:r>
      <w:r>
        <w:rPr>
          <w:rFonts w:ascii="Times New Roman"/>
          <w:b w:val="false"/>
          <w:i w:val="false"/>
          <w:color w:val="000000"/>
          <w:sz w:val="28"/>
        </w:rPr>
        <w:t>
      7) 5-үдеріс - АХАЖ АЖ-інде бала туралы деректерді тексеруге сұрау салу;</w:t>
      </w:r>
      <w:r>
        <w:br/>
      </w:r>
      <w:r>
        <w:rPr>
          <w:rFonts w:ascii="Times New Roman"/>
          <w:b w:val="false"/>
          <w:i w:val="false"/>
          <w:color w:val="000000"/>
          <w:sz w:val="28"/>
        </w:rPr>
        <w:t>
      8) 6-үдеріс - АХАЖ АЖ-інде сұрау салынған деректердің болмауына байланысты АХАЖ АЖ-інде бала туралы ақпараттың тексеру мүмкін болмағаны туралы хабарламаны қалыптастыру. Тұтынушының бала туралы деректерді қолымен енгізу;</w:t>
      </w:r>
      <w:r>
        <w:br/>
      </w:r>
      <w:r>
        <w:rPr>
          <w:rFonts w:ascii="Times New Roman"/>
          <w:b w:val="false"/>
          <w:i w:val="false"/>
          <w:color w:val="000000"/>
          <w:sz w:val="28"/>
        </w:rPr>
        <w:t>
      9) 7-үдеріс –тұтынушының қажетті деректерді енгізуі және қажетті электрондық құжаттарды өтініш нысанына бекіту;</w:t>
      </w:r>
      <w:r>
        <w:br/>
      </w:r>
      <w:r>
        <w:rPr>
          <w:rFonts w:ascii="Times New Roman"/>
          <w:b w:val="false"/>
          <w:i w:val="false"/>
          <w:color w:val="000000"/>
          <w:sz w:val="28"/>
        </w:rPr>
        <w:t>
      10) 8-үдеріс – ЭҮП-ында өтінішті тіркеу және электрондық мемлекеттік қызмет көрсетуге тұтынушы өтінішінің толтырылған нысанына (енгізілген деректерді) ЭЦҚ арқылы қол қоюы;</w:t>
      </w:r>
      <w:r>
        <w:br/>
      </w:r>
      <w:r>
        <w:rPr>
          <w:rFonts w:ascii="Times New Roman"/>
          <w:b w:val="false"/>
          <w:i w:val="false"/>
          <w:color w:val="000000"/>
          <w:sz w:val="28"/>
        </w:rPr>
        <w:t>
      11) 1-шарт - куәландыру орталығының ақпараттық жүйесiнде (бұдан әрi – КО АЖ) және тұтынушының криптографиялық қорғаудың құралдарын (бұдан әрi - тұтынушының АКҚҚ) пайдаланумен тiркеу куәлiгiнiң мерзiмiн және тұтынушының ЭЦҚ түпнұсқалығын тексеру;</w:t>
      </w:r>
      <w:r>
        <w:br/>
      </w:r>
      <w:r>
        <w:rPr>
          <w:rFonts w:ascii="Times New Roman"/>
          <w:b w:val="false"/>
          <w:i w:val="false"/>
          <w:color w:val="000000"/>
          <w:sz w:val="28"/>
        </w:rPr>
        <w:t>
      12) 9-үдеріс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13) 10-үдеріс - электрондық мемлекеттiк нысанды көрсетуге сұрау салудың толтырылған нысанына (енгiзiлген деректердi және сканерленген құжаттарды) тұтынушының ЭЦҚ арқылы қол қою;</w:t>
      </w:r>
      <w:r>
        <w:br/>
      </w:r>
      <w:r>
        <w:rPr>
          <w:rFonts w:ascii="Times New Roman"/>
          <w:b w:val="false"/>
          <w:i w:val="false"/>
          <w:color w:val="000000"/>
          <w:sz w:val="28"/>
        </w:rPr>
        <w:t>
      14) 11-үдеріс – ЭҮП және ЖАО АЖ-інен электрондық мемлекеттік қызмет көрсетуге тұтынушының сұрауын автоматты беру үдерісі;</w:t>
      </w:r>
      <w:r>
        <w:br/>
      </w:r>
      <w:r>
        <w:rPr>
          <w:rFonts w:ascii="Times New Roman"/>
          <w:b w:val="false"/>
          <w:i w:val="false"/>
          <w:color w:val="000000"/>
          <w:sz w:val="28"/>
        </w:rPr>
        <w:t>
      15) 12-үдеріс – бір жұмыс күні ішінде ЖАО АЖ-інде ММ қызметкерлері тұтынушының сұрауын өңдеуі;</w:t>
      </w:r>
      <w:r>
        <w:br/>
      </w:r>
      <w:r>
        <w:rPr>
          <w:rFonts w:ascii="Times New Roman"/>
          <w:b w:val="false"/>
          <w:i w:val="false"/>
          <w:color w:val="000000"/>
          <w:sz w:val="28"/>
        </w:rPr>
        <w:t>
      16) 13-үдеріс – тұтынушының сұрау салуына сәйкес қызметтi көрсетудiң нәтижесiн (Қазақстан Республикасының заңнамасында белгiленген тәртiппен ресiмделген электрондық құжат немесе қағаз тасығыштағы құжаттың түрi) қалыптастыру үдерісі. Электрондық құжат мемлекеттiк органның АКҚҚ және КО ақпараттық жүйесiн пайдаланумен қалыптастырылады;</w:t>
      </w:r>
      <w:r>
        <w:br/>
      </w:r>
      <w:r>
        <w:rPr>
          <w:rFonts w:ascii="Times New Roman"/>
          <w:b w:val="false"/>
          <w:i w:val="false"/>
          <w:color w:val="000000"/>
          <w:sz w:val="28"/>
        </w:rPr>
        <w:t>
      17) 14-үдеріс – ЖАО АЖ-інен ХҚКО-ында, сонымен қатар тұтынушының жеке кабинетіне ЭҮП-ына және электрондық почтасына қалыптастырылған шығыс құжаттарымен орындалу мәртебесінің автоматты беру үдерісі.</w:t>
      </w:r>
      <w:r>
        <w:br/>
      </w:r>
      <w:r>
        <w:rPr>
          <w:rFonts w:ascii="Times New Roman"/>
          <w:b w:val="false"/>
          <w:i w:val="false"/>
          <w:color w:val="000000"/>
          <w:sz w:val="28"/>
        </w:rPr>
        <w:t>
      20. Осы Регламенттiң </w:t>
      </w:r>
      <w:r>
        <w:rPr>
          <w:rFonts w:ascii="Times New Roman"/>
          <w:b w:val="false"/>
          <w:i w:val="false"/>
          <w:color w:val="000000"/>
          <w:sz w:val="28"/>
        </w:rPr>
        <w:t>6 қосымшасына</w:t>
      </w:r>
      <w:r>
        <w:rPr>
          <w:rFonts w:ascii="Times New Roman"/>
          <w:b w:val="false"/>
          <w:i w:val="false"/>
          <w:color w:val="000000"/>
          <w:sz w:val="28"/>
        </w:rPr>
        <w:t xml:space="preserve"> сәйкес мемлекеттiк қызметтi тiкелей көрсететiн ММ iшiнара автоматтандырылған электрондық мемлекеттiк қызметтi көрсеткен кезде қызмет берушiнiң адымдық әрекеттерi мен шешiмдері (2-сурет):</w:t>
      </w:r>
      <w:r>
        <w:br/>
      </w:r>
      <w:r>
        <w:rPr>
          <w:rFonts w:ascii="Times New Roman"/>
          <w:b w:val="false"/>
          <w:i w:val="false"/>
          <w:color w:val="000000"/>
          <w:sz w:val="28"/>
        </w:rPr>
        <w:t>
      1) Тұтынушы өзімен бірге өтініш және қажетті құжаттарды алып, қызметті алу үшін ММ –ге жүгінуі тиіс;</w:t>
      </w:r>
      <w:r>
        <w:br/>
      </w:r>
      <w:r>
        <w:rPr>
          <w:rFonts w:ascii="Times New Roman"/>
          <w:b w:val="false"/>
          <w:i w:val="false"/>
          <w:color w:val="000000"/>
          <w:sz w:val="28"/>
        </w:rPr>
        <w:t>
      2) 1-үдеріс – ММ қызметкерінің тұтынушы ұсынған өтіні пен құжаттарыдың түпнұсқалығын тексеру үдерісі;</w:t>
      </w:r>
      <w:r>
        <w:br/>
      </w:r>
      <w:r>
        <w:rPr>
          <w:rFonts w:ascii="Times New Roman"/>
          <w:b w:val="false"/>
          <w:i w:val="false"/>
          <w:color w:val="000000"/>
          <w:sz w:val="28"/>
        </w:rPr>
        <w:t>
      3) 2-үдеріс – тұтынушының деректерiнде немесе өтінішінде бұзушылықтар болуына байланысты сұрау салынатын электрондық мемлекеттiк қызметтен бас тарту туралы хабарламаны ауызша ММ қызметкерлерінің қалыптастыруы;</w:t>
      </w:r>
      <w:r>
        <w:br/>
      </w:r>
      <w:r>
        <w:rPr>
          <w:rFonts w:ascii="Times New Roman"/>
          <w:b w:val="false"/>
          <w:i w:val="false"/>
          <w:color w:val="000000"/>
          <w:sz w:val="28"/>
        </w:rPr>
        <w:t>
      4) 3-үдеріс – ЖАО АЖ-інде тұтынушының деректерін ММ қызметкерлерінің енгізуі;</w:t>
      </w:r>
      <w:r>
        <w:br/>
      </w:r>
      <w:r>
        <w:rPr>
          <w:rFonts w:ascii="Times New Roman"/>
          <w:b w:val="false"/>
          <w:i w:val="false"/>
          <w:color w:val="000000"/>
          <w:sz w:val="28"/>
        </w:rPr>
        <w:t>
      5) 4-үдеріс – ЖТ МДЖ-ынан тұтынушының деректерін тексеруге сұрау салу;</w:t>
      </w:r>
      <w:r>
        <w:br/>
      </w:r>
      <w:r>
        <w:rPr>
          <w:rFonts w:ascii="Times New Roman"/>
          <w:b w:val="false"/>
          <w:i w:val="false"/>
          <w:color w:val="000000"/>
          <w:sz w:val="28"/>
        </w:rPr>
        <w:t>
      6) 5-үдеріс - ЖТ ММДЖ-ында тұтынушының сұрау салынатын деректерінің болмауына байланысты ЖТ ММДЖ-ында ақпаратты тексеру мүмкін болмау туралы хабарламаны қалыптастыру. Тұтынушының жеке тұлғасын куәландыратын құжаттың түпнұсқасын болған жағдайда ММ қызметкерінің жеке тұлға туралы деректерді қолымен енгізу;</w:t>
      </w:r>
      <w:r>
        <w:br/>
      </w:r>
      <w:r>
        <w:rPr>
          <w:rFonts w:ascii="Times New Roman"/>
          <w:b w:val="false"/>
          <w:i w:val="false"/>
          <w:color w:val="000000"/>
          <w:sz w:val="28"/>
        </w:rPr>
        <w:t>
      7) 6-үдеріс – АХАЖ АЖ-інде бала туралы деректерді тексеруге сұрау салу;</w:t>
      </w:r>
      <w:r>
        <w:br/>
      </w:r>
      <w:r>
        <w:rPr>
          <w:rFonts w:ascii="Times New Roman"/>
          <w:b w:val="false"/>
          <w:i w:val="false"/>
          <w:color w:val="000000"/>
          <w:sz w:val="28"/>
        </w:rPr>
        <w:t>
      8) 7-үдеріс - АХАЖ АЖ-інде сұрау салынған деректердің болмауына байланысты АХАЖ АЖ-інде бала туралы ақпаратты тексеру мүмкін болмауы туралы хабарлама қалыптастыру. Тұтынушының қолында туу туралы куәліктің болған жағдайында ММ қызметкерінің бала туралы деректерді қолымен енгізуі;</w:t>
      </w:r>
      <w:r>
        <w:br/>
      </w:r>
      <w:r>
        <w:rPr>
          <w:rFonts w:ascii="Times New Roman"/>
          <w:b w:val="false"/>
          <w:i w:val="false"/>
          <w:color w:val="000000"/>
          <w:sz w:val="28"/>
        </w:rPr>
        <w:t>
      9) 8-үдеріс – ЖАО АЖ жүйесінде өтініштер нысанына одан әрі бекітіп қою үшін тұтынушы ұсынған қажетті құжаттарды ММ қызметкерінің сканерлеуі;</w:t>
      </w:r>
      <w:r>
        <w:br/>
      </w:r>
      <w:r>
        <w:rPr>
          <w:rFonts w:ascii="Times New Roman"/>
          <w:b w:val="false"/>
          <w:i w:val="false"/>
          <w:color w:val="000000"/>
          <w:sz w:val="28"/>
        </w:rPr>
        <w:t>
      10) 9-үдеріс – ЖАО АЖ-інде өтінішті тіркеу және электрондық мемлекеттiк қызметті көрсетуге сұрау салудың толтырылған нысанына (енгiзiлген деректердi) тұтынушының ЭЦҚ арқылы қол қою;</w:t>
      </w:r>
      <w:r>
        <w:br/>
      </w:r>
      <w:r>
        <w:rPr>
          <w:rFonts w:ascii="Times New Roman"/>
          <w:b w:val="false"/>
          <w:i w:val="false"/>
          <w:color w:val="000000"/>
          <w:sz w:val="28"/>
        </w:rPr>
        <w:t>
      11) 1-шарт - тұтынушының АКҚҚ және куәләндіру орталығының ақпараттық жүйесін пайдаланумен тiркеу;</w:t>
      </w:r>
      <w:r>
        <w:br/>
      </w:r>
      <w:r>
        <w:rPr>
          <w:rFonts w:ascii="Times New Roman"/>
          <w:b w:val="false"/>
          <w:i w:val="false"/>
          <w:color w:val="000000"/>
          <w:sz w:val="28"/>
        </w:rPr>
        <w:t>
      12) 10-үдеріс – ММ қызметкерінің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13) 11-үдеріс - электрондық мемлекеттiк қызметті көрсетуге сұрау салудың ММ қызметкерімен толтырылған нысанына (енгiзiлген деректердi және сканерленген құжаттарды) тұтынушының ЭЦҚ арқылы қол қою;</w:t>
      </w:r>
      <w:r>
        <w:br/>
      </w:r>
      <w:r>
        <w:rPr>
          <w:rFonts w:ascii="Times New Roman"/>
          <w:b w:val="false"/>
          <w:i w:val="false"/>
          <w:color w:val="000000"/>
          <w:sz w:val="28"/>
        </w:rPr>
        <w:t>
      14) 12-үдеріс – ЖАО АЖ жүйесінен ХҚКО мониторинг жүйесіне электрондық мемлекеттік қызмет көрсетуге тұтынушының сұрау салу мәртебесін автоматты беру үдерісі;</w:t>
      </w:r>
      <w:r>
        <w:br/>
      </w:r>
      <w:r>
        <w:rPr>
          <w:rFonts w:ascii="Times New Roman"/>
          <w:b w:val="false"/>
          <w:i w:val="false"/>
          <w:color w:val="000000"/>
          <w:sz w:val="28"/>
        </w:rPr>
        <w:t>
      15) 13-үдеріс – ЖАО АЖ-інде ММ қызметкері тұтынушының сұрау салуын 60 минут ішінде өңдеуі;</w:t>
      </w:r>
      <w:r>
        <w:br/>
      </w:r>
      <w:r>
        <w:rPr>
          <w:rFonts w:ascii="Times New Roman"/>
          <w:b w:val="false"/>
          <w:i w:val="false"/>
          <w:color w:val="000000"/>
          <w:sz w:val="28"/>
        </w:rPr>
        <w:t>
      16) 14-үдеріс – тұтынушының сұрау салуына сәйкес ЖАО АЖ-інде қызметтi көрсетудiң нәтижесiн (Қазақстан Республикасының заңнамасында белгiленген тәртiппен ресiмделген электрондық құжат немесе қағаз тасығыштағы құжаттың түрi) ММ қызметкерінің қалыптастыру үдерісі. Электрондық құжат мемлекеттiк органның АКҚҚ және КО ақпараттық жүйесiн пайдаланумен қалыптастырылады;</w:t>
      </w:r>
      <w:r>
        <w:br/>
      </w:r>
      <w:r>
        <w:rPr>
          <w:rFonts w:ascii="Times New Roman"/>
          <w:b w:val="false"/>
          <w:i w:val="false"/>
          <w:color w:val="000000"/>
          <w:sz w:val="28"/>
        </w:rPr>
        <w:t>
      17) 15-үдеріс – ЖАО АЖ жүйесінен ХҚКО-ына қалыптастырылған шығыс құжатымен сұрау салудың орынлау мәртебесін автоматты беру үдерісі. Тұтынушыға ММ қызметкерінің ЖАО АЖ-інде көрсетілген қызметтің қалыптастырылған шығыс құжатын қолма-қол беру.</w:t>
      </w:r>
      <w:r>
        <w:br/>
      </w:r>
      <w:r>
        <w:rPr>
          <w:rFonts w:ascii="Times New Roman"/>
          <w:b w:val="false"/>
          <w:i w:val="false"/>
          <w:color w:val="000000"/>
          <w:sz w:val="28"/>
        </w:rPr>
        <w:t>
      21. Осы Регламенттiң </w:t>
      </w:r>
      <w:r>
        <w:rPr>
          <w:rFonts w:ascii="Times New Roman"/>
          <w:b w:val="false"/>
          <w:i w:val="false"/>
          <w:color w:val="000000"/>
          <w:sz w:val="28"/>
        </w:rPr>
        <w:t>6 қосымшасына</w:t>
      </w:r>
      <w:r>
        <w:rPr>
          <w:rFonts w:ascii="Times New Roman"/>
          <w:b w:val="false"/>
          <w:i w:val="false"/>
          <w:color w:val="000000"/>
          <w:sz w:val="28"/>
        </w:rPr>
        <w:t xml:space="preserve"> сәйкес халыққа қызмет көрсету орталықтары арқылы ішінара автоматтандырылған электрондық мемлекеттік қызметтi көрсеткен кезде қызмет берушiнiң адымдық әрекеттерi мен шешiмдерi:</w:t>
      </w:r>
      <w:r>
        <w:br/>
      </w:r>
      <w:r>
        <w:rPr>
          <w:rFonts w:ascii="Times New Roman"/>
          <w:b w:val="false"/>
          <w:i w:val="false"/>
          <w:color w:val="000000"/>
          <w:sz w:val="28"/>
        </w:rPr>
        <w:t>
      1) Тұтынушы өзімен бірге өтініш және қажетті құжаттардың түпнұсқасын алып, қызметті алу үшін ХҚКО-ына жүгінуі тиіс;</w:t>
      </w:r>
      <w:r>
        <w:br/>
      </w:r>
      <w:r>
        <w:rPr>
          <w:rFonts w:ascii="Times New Roman"/>
          <w:b w:val="false"/>
          <w:i w:val="false"/>
          <w:color w:val="000000"/>
          <w:sz w:val="28"/>
        </w:rPr>
        <w:t>
      2) 1-үдеріс – ХҚКО қызметкері тұтынушының ұсынған өтініші мен құжаттарының түпнұсқалығын тексеру үдерісі;</w:t>
      </w:r>
      <w:r>
        <w:br/>
      </w:r>
      <w:r>
        <w:rPr>
          <w:rFonts w:ascii="Times New Roman"/>
          <w:b w:val="false"/>
          <w:i w:val="false"/>
          <w:color w:val="000000"/>
          <w:sz w:val="28"/>
        </w:rPr>
        <w:t>
      3) 2-үдеріс – тұтынушының өтінішiнде немесе құжаттарында бұзушылықтар болуына байланысты сұрау салынатын электрондық мемлекеттiк қызметтен бас тарту туралы хабарламаны ауызша ХҚКО қызметкерінің қалыптастыруы;</w:t>
      </w:r>
      <w:r>
        <w:br/>
      </w:r>
      <w:r>
        <w:rPr>
          <w:rFonts w:ascii="Times New Roman"/>
          <w:b w:val="false"/>
          <w:i w:val="false"/>
          <w:color w:val="000000"/>
          <w:sz w:val="28"/>
        </w:rPr>
        <w:t>
      4) 3-үдеріс – ХҚКО жүйесінде тұтынушының деректерін ХҚКО қызметкерінің енгізуі;</w:t>
      </w:r>
      <w:r>
        <w:br/>
      </w:r>
      <w:r>
        <w:rPr>
          <w:rFonts w:ascii="Times New Roman"/>
          <w:b w:val="false"/>
          <w:i w:val="false"/>
          <w:color w:val="000000"/>
          <w:sz w:val="28"/>
        </w:rPr>
        <w:t>
      5) 4-үдеріс – ЖТ МДЖ-ынан тұтынушының деректерін тексеруге сұрау салу;</w:t>
      </w:r>
      <w:r>
        <w:br/>
      </w:r>
      <w:r>
        <w:rPr>
          <w:rFonts w:ascii="Times New Roman"/>
          <w:b w:val="false"/>
          <w:i w:val="false"/>
          <w:color w:val="000000"/>
          <w:sz w:val="28"/>
        </w:rPr>
        <w:t>
      6) 5-үдеріс - ЖТ ММДЖ-ында тұтынушының сұрау салынатын деректерінің болмауына байланысты ЖТ ММДЖ-ында ақпаратты тексеру</w:t>
      </w:r>
      <w:r>
        <w:br/>
      </w:r>
      <w:r>
        <w:rPr>
          <w:rFonts w:ascii="Times New Roman"/>
          <w:b w:val="false"/>
          <w:i w:val="false"/>
          <w:color w:val="000000"/>
          <w:sz w:val="28"/>
        </w:rPr>
        <w:t>
мүмкін болмау туралы хабарламаны қалыптастыру. Тұтынушының жеке тұлғасын куәландыратын құжаттың түпнұсқасын болған жағдайда ХҚКО қызметкерінің жеке тұлға туралы деректерді қолымен енгізу;</w:t>
      </w:r>
      <w:r>
        <w:br/>
      </w:r>
      <w:r>
        <w:rPr>
          <w:rFonts w:ascii="Times New Roman"/>
          <w:b w:val="false"/>
          <w:i w:val="false"/>
          <w:color w:val="000000"/>
          <w:sz w:val="28"/>
        </w:rPr>
        <w:t>
      7) 6-үдеріс – АХАЖ АЖ-іне бала туралы деректерді тексеруге сұрау салу;</w:t>
      </w:r>
      <w:r>
        <w:br/>
      </w:r>
      <w:r>
        <w:rPr>
          <w:rFonts w:ascii="Times New Roman"/>
          <w:b w:val="false"/>
          <w:i w:val="false"/>
          <w:color w:val="000000"/>
          <w:sz w:val="28"/>
        </w:rPr>
        <w:t>
      8) 7-үдеріс - АХАЖ АЖ-інде сұрау салынған деректердің болмауына байланысты АХАЖ АЖ-інде бала туралы ақпараттың тексеру мүмкін болмағаны туралы хабарламаны қалыптастыру. Тұтынушының қолында туу туралы куәлігінің түпнұсқасы болған жағдайда ХҚКО қызметкерінің бала туралы деректерді қолымен енгізу;</w:t>
      </w:r>
      <w:r>
        <w:br/>
      </w:r>
      <w:r>
        <w:rPr>
          <w:rFonts w:ascii="Times New Roman"/>
          <w:b w:val="false"/>
          <w:i w:val="false"/>
          <w:color w:val="000000"/>
          <w:sz w:val="28"/>
        </w:rPr>
        <w:t>
      9) 8-үдеріс – ЖАО АЖ жүйесінде өтініштер нысанына одан әрі бекітіп қою үшін тұтынушы ұсынған қажетті құжаттарды ХҚКО қызметкерінің сканерлеуі;</w:t>
      </w:r>
      <w:r>
        <w:br/>
      </w:r>
      <w:r>
        <w:rPr>
          <w:rFonts w:ascii="Times New Roman"/>
          <w:b w:val="false"/>
          <w:i w:val="false"/>
          <w:color w:val="000000"/>
          <w:sz w:val="28"/>
        </w:rPr>
        <w:t>
      10) 9-үдеріс – электрондық мемлекеттiк қызметті көрсетуге тұтынушының өтінішінің толтырылған нысанына (енгiзiлген деректердi) ХҚКО қызметкерінің ЭЦҚ арқылы тұтынушының өтінішіне қол қою және ХҚКО-ында өтінішті тіркеу:</w:t>
      </w:r>
      <w:r>
        <w:br/>
      </w:r>
      <w:r>
        <w:rPr>
          <w:rFonts w:ascii="Times New Roman"/>
          <w:b w:val="false"/>
          <w:i w:val="false"/>
          <w:color w:val="000000"/>
          <w:sz w:val="28"/>
        </w:rPr>
        <w:t>
      11) 1-шарт - тұтынушының АКҚҚ) және куәләндіру орталығының ақпараттық жүйесін пайдаланумен ХҚКО қызметкерінің тiркеу куәлiгiнiң мерзiмiн және тұтынушының ЭЦҚ түпнұсқалығын тексеру;</w:t>
      </w:r>
      <w:r>
        <w:br/>
      </w:r>
      <w:r>
        <w:rPr>
          <w:rFonts w:ascii="Times New Roman"/>
          <w:b w:val="false"/>
          <w:i w:val="false"/>
          <w:color w:val="000000"/>
          <w:sz w:val="28"/>
        </w:rPr>
        <w:t>
      12) 10-үдеріс – ХҚКО қызметкерінің ЭЦҚ түпнұсқалығының расталмауына байланысты қол қоюдан бас тарту туралы хабарламаны қалыптастыру;</w:t>
      </w:r>
      <w:r>
        <w:br/>
      </w:r>
      <w:r>
        <w:rPr>
          <w:rFonts w:ascii="Times New Roman"/>
          <w:b w:val="false"/>
          <w:i w:val="false"/>
          <w:color w:val="000000"/>
          <w:sz w:val="28"/>
        </w:rPr>
        <w:t>
      13) 11-үдеріс - электрондық мемлекеттiк қызметті көрсетуге сұрау салудың ХҚКО қызметкерімен толтырылған нысанына (енгiзiлген деректердi және сканерленген құжаттарды) тұтынушының ЭЦҚ арқылы қол қою;</w:t>
      </w:r>
      <w:r>
        <w:br/>
      </w:r>
      <w:r>
        <w:rPr>
          <w:rFonts w:ascii="Times New Roman"/>
          <w:b w:val="false"/>
          <w:i w:val="false"/>
          <w:color w:val="000000"/>
          <w:sz w:val="28"/>
        </w:rPr>
        <w:t>
      14) 12-үдеріс – ЖАО АЖ жүйесінен ХҚКО жүйесіне электрондық мемлекеттік қызмет көрсетуге тұтынушының сұрау салуды автоматты беру үдерісі;</w:t>
      </w:r>
      <w:r>
        <w:br/>
      </w:r>
      <w:r>
        <w:rPr>
          <w:rFonts w:ascii="Times New Roman"/>
          <w:b w:val="false"/>
          <w:i w:val="false"/>
          <w:color w:val="000000"/>
          <w:sz w:val="28"/>
        </w:rPr>
        <w:t>
      15) 13-үдеріс – ХҚКО қызметкерінің ЖАО АЖ-інде тұтынушының сұрау салуын үш жұмыс күні ішінде өңдеуі (құжаттарды қабылдау және беру күні мемлекеттік қызмет көрсету мерзіміне кірмейді);</w:t>
      </w:r>
      <w:r>
        <w:br/>
      </w:r>
      <w:r>
        <w:rPr>
          <w:rFonts w:ascii="Times New Roman"/>
          <w:b w:val="false"/>
          <w:i w:val="false"/>
          <w:color w:val="000000"/>
          <w:sz w:val="28"/>
        </w:rPr>
        <w:t>
      16) 14-үдеріс – тұтынушының сұрау салуына сәйкес ЖАО АЖ-інде электрондық мемлекеттік қызмет көрсетудiң нәтижесiн (Қазақстан Республикасының заңнамасында белгiленген тәртiппен ресiмделген электрондық құжат немесе қағаз тасығыштағы құжаттың түрi) қалыптастыру үдерісі. Электрондық құжат мемлекеттiк органның АКҚҚ және КО ақпараттық жүйесiн пайдаланумен қалыптастырылады;</w:t>
      </w:r>
      <w:r>
        <w:br/>
      </w:r>
      <w:r>
        <w:rPr>
          <w:rFonts w:ascii="Times New Roman"/>
          <w:b w:val="false"/>
          <w:i w:val="false"/>
          <w:color w:val="000000"/>
          <w:sz w:val="28"/>
        </w:rPr>
        <w:t>
      17) 15-үдеріс - ЖАО АЖ-інен ХҚКО-ында, сонымен қатар тұтынушының жеке кабинетіне ЭҮП-ына және электрондық почтасына қалыптастырылған шығыс құжаттарымен орындалу мәртебесінің автоматты беру үдерісі.</w:t>
      </w:r>
      <w:r>
        <w:br/>
      </w:r>
      <w:r>
        <w:rPr>
          <w:rFonts w:ascii="Times New Roman"/>
          <w:b w:val="false"/>
          <w:i w:val="false"/>
          <w:color w:val="000000"/>
          <w:sz w:val="28"/>
        </w:rPr>
        <w:t>
      Осы Регламентке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қосымшаларында</w:t>
      </w:r>
      <w:r>
        <w:rPr>
          <w:rFonts w:ascii="Times New Roman"/>
          <w:b w:val="false"/>
          <w:i w:val="false"/>
          <w:color w:val="000000"/>
          <w:sz w:val="28"/>
        </w:rPr>
        <w:t xml:space="preserve"> ЭҮП арқылы көрсетiлетiн электрондық мемлекеттiк қызмет алған жағдайда тұтынушыға ұсынылатын электрондық мемлекеттік қызметке сұрау салу мен өтініштің экрандық нысандарын көрсетiлген.</w:t>
      </w:r>
      <w:r>
        <w:br/>
      </w:r>
      <w:r>
        <w:rPr>
          <w:rFonts w:ascii="Times New Roman"/>
          <w:b w:val="false"/>
          <w:i w:val="false"/>
          <w:color w:val="000000"/>
          <w:sz w:val="28"/>
        </w:rPr>
        <w:t>
      22. Тұтынушының электрондық мемлекеттiк қызмет бойынша «Электрондық үкімет» порталында «Қызметті алу тарихы» бөлімінде, сондай-ақ ММ/ХҚКО жүгінген жағдайда сұрау салуының орындалу мәртебесiн тексеру тәсiлi.</w:t>
      </w:r>
      <w:r>
        <w:br/>
      </w:r>
      <w:r>
        <w:rPr>
          <w:rFonts w:ascii="Times New Roman"/>
          <w:b w:val="false"/>
          <w:i w:val="false"/>
          <w:color w:val="000000"/>
          <w:sz w:val="28"/>
        </w:rPr>
        <w:t>
      23. Электрондық мемлекеттік қызмет көрсету жөнінде ақпарат алу үшін мемлекеттік органдардың атауы, олардың заңды мекен-жайлары, телефон нөмірлері, электрондық почтаның мекен-жайлары, уәкілетті лауазымды тұлғалардың әрекеттеріне (әрекетсіздігі) шағымдану тәртібін түсіндіру, сондай-ақ электрондық мемлекеттік қызметтің сапасын бағалау қажет болған жағдайда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p>
    <w:bookmarkStart w:name="z34" w:id="3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31"/>
    <w:p>
      <w:pPr>
        <w:spacing w:after="0"/>
        <w:ind w:left="0"/>
        <w:jc w:val="both"/>
      </w:pPr>
      <w:r>
        <w:rPr>
          <w:rFonts w:ascii="Times New Roman"/>
          <w:b w:val="false"/>
          <w:i w:val="false"/>
          <w:color w:val="000000"/>
          <w:sz w:val="28"/>
        </w:rPr>
        <w:t>      24. Мемлекеттік қызмет көрсететін жауапты тұлға уәкілетті органның басшысы және орталықтың басшысы (бұдан әрі – лауазымды тұлға)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35" w:id="32"/>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1-қосымша</w:t>
      </w:r>
    </w:p>
    <w:bookmarkEnd w:id="3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035"/>
        <w:gridCol w:w="2569"/>
        <w:gridCol w:w="2147"/>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Республикалық мемлекеттік мекемесі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20.00 дейін, демалыс-</w:t>
            </w:r>
            <w:r>
              <w:br/>
            </w:r>
            <w:r>
              <w:rPr>
                <w:rFonts w:ascii="Times New Roman"/>
                <w:b w:val="false"/>
                <w:i w:val="false"/>
                <w:color w:val="000000"/>
                <w:sz w:val="20"/>
              </w:rPr>
              <w:t>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ММ Ақкөл ауданындағы филиалы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Аршалы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М.Маметова көшесі, 19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ММ Астрахан ауданындағы филиалы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 Фараби көшесі,</w:t>
            </w:r>
            <w:r>
              <w:br/>
            </w:r>
            <w:r>
              <w:rPr>
                <w:rFonts w:ascii="Times New Roman"/>
                <w:b w:val="false"/>
                <w:i w:val="false"/>
                <w:color w:val="000000"/>
                <w:sz w:val="20"/>
              </w:rPr>
              <w:t>
44 «г».</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Атбасар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108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Бұланды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w:t>
            </w:r>
            <w:r>
              <w:br/>
            </w:r>
            <w:r>
              <w:rPr>
                <w:rFonts w:ascii="Times New Roman"/>
                <w:b w:val="false"/>
                <w:i w:val="false"/>
                <w:color w:val="000000"/>
                <w:sz w:val="20"/>
              </w:rPr>
              <w:t>
ная көшесі 10</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Бурабай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Егіндікөл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Еңбекшілдер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Ерейментау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Есіл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Жақсы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Жарқайың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Державинка селосы,</w:t>
            </w:r>
            <w:r>
              <w:br/>
            </w:r>
            <w:r>
              <w:rPr>
                <w:rFonts w:ascii="Times New Roman"/>
                <w:b w:val="false"/>
                <w:i w:val="false"/>
                <w:color w:val="000000"/>
                <w:sz w:val="20"/>
              </w:rPr>
              <w:t>
Ғабдуллин көшесі, 104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Зеренді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Қорғалжын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Сандықтау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Целиноград ауданындағы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ММ Шортанды ауданындағы филиалы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Көкшетау қаласындағы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каласы, 42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Красный яр ауылындағы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ММ Степногорск қаласындағы филиалы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 7</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 жексенбі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Аббревиатураның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 «Ақмола облысының халыққа қызмет көрсету орталығы» Республикалық мемлекеттік мекемесі</w:t>
      </w:r>
    </w:p>
    <w:bookmarkStart w:name="z36" w:id="3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2 қосымша</w:t>
      </w:r>
    </w:p>
    <w:bookmarkEnd w:id="33"/>
    <w:p>
      <w:pPr>
        <w:spacing w:after="0"/>
        <w:ind w:left="0"/>
        <w:jc w:val="left"/>
      </w:pPr>
      <w:r>
        <w:rPr>
          <w:rFonts w:ascii="Times New Roman"/>
          <w:b/>
          <w:i w:val="false"/>
          <w:color w:val="000000"/>
        </w:rPr>
        <w:t xml:space="preserve"> Мемлекеттік қызметтер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7"/>
        <w:gridCol w:w="3162"/>
        <w:gridCol w:w="2529"/>
        <w:gridCol w:w="1792"/>
      </w:tblGrid>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Бегелдинов көшесі 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2-06-83</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көшесы 30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5-11-82</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«Астарахан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 Фараби көшесі 50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2-36-84</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2-12-52</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4-27-93</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Победа,көшесі 6</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2-20-02</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2-16-50</w:t>
            </w:r>
          </w:p>
        </w:tc>
      </w:tr>
      <w:tr>
        <w:trPr>
          <w:trHeight w:val="81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селосы,</w:t>
            </w:r>
            <w:r>
              <w:br/>
            </w:r>
            <w:r>
              <w:rPr>
                <w:rFonts w:ascii="Times New Roman"/>
                <w:b w:val="false"/>
                <w:i w:val="false"/>
                <w:color w:val="000000"/>
                <w:sz w:val="20"/>
              </w:rPr>
              <w:t>
Әл Фараби көшесі</w:t>
            </w:r>
            <w:r>
              <w:br/>
            </w:r>
            <w:r>
              <w:rPr>
                <w:rFonts w:ascii="Times New Roman"/>
                <w:b w:val="false"/>
                <w:i w:val="false"/>
                <w:color w:val="000000"/>
                <w:sz w:val="20"/>
              </w:rPr>
              <w:t>
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2-20-16</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w:t>
            </w:r>
            <w:r>
              <w:br/>
            </w:r>
            <w:r>
              <w:rPr>
                <w:rFonts w:ascii="Times New Roman"/>
                <w:b w:val="false"/>
                <w:i w:val="false"/>
                <w:color w:val="000000"/>
                <w:sz w:val="20"/>
              </w:rPr>
              <w:t>
Есіл селосы,</w:t>
            </w:r>
            <w:r>
              <w:br/>
            </w:r>
            <w:r>
              <w:rPr>
                <w:rFonts w:ascii="Times New Roman"/>
                <w:b w:val="false"/>
                <w:i w:val="false"/>
                <w:color w:val="000000"/>
                <w:sz w:val="20"/>
              </w:rPr>
              <w:t>
Дружба көшесі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2-06-11</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2-11-98</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Державинка қаласы,</w:t>
            </w:r>
            <w:r>
              <w:br/>
            </w:r>
            <w:r>
              <w:rPr>
                <w:rFonts w:ascii="Times New Roman"/>
                <w:b w:val="false"/>
                <w:i w:val="false"/>
                <w:color w:val="000000"/>
                <w:sz w:val="20"/>
              </w:rPr>
              <w:t>
Ленин көшесі 30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9-29-43</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2-21-89</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9-17-01</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селосы,</w:t>
            </w:r>
            <w:r>
              <w:br/>
            </w:r>
            <w:r>
              <w:rPr>
                <w:rFonts w:ascii="Times New Roman"/>
                <w:b w:val="false"/>
                <w:i w:val="false"/>
                <w:color w:val="000000"/>
                <w:sz w:val="20"/>
              </w:rPr>
              <w:t>
Гагарин көшесі 15</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3-11-34</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2-18-84</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 57</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25-71-48</w:t>
            </w:r>
          </w:p>
        </w:tc>
      </w:tr>
      <w:tr>
        <w:trPr>
          <w:trHeight w:val="30" w:hRule="atLeast"/>
        </w:trPr>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білім бөлімі» ММ</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w:t>
            </w:r>
            <w:r>
              <w:br/>
            </w:r>
            <w:r>
              <w:rPr>
                <w:rFonts w:ascii="Times New Roman"/>
                <w:b w:val="false"/>
                <w:i w:val="false"/>
                <w:color w:val="000000"/>
                <w:sz w:val="20"/>
              </w:rPr>
              <w:t>
1 ғимарат</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бейсенбі 9.00 сағаттан 18.00 сағатқа дейін, түскі ас 13.00 сағаттан 14.00 сағатқа дейін, сенбі, жексенбі және мереке күндерінен басқа күндері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6-17-85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3 қосымша</w:t>
      </w:r>
    </w:p>
    <w:bookmarkEnd w:id="34"/>
    <w:p>
      <w:pPr>
        <w:spacing w:after="0"/>
        <w:ind w:left="0"/>
        <w:jc w:val="left"/>
      </w:pPr>
      <w:r>
        <w:rPr>
          <w:rFonts w:ascii="Times New Roman"/>
          <w:b/>
          <w:i w:val="false"/>
          <w:color w:val="000000"/>
        </w:rPr>
        <w:t xml:space="preserve"> Әкімшілік әрекеттердің реттілігі және</w:t>
      </w:r>
      <w:r>
        <w:br/>
      </w:r>
      <w:r>
        <w:rPr>
          <w:rFonts w:ascii="Times New Roman"/>
          <w:b/>
          <w:i w:val="false"/>
          <w:color w:val="000000"/>
        </w:rPr>
        <w:t>
өзара әрекеттілігін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5"/>
        <w:gridCol w:w="2989"/>
        <w:gridCol w:w="2561"/>
        <w:gridCol w:w="2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артық емес</w:t>
            </w:r>
          </w:p>
        </w:tc>
      </w:tr>
      <w:tr>
        <w:trPr>
          <w:trHeight w:val="30" w:hRule="atLeast"/>
        </w:trPr>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Келесі әрекеттің нөмірі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3677"/>
        <w:gridCol w:w="36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хабарлама дайындау</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ішінде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758"/>
        <w:gridCol w:w="2758"/>
        <w:gridCol w:w="2758"/>
      </w:tblGrid>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бастартуды тіркеу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бастартуды табыстау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бастартуды табыстау жөнінде қолхат беру</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574"/>
        <w:gridCol w:w="3294"/>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2355"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Уәкілетті органға құжаттарды жіберу, құжаттарды қабылдау, қолхат беру, өтінішті тіркеу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Уәкілетті органның басшысына өтініш жіберу, Орталықтан немесе тұтынушыдан өтінішті қабылдау, тіркеу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хабарламаны рәсімдеу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хабарламаға қол қою</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хабарламаны орталыққа немесе тұтынушыға жіберу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Орталықтан тұтынушыға хабарлама беру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574"/>
        <w:gridCol w:w="3294"/>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xml:space="preserve">
Уәкілетті органның жауапты атқарушысы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Уәкілетті органға құжаттарды жіберу, құжаттарды қабылдау, қолхат беру, өтінішті тіркеу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тұтынушылардан өтініштерді қабылдау, тіркеу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дәлелді бастарту рәсімдеу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дәлелді бас тартуға қол қою</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r>
              <w:br/>
            </w:r>
            <w:r>
              <w:rPr>
                <w:rFonts w:ascii="Times New Roman"/>
                <w:b w:val="false"/>
                <w:i w:val="false"/>
                <w:color w:val="000000"/>
                <w:sz w:val="20"/>
              </w:rPr>
              <w:t>
Орталық немесе тұтынушыға дәлелді бастартуды жіберу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Тұтынушыға Орталықта дәлелді бас тартуды беру</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5"/>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4 қосымша</w:t>
      </w:r>
    </w:p>
    <w:bookmarkEnd w:id="35"/>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w:t>
      </w:r>
      <w:r>
        <w:br/>
      </w:r>
      <w:r>
        <w:rPr>
          <w:rFonts w:ascii="Times New Roman"/>
          <w:b/>
          <w:i w:val="false"/>
          <w:color w:val="000000"/>
        </w:rPr>
        <w:t>
(қағаз нұсқасынан қараңыз)</w:t>
      </w:r>
    </w:p>
    <w:bookmarkStart w:name="z39" w:id="36"/>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5 қосымша</w:t>
      </w:r>
    </w:p>
    <w:bookmarkEnd w:id="36"/>
    <w:p>
      <w:pPr>
        <w:spacing w:after="0"/>
        <w:ind w:left="0"/>
        <w:jc w:val="both"/>
      </w:pPr>
      <w:r>
        <w:rPr>
          <w:rFonts w:ascii="Times New Roman"/>
          <w:b w:val="false"/>
          <w:i w:val="false"/>
          <w:color w:val="000000"/>
          <w:sz w:val="28"/>
        </w:rPr>
        <w:t>Кімге: (тұтынушының Т.А.Ә.)</w:t>
      </w:r>
    </w:p>
    <w:p>
      <w:pPr>
        <w:spacing w:after="0"/>
        <w:ind w:left="0"/>
        <w:jc w:val="both"/>
      </w:pPr>
      <w:r>
        <w:rPr>
          <w:rFonts w:ascii="Times New Roman"/>
          <w:b w:val="false"/>
          <w:i w:val="false"/>
          <w:color w:val="000000"/>
          <w:sz w:val="28"/>
        </w:rPr>
        <w:t>      Мемлекеттік мекеме (бұдан әрі – білім бөлімі) сіздің 20___жылғы ___ ____________ өтінішіңізге сәйкес баланың Т.А.Ә., баланың туған күні № ______ балабақшасына кезекке қойылғанын хабарлайды. Баланың балабақшаға келуіне бос орын болған жағдайда қосымша хабарланатын болады.</w:t>
      </w:r>
    </w:p>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білім бөлімінің бастығы ______қолы (Т.А.Ә.)</w:t>
      </w:r>
    </w:p>
    <w:p>
      <w:pPr>
        <w:spacing w:after="0"/>
        <w:ind w:left="0"/>
        <w:jc w:val="both"/>
      </w:pPr>
      <w:r>
        <w:rPr>
          <w:rFonts w:ascii="Times New Roman"/>
          <w:b w:val="false"/>
          <w:i w:val="false"/>
          <w:color w:val="000000"/>
          <w:sz w:val="28"/>
        </w:rPr>
        <w:t>М.О.</w:t>
      </w:r>
    </w:p>
    <w:bookmarkStart w:name="z40" w:id="37"/>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 үшін</w:t>
      </w:r>
      <w:r>
        <w:br/>
      </w:r>
      <w:r>
        <w:rPr>
          <w:rFonts w:ascii="Times New Roman"/>
          <w:b w:val="false"/>
          <w:i w:val="false"/>
          <w:color w:val="000000"/>
          <w:sz w:val="28"/>
        </w:rPr>
        <w:t>
мектеп жасына (7 жасқа) дейінгі</w:t>
      </w:r>
      <w:r>
        <w:br/>
      </w:r>
      <w:r>
        <w:rPr>
          <w:rFonts w:ascii="Times New Roman"/>
          <w:b w:val="false"/>
          <w:i w:val="false"/>
          <w:color w:val="000000"/>
          <w:sz w:val="28"/>
        </w:rPr>
        <w:t>
балаларды тіркеу» электронды</w:t>
      </w:r>
      <w:r>
        <w:br/>
      </w:r>
      <w:r>
        <w:rPr>
          <w:rFonts w:ascii="Times New Roman"/>
          <w:b w:val="false"/>
          <w:i w:val="false"/>
          <w:color w:val="000000"/>
          <w:sz w:val="28"/>
        </w:rPr>
        <w:t>
мемлекеттік қызметінің</w:t>
      </w:r>
      <w:r>
        <w:br/>
      </w:r>
      <w:r>
        <w:rPr>
          <w:rFonts w:ascii="Times New Roman"/>
          <w:b w:val="false"/>
          <w:i w:val="false"/>
          <w:color w:val="000000"/>
          <w:sz w:val="28"/>
        </w:rPr>
        <w:t>
регламентіне 6 қосымша</w:t>
      </w:r>
    </w:p>
    <w:bookmarkEnd w:id="37"/>
    <w:p>
      <w:pPr>
        <w:spacing w:after="0"/>
        <w:ind w:left="0"/>
        <w:jc w:val="left"/>
      </w:pPr>
      <w:r>
        <w:rPr>
          <w:rFonts w:ascii="Times New Roman"/>
          <w:b/>
          <w:i w:val="false"/>
          <w:color w:val="000000"/>
        </w:rPr>
        <w:t xml:space="preserve"> 1 кесте. ЭҮП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2679"/>
        <w:gridCol w:w="1975"/>
        <w:gridCol w:w="2103"/>
        <w:gridCol w:w="2103"/>
        <w:gridCol w:w="2104"/>
        <w:gridCol w:w="16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ИАЖ</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дұрыстығын тексеру (тұтынушының ЭЦП). Арызды сақтау мен АЖ(ЭҮШ) арқылы жіберу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ЖАО-ға хабарламаны жіберу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w:t>
            </w:r>
            <w:r>
              <w:br/>
            </w:r>
            <w:r>
              <w:rPr>
                <w:rFonts w:ascii="Times New Roman"/>
                <w:b w:val="false"/>
                <w:i w:val="false"/>
                <w:color w:val="000000"/>
                <w:sz w:val="20"/>
              </w:rPr>
              <w:t>
ағымды мәртебе</w:t>
            </w:r>
            <w:r>
              <w:br/>
            </w:r>
            <w:r>
              <w:rPr>
                <w:rFonts w:ascii="Times New Roman"/>
                <w:b w:val="false"/>
                <w:i w:val="false"/>
                <w:color w:val="000000"/>
                <w:sz w:val="20"/>
              </w:rPr>
              <w:t>
сін көрсету арқылы хабарламаны құрастыру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көрсету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Арызды орындау үшін қабыл</w:t>
            </w:r>
            <w:r>
              <w:br/>
            </w:r>
            <w:r>
              <w:rPr>
                <w:rFonts w:ascii="Times New Roman"/>
                <w:b w:val="false"/>
                <w:i w:val="false"/>
                <w:color w:val="000000"/>
                <w:sz w:val="20"/>
              </w:rPr>
              <w:t>
дау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немесе бас тарту туралы хабарламаны тиімді құрасты</w:t>
            </w:r>
            <w:r>
              <w:br/>
            </w:r>
            <w:r>
              <w:rPr>
                <w:rFonts w:ascii="Times New Roman"/>
                <w:b w:val="false"/>
                <w:i w:val="false"/>
                <w:color w:val="000000"/>
                <w:sz w:val="20"/>
              </w:rPr>
              <w:t>
ру туралы хабарла</w:t>
            </w:r>
            <w:r>
              <w:br/>
            </w:r>
            <w:r>
              <w:rPr>
                <w:rFonts w:ascii="Times New Roman"/>
                <w:b w:val="false"/>
                <w:i w:val="false"/>
                <w:color w:val="000000"/>
                <w:sz w:val="20"/>
              </w:rPr>
              <w:t>
маны көрсету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ЭҮП-қа хабарлама жіберу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көрсету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w:t>
            </w:r>
            <w:r>
              <w:br/>
            </w:r>
            <w:r>
              <w:rPr>
                <w:rFonts w:ascii="Times New Roman"/>
                <w:b w:val="false"/>
                <w:i w:val="false"/>
                <w:color w:val="000000"/>
                <w:sz w:val="20"/>
              </w:rPr>
              <w:t>
дау</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492"/>
        <w:gridCol w:w="1962"/>
        <w:gridCol w:w="2089"/>
        <w:gridCol w:w="2090"/>
        <w:gridCol w:w="2090"/>
        <w:gridCol w:w="16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ЖАО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МДБҰ жіберу үшін тіркеу туралы хабарламаны беру арқылы жауапты құрау, немесе негізді бас тартуды құрасты</w:t>
            </w:r>
            <w:r>
              <w:br/>
            </w:r>
            <w:r>
              <w:rPr>
                <w:rFonts w:ascii="Times New Roman"/>
                <w:b w:val="false"/>
                <w:i w:val="false"/>
                <w:color w:val="000000"/>
                <w:sz w:val="20"/>
              </w:rPr>
              <w:t>
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құрастыру.Қызмет көрсету мәртебе</w:t>
            </w:r>
            <w:r>
              <w:br/>
            </w:r>
            <w:r>
              <w:rPr>
                <w:rFonts w:ascii="Times New Roman"/>
                <w:b w:val="false"/>
                <w:i w:val="false"/>
                <w:color w:val="000000"/>
                <w:sz w:val="20"/>
              </w:rPr>
              <w:t>
сін ауыстыру туралы хабарламаны құрастыру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көрсету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негізді бас тартуды құрасты</w:t>
            </w:r>
            <w:r>
              <w:br/>
            </w:r>
            <w:r>
              <w:rPr>
                <w:rFonts w:ascii="Times New Roman"/>
                <w:b w:val="false"/>
                <w:i w:val="false"/>
                <w:color w:val="000000"/>
                <w:sz w:val="20"/>
              </w:rPr>
              <w:t>
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мәртебені құрастыру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орындалу мәртебе</w:t>
            </w:r>
            <w:r>
              <w:br/>
            </w:r>
            <w:r>
              <w:rPr>
                <w:rFonts w:ascii="Times New Roman"/>
                <w:b w:val="false"/>
                <w:i w:val="false"/>
                <w:color w:val="000000"/>
                <w:sz w:val="20"/>
              </w:rPr>
              <w:t>
сін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 мәртебесін көрсету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 ішінде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492"/>
        <w:gridCol w:w="1962"/>
        <w:gridCol w:w="2089"/>
        <w:gridCol w:w="2090"/>
        <w:gridCol w:w="2090"/>
        <w:gridCol w:w="16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ЖАО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 Құжатқа қол қою</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тіркеу. Уәкілетті тұлға қол қойған шығыс құжатты құрастыру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қарастыру мүмкінді</w:t>
            </w:r>
            <w:r>
              <w:br/>
            </w:r>
            <w:r>
              <w:rPr>
                <w:rFonts w:ascii="Times New Roman"/>
                <w:b w:val="false"/>
                <w:i w:val="false"/>
                <w:color w:val="000000"/>
                <w:sz w:val="20"/>
              </w:rPr>
              <w:t>
гімен қызмет көрсетуді аяқтау туралы хабарламаны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аяқтау туралы хабарламаны көрсету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w:t>
            </w:r>
            <w:r>
              <w:br/>
            </w:r>
            <w:r>
              <w:rPr>
                <w:rFonts w:ascii="Times New Roman"/>
                <w:b w:val="false"/>
                <w:i w:val="false"/>
                <w:color w:val="000000"/>
                <w:sz w:val="20"/>
              </w:rPr>
              <w:t>
лық шешім)</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 мәртебесін көрсету</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мерзімдері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2-ші кесте. ММ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332"/>
        <w:gridCol w:w="2322"/>
        <w:gridCol w:w="2045"/>
        <w:gridCol w:w="2002"/>
        <w:gridCol w:w="17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Е-әкімдік</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бен құжаттар</w:t>
            </w:r>
            <w:r>
              <w:br/>
            </w:r>
            <w:r>
              <w:rPr>
                <w:rFonts w:ascii="Times New Roman"/>
                <w:b w:val="false"/>
                <w:i w:val="false"/>
                <w:color w:val="000000"/>
                <w:sz w:val="20"/>
              </w:rPr>
              <w:t>
дың дұрыстығын тексеру, мәліметтердің АЖ Е-әкімдік енгізілуі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ЖТ МДЖ, АХАЖ АЖтексеру, көшірмесі жасалған құжаттарды жүйеге қосып бекіту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Е-әкімдіктен ХҚКО АЖ мәртебелері туралы хабарламаларды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Ағымды мәртебені көрсету арқылы хабарламаны құру.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арыздар мен құжаттарды қабылдау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арқылы сұрау салуды тіркеу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жіберу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br/>
            </w:r>
            <w:r>
              <w:rPr>
                <w:rFonts w:ascii="Times New Roman"/>
                <w:b w:val="false"/>
                <w:i w:val="false"/>
                <w:color w:val="000000"/>
                <w:sz w:val="20"/>
              </w:rPr>
              <w:t>
дер мәртебесін көрсету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318"/>
        <w:gridCol w:w="2348"/>
        <w:gridCol w:w="2026"/>
        <w:gridCol w:w="1898"/>
        <w:gridCol w:w="18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Е-әкімдік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атауы (үрдіс, рәсім, операция) және олардың сипаттамасы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МДБҰ жіберу үшін тіркеу туралы хабарлама беру арқылы дұрыс жауапты, немесе негізді бас тартуды құрастыру. Шешімдер қабылдау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құрастыруҚызметтерді көрсету мәртебесінің ауысуы туралы хабарламаны құрастыру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мәртебесін көрсету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басқарушылық шешім)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негізді бас тартуды құрастыру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жіне сұраныс</w:t>
            </w:r>
            <w:r>
              <w:br/>
            </w:r>
            <w:r>
              <w:rPr>
                <w:rFonts w:ascii="Times New Roman"/>
                <w:b w:val="false"/>
                <w:i w:val="false"/>
                <w:color w:val="000000"/>
                <w:sz w:val="20"/>
              </w:rPr>
              <w:t>
тың орындалу мәртебелерін құрастыру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мәртебелерін көрсету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минуттың ішінде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519"/>
        <w:gridCol w:w="2305"/>
        <w:gridCol w:w="2112"/>
        <w:gridCol w:w="2412"/>
        <w:gridCol w:w="30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Е-әкімдік 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(АЖ)</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Уәкілетті тұлғаның ЭЦҚ қол қойған шығыс құжатты құрастыру мен тіркеу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қызметтерді көрсетудің аяқталуы туралы хабарламаны көрсету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басқарушылық шешім)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өтініш берген кезде тұтынушыға шығыс құжатты беру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Орындалудың аяқталу мәртебесін көрсету</w:t>
            </w:r>
          </w:p>
        </w:tc>
      </w:tr>
      <w:tr>
        <w:trPr>
          <w:trHeight w:val="129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 ішінде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3-ші кесте. ХҚКО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758"/>
        <w:gridCol w:w="2258"/>
        <w:gridCol w:w="2127"/>
        <w:gridCol w:w="2084"/>
        <w:gridCol w:w="1626"/>
        <w:gridCol w:w="17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үрдістің әрекеті (барысы, жұмыс ағыны)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Е-әкім</w:t>
            </w:r>
            <w:r>
              <w:br/>
            </w:r>
            <w:r>
              <w:rPr>
                <w:rFonts w:ascii="Times New Roman"/>
                <w:b w:val="false"/>
                <w:i w:val="false"/>
                <w:color w:val="000000"/>
                <w:sz w:val="20"/>
              </w:rPr>
              <w:t>
дік</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Арыздар мен құжаттар</w:t>
            </w:r>
            <w:r>
              <w:br/>
            </w:r>
            <w:r>
              <w:rPr>
                <w:rFonts w:ascii="Times New Roman"/>
                <w:b w:val="false"/>
                <w:i w:val="false"/>
                <w:color w:val="000000"/>
                <w:sz w:val="20"/>
              </w:rPr>
              <w:t>
дың дұрыстығын тексеру, мәлімет</w:t>
            </w:r>
            <w:r>
              <w:br/>
            </w:r>
            <w:r>
              <w:rPr>
                <w:rFonts w:ascii="Times New Roman"/>
                <w:b w:val="false"/>
                <w:i w:val="false"/>
                <w:color w:val="000000"/>
                <w:sz w:val="20"/>
              </w:rPr>
              <w:t>
терді АЖ –Е –әкімдік енгізу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ЖТ МДЖ, АХАЖ АЖ тексеру, көшірмесі жасалған құжаттарды жүйеге қосып бекіту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–тен сұранысты жіберу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орындауға жіберу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тексеру, жұмыс</w:t>
            </w:r>
            <w:r>
              <w:br/>
            </w:r>
            <w:r>
              <w:rPr>
                <w:rFonts w:ascii="Times New Roman"/>
                <w:b w:val="false"/>
                <w:i w:val="false"/>
                <w:color w:val="000000"/>
                <w:sz w:val="20"/>
              </w:rPr>
              <w:t>
қа қабыл</w:t>
            </w:r>
            <w:r>
              <w:br/>
            </w:r>
            <w:r>
              <w:rPr>
                <w:rFonts w:ascii="Times New Roman"/>
                <w:b w:val="false"/>
                <w:i w:val="false"/>
                <w:color w:val="000000"/>
                <w:sz w:val="20"/>
              </w:rPr>
              <w:t>
дау туралы арыздарды қабыл</w:t>
            </w:r>
            <w:r>
              <w:br/>
            </w:r>
            <w:r>
              <w:rPr>
                <w:rFonts w:ascii="Times New Roman"/>
                <w:b w:val="false"/>
                <w:i w:val="false"/>
                <w:color w:val="000000"/>
                <w:sz w:val="20"/>
              </w:rPr>
              <w:t>
дау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w:t>
            </w:r>
            <w:r>
              <w:br/>
            </w:r>
            <w:r>
              <w:rPr>
                <w:rFonts w:ascii="Times New Roman"/>
                <w:b w:val="false"/>
                <w:i w:val="false"/>
                <w:color w:val="000000"/>
                <w:sz w:val="20"/>
              </w:rPr>
              <w:t>
шылық- басқарушылық шешім)</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r>
              <w:br/>
            </w:r>
            <w:r>
              <w:rPr>
                <w:rFonts w:ascii="Times New Roman"/>
                <w:b w:val="false"/>
                <w:i w:val="false"/>
                <w:color w:val="000000"/>
                <w:sz w:val="20"/>
              </w:rPr>
              <w:t>
ді алуға арыздар мен құжаттарды қабылдау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Арызға нөмір беру арқылы сұранысты тіркеу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w:t>
            </w:r>
            <w:r>
              <w:br/>
            </w:r>
            <w:r>
              <w:rPr>
                <w:rFonts w:ascii="Times New Roman"/>
                <w:b w:val="false"/>
                <w:i w:val="false"/>
                <w:color w:val="000000"/>
                <w:sz w:val="20"/>
              </w:rPr>
              <w:t>
дер мәртебесінде арыздарды көрсету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сұраныстарды қабыл</w:t>
            </w:r>
            <w:r>
              <w:br/>
            </w:r>
            <w:r>
              <w:rPr>
                <w:rFonts w:ascii="Times New Roman"/>
                <w:b w:val="false"/>
                <w:i w:val="false"/>
                <w:color w:val="000000"/>
                <w:sz w:val="20"/>
              </w:rPr>
              <w:t>
дау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541"/>
        <w:gridCol w:w="2325"/>
        <w:gridCol w:w="2131"/>
        <w:gridCol w:w="2131"/>
        <w:gridCol w:w="1548"/>
        <w:gridCol w:w="17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үрдістің әрекеті (барысы, жұмыс ағыны)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Е-әкімдік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АЖ(ЭҮШ)</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Сұранысты орындау. МДБҰ жіберу үшін тіркеу туралы хабарлама беру арқылы дұрыс жауапты, немесе негізді бас тартуды құрастыру. Шешімдер қабылдау.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құрастыру.Қызмет</w:t>
            </w:r>
            <w:r>
              <w:br/>
            </w:r>
            <w:r>
              <w:rPr>
                <w:rFonts w:ascii="Times New Roman"/>
                <w:b w:val="false"/>
                <w:i w:val="false"/>
                <w:color w:val="000000"/>
                <w:sz w:val="20"/>
              </w:rPr>
              <w:t>
терді көрсету мәртебесінің ауысуы туралы хабарламаны құрастыру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жіберу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Хабарламаларды, мәртебесін көрсе</w:t>
            </w:r>
            <w:r>
              <w:br/>
            </w:r>
            <w:r>
              <w:rPr>
                <w:rFonts w:ascii="Times New Roman"/>
                <w:b w:val="false"/>
                <w:i w:val="false"/>
                <w:color w:val="000000"/>
                <w:sz w:val="20"/>
              </w:rPr>
              <w:t>
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өтініш берген жағдай</w:t>
            </w:r>
            <w:r>
              <w:br/>
            </w:r>
            <w:r>
              <w:rPr>
                <w:rFonts w:ascii="Times New Roman"/>
                <w:b w:val="false"/>
                <w:i w:val="false"/>
                <w:color w:val="000000"/>
                <w:sz w:val="20"/>
              </w:rPr>
              <w:t>
да арыздың орында</w:t>
            </w:r>
            <w:r>
              <w:br/>
            </w:r>
            <w:r>
              <w:rPr>
                <w:rFonts w:ascii="Times New Roman"/>
                <w:b w:val="false"/>
                <w:i w:val="false"/>
                <w:color w:val="000000"/>
                <w:sz w:val="20"/>
              </w:rPr>
              <w:t>
луы туралы хабарлама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w:t>
            </w:r>
            <w:r>
              <w:br/>
            </w:r>
            <w:r>
              <w:rPr>
                <w:rFonts w:ascii="Times New Roman"/>
                <w:b w:val="false"/>
                <w:i w:val="false"/>
                <w:color w:val="000000"/>
                <w:sz w:val="20"/>
              </w:rPr>
              <w:t>
лық шешім)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негізді бас тартуды құрастыру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және сұраныс</w:t>
            </w:r>
            <w:r>
              <w:br/>
            </w:r>
            <w:r>
              <w:rPr>
                <w:rFonts w:ascii="Times New Roman"/>
                <w:b w:val="false"/>
                <w:i w:val="false"/>
                <w:color w:val="000000"/>
                <w:sz w:val="20"/>
              </w:rPr>
              <w:t>
тың орындалу мәртебе</w:t>
            </w:r>
            <w:r>
              <w:br/>
            </w:r>
            <w:r>
              <w:rPr>
                <w:rFonts w:ascii="Times New Roman"/>
                <w:b w:val="false"/>
                <w:i w:val="false"/>
                <w:color w:val="000000"/>
                <w:sz w:val="20"/>
              </w:rPr>
              <w:t>
лерін құрастыру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w:t>
            </w:r>
            <w:r>
              <w:br/>
            </w:r>
            <w:r>
              <w:rPr>
                <w:rFonts w:ascii="Times New Roman"/>
                <w:b w:val="false"/>
                <w:i w:val="false"/>
                <w:color w:val="000000"/>
                <w:sz w:val="20"/>
              </w:rPr>
              <w:t>
беле</w:t>
            </w:r>
            <w:r>
              <w:br/>
            </w:r>
            <w:r>
              <w:rPr>
                <w:rFonts w:ascii="Times New Roman"/>
                <w:b w:val="false"/>
                <w:i w:val="false"/>
                <w:color w:val="000000"/>
                <w:sz w:val="20"/>
              </w:rPr>
              <w:t>
рін құрас</w:t>
            </w:r>
            <w:r>
              <w:br/>
            </w:r>
            <w:r>
              <w:rPr>
                <w:rFonts w:ascii="Times New Roman"/>
                <w:b w:val="false"/>
                <w:i w:val="false"/>
                <w:color w:val="000000"/>
                <w:sz w:val="20"/>
              </w:rPr>
              <w:t>
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мәртебесі туралы хабарлама</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күн ішінде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541"/>
        <w:gridCol w:w="2325"/>
        <w:gridCol w:w="2131"/>
        <w:gridCol w:w="2131"/>
        <w:gridCol w:w="1548"/>
        <w:gridCol w:w="17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үрдістің әрекеті (барысы, жұмыс ағыны)</w:t>
            </w:r>
          </w:p>
        </w:tc>
      </w:tr>
      <w:tr>
        <w:trPr>
          <w:trHeight w:val="12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ағыны)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r>
              <w:br/>
            </w:r>
            <w:r>
              <w:rPr>
                <w:rFonts w:ascii="Times New Roman"/>
                <w:b w:val="false"/>
                <w:i w:val="false"/>
                <w:color w:val="000000"/>
                <w:sz w:val="20"/>
              </w:rPr>
              <w:t>
Е-әкімдік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(ИЖ)</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рәсім, операция) және олардың сипаттамасы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 Уәкілетті тұлғаның ЭЦП қол қойған шығыс құжатты құрастыру мен тіркеу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w:t>
            </w:r>
            <w:r>
              <w:br/>
            </w:r>
            <w:r>
              <w:rPr>
                <w:rFonts w:ascii="Times New Roman"/>
                <w:b w:val="false"/>
                <w:i w:val="false"/>
                <w:color w:val="000000"/>
                <w:sz w:val="20"/>
              </w:rPr>
              <w:t>
пен мемлекеттік қызмет көрсетуді аяқтау туралы хабар</w:t>
            </w:r>
            <w:r>
              <w:br/>
            </w:r>
            <w:r>
              <w:rPr>
                <w:rFonts w:ascii="Times New Roman"/>
                <w:b w:val="false"/>
                <w:i w:val="false"/>
                <w:color w:val="000000"/>
                <w:sz w:val="20"/>
              </w:rPr>
              <w:t>
ламаны көрсе</w:t>
            </w:r>
            <w:r>
              <w:br/>
            </w:r>
            <w:r>
              <w:rPr>
                <w:rFonts w:ascii="Times New Roman"/>
                <w:b w:val="false"/>
                <w:i w:val="false"/>
                <w:color w:val="000000"/>
                <w:sz w:val="20"/>
              </w:rPr>
              <w:t>
ту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шығыс құжатты беру</w:t>
            </w:r>
          </w:p>
        </w:tc>
      </w:tr>
      <w:tr>
        <w:trPr>
          <w:trHeight w:val="22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(мәліметтер,құжат, ұйымдастырушылық- басқарушы</w:t>
            </w:r>
            <w:r>
              <w:br/>
            </w:r>
            <w:r>
              <w:rPr>
                <w:rFonts w:ascii="Times New Roman"/>
                <w:b w:val="false"/>
                <w:i w:val="false"/>
                <w:color w:val="000000"/>
                <w:sz w:val="20"/>
              </w:rPr>
              <w:t>
лық шешім)</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қол қойылған шығыс құжатты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құжатпен хабарламаны жіберу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беру</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Аталған кестеде электрондық мемлекеттік қызметті көрсету үрдісінің технологиялық тізбегіндегі келесі әрекеттердің нөмірлерін көрсету, аяқтау нысандары мен орындау мерзімдерін көрсету арқылы ЭҮП, АЖ және барлық ҚФБ әрекеттері (қызметтері, рәсімдер, операциялары) есептеледі.</w:t>
      </w:r>
      <w:r>
        <w:br/>
      </w:r>
      <w:r>
        <w:rPr>
          <w:rFonts w:ascii="Times New Roman"/>
          <w:b w:val="false"/>
          <w:i w:val="false"/>
          <w:color w:val="000000"/>
          <w:sz w:val="28"/>
        </w:rPr>
        <w:t>
      Осы Регламентке 7-қосымшасының кестесі негізінде электрондық мемлекеттік қызметтерді көрсету кезіндегі қызметтік өзара әрекеттер диаграммалары құрылады.</w:t>
      </w:r>
    </w:p>
    <w:p>
      <w:pPr>
        <w:spacing w:after="0"/>
        <w:ind w:left="0"/>
        <w:jc w:val="both"/>
      </w:pPr>
      <w:r>
        <w:drawing>
          <wp:inline distT="0" distB="0" distL="0" distR="0">
            <wp:extent cx="11734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734800" cy="4584700"/>
                    </a:xfrm>
                    <a:prstGeom prst="rect">
                      <a:avLst/>
                    </a:prstGeom>
                  </pic:spPr>
                </pic:pic>
              </a:graphicData>
            </a:graphic>
          </wp:inline>
        </w:drawing>
      </w:r>
    </w:p>
    <w:p>
      <w:pPr>
        <w:spacing w:after="0"/>
        <w:ind w:left="0"/>
        <w:jc w:val="both"/>
      </w:pPr>
      <w:r>
        <w:rPr>
          <w:rFonts w:ascii="Times New Roman"/>
          <w:b w:val="false"/>
          <w:i w:val="false"/>
          <w:color w:val="000000"/>
          <w:sz w:val="28"/>
        </w:rPr>
        <w:t>1 сурет. Электрондық мемлекеттік қызмет көрсетудің мемлекеттік мекемелерге «Бөлек автоматтандырылған» өзара қатынастың функционалдық диаграммасы</w:t>
      </w:r>
    </w:p>
    <w:p>
      <w:pPr>
        <w:spacing w:after="0"/>
        <w:ind w:left="0"/>
        <w:jc w:val="both"/>
      </w:pPr>
      <w:r>
        <w:drawing>
          <wp:inline distT="0" distB="0" distL="0" distR="0">
            <wp:extent cx="117348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734800" cy="4584700"/>
                    </a:xfrm>
                    <a:prstGeom prst="rect">
                      <a:avLst/>
                    </a:prstGeom>
                  </pic:spPr>
                </pic:pic>
              </a:graphicData>
            </a:graphic>
          </wp:inline>
        </w:drawing>
      </w:r>
      <w:r>
        <w:br/>
      </w:r>
      <w:r>
        <w:rPr>
          <w:rFonts w:ascii="Times New Roman"/>
          <w:b w:val="false"/>
          <w:i w:val="false"/>
          <w:color w:val="000000"/>
          <w:sz w:val="28"/>
        </w:rPr>
        <w:t>
2-сурет.. Мемлекеттік мекеменің «ішінара автоматтандырылған» электрондық мемлекеттік қызметтi көрсеткен кезде функционалдық өзара әрекеттің диаграммасы</w:t>
      </w:r>
      <w:r>
        <w:drawing>
          <wp:inline distT="0" distB="0" distL="0" distR="0">
            <wp:extent cx="117348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734800" cy="4775200"/>
                    </a:xfrm>
                    <a:prstGeom prst="rect">
                      <a:avLst/>
                    </a:prstGeom>
                  </pic:spPr>
                </pic:pic>
              </a:graphicData>
            </a:graphic>
          </wp:inline>
        </w:drawing>
      </w:r>
      <w:r>
        <w:rPr>
          <w:rFonts w:ascii="Times New Roman"/>
          <w:b w:val="false"/>
          <w:i w:val="false"/>
          <w:color w:val="000000"/>
          <w:sz w:val="28"/>
        </w:rPr>
        <w:t xml:space="preserve"> 3-сурет. Халыққа қызмет көрсету орталығы арқылы «ішінара автоматтандырылған» электрондық мемлекеттік қызметтi көрсеткен кезде функционалдық өзара әрекеттің диаграммасы «Мектепке дейінгі балалар ұйымдарына жолдама беру үшін мектеп жасына (7 жасқа) дейінгі балаларды тіркеу» мемлекеттiк қызмет регламентіне 7-қосымшаның жалғасы</w:t>
      </w:r>
    </w:p>
    <w:p>
      <w:pPr>
        <w:spacing w:after="0"/>
        <w:ind w:left="0"/>
        <w:jc w:val="both"/>
      </w:pPr>
      <w:r>
        <w:rPr>
          <w:rFonts w:ascii="Times New Roman"/>
          <w:b w:val="false"/>
          <w:i w:val="false"/>
          <w:color w:val="000000"/>
          <w:sz w:val="28"/>
        </w:rPr>
        <w:t>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жай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соңғы ұсынылатын электрондық құжат</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Диаграмманың үлгiлiк рәсiмделуi бизнес үрдiстердi модельдеу үшiн пайдаланылатын BPMN 1.2 графикалық нотациясында келтiрiлген. BPMN модельдеу графикалық элементтердiң аз саны бар диаграммалар арқылы жүзеге асырылады. Бұл тұтынушыларға үдерiстiң қисынын жылдам түсiнуге көмектеседi. Элементтердiң төрт негiзгi санатын атап көрсетуге болады:</w:t>
      </w:r>
      <w:r>
        <w:br/>
      </w:r>
      <w:r>
        <w:rPr>
          <w:rFonts w:ascii="Times New Roman"/>
          <w:b w:val="false"/>
          <w:i w:val="false"/>
          <w:color w:val="000000"/>
          <w:sz w:val="28"/>
        </w:rPr>
        <w:t>
      1) басқару ағынының объектiлерi: оқиғалар, әрекеттер және қисынды операторлар;</w:t>
      </w:r>
      <w:r>
        <w:br/>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мәтiндiк аннотациялар.</w:t>
      </w:r>
      <w:r>
        <w:br/>
      </w:r>
      <w:r>
        <w:rPr>
          <w:rFonts w:ascii="Times New Roman"/>
          <w:b w:val="false"/>
          <w:i w:val="false"/>
          <w:color w:val="000000"/>
          <w:sz w:val="28"/>
        </w:rPr>
        <w:t>
      Осы төрт санаттың элементтерi бизнес үдерiстердiң диаграммасын құруға мүмкiндiк бередi. Айрықшалық моделiнiң мәнерлiлiгiн арттыру үшiн «Ескертпелер» деген бөлiмде келтiрiлуi тиiс басқару ағыны объектiлерiнiң жаңа түрлерiн және артефакттарды құруға рұқсат бередi.</w:t>
      </w:r>
    </w:p>
    <w:bookmarkStart w:name="z41" w:id="38"/>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7 қосымша</w:t>
      </w:r>
    </w:p>
    <w:bookmarkEnd w:id="38"/>
    <w:p>
      <w:pPr>
        <w:spacing w:after="0"/>
        <w:ind w:left="0"/>
        <w:jc w:val="left"/>
      </w:pPr>
      <w:r>
        <w:rPr>
          <w:rFonts w:ascii="Times New Roman"/>
          <w:b/>
          <w:i w:val="false"/>
          <w:color w:val="000000"/>
        </w:rPr>
        <w:t xml:space="preserve"> Электрондық мемлекеттiк қызметтерiнiң «сапа» және</w:t>
      </w:r>
      <w:r>
        <w:br/>
      </w:r>
      <w:r>
        <w:rPr>
          <w:rFonts w:ascii="Times New Roman"/>
          <w:b/>
          <w:i w:val="false"/>
          <w:color w:val="000000"/>
        </w:rPr>
        <w:t>
«қолжетiмдiлiк» көрсеткiштерiн анықтау үшiн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(қызметтiң атауы)</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p>
    <w:bookmarkStart w:name="z42" w:id="3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w:t>
      </w:r>
      <w:r>
        <w:br/>
      </w:r>
      <w:r>
        <w:rPr>
          <w:rFonts w:ascii="Times New Roman"/>
          <w:b w:val="false"/>
          <w:i w:val="false"/>
          <w:color w:val="000000"/>
          <w:sz w:val="28"/>
        </w:rPr>
        <w:t>
үшін мектеп жасына (7 жасқа)</w:t>
      </w:r>
      <w:r>
        <w:br/>
      </w:r>
      <w:r>
        <w:rPr>
          <w:rFonts w:ascii="Times New Roman"/>
          <w:b w:val="false"/>
          <w:i w:val="false"/>
          <w:color w:val="000000"/>
          <w:sz w:val="28"/>
        </w:rPr>
        <w:t>
дейінгі балаларды тіркеу»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8-қосымша</w:t>
      </w:r>
    </w:p>
    <w:bookmarkEnd w:id="39"/>
    <w:p>
      <w:pPr>
        <w:spacing w:after="0"/>
        <w:ind w:left="0"/>
        <w:jc w:val="both"/>
      </w:pPr>
      <w:r>
        <w:rPr>
          <w:rFonts w:ascii="Times New Roman"/>
          <w:b w:val="false"/>
          <w:i w:val="false"/>
          <w:color w:val="000000"/>
          <w:sz w:val="28"/>
        </w:rPr>
        <w:t>Электрондық мемлекеттік қызметке өтініштің экрандық нысаны</w:t>
      </w:r>
    </w:p>
    <w:p>
      <w:pPr>
        <w:spacing w:after="0"/>
        <w:ind w:left="0"/>
        <w:jc w:val="both"/>
      </w:pPr>
      <w:r>
        <w:drawing>
          <wp:inline distT="0" distB="0" distL="0" distR="0">
            <wp:extent cx="7835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35900" cy="901700"/>
                    </a:xfrm>
                    <a:prstGeom prst="rect">
                      <a:avLst/>
                    </a:prstGeom>
                  </pic:spPr>
                </pic:pic>
              </a:graphicData>
            </a:graphic>
          </wp:inline>
        </w:drawing>
      </w:r>
    </w:p>
    <w:p>
      <w:pPr>
        <w:spacing w:after="0"/>
        <w:ind w:left="0"/>
        <w:jc w:val="both"/>
      </w:pPr>
      <w:r>
        <w:rPr>
          <w:rFonts w:ascii="Times New Roman"/>
          <w:b/>
          <w:i w:val="false"/>
          <w:color w:val="000000"/>
          <w:sz w:val="28"/>
        </w:rPr>
        <w:t>Білім бөлімінің бастығы</w:t>
      </w:r>
      <w:r>
        <w:br/>
      </w:r>
      <w:r>
        <w:rPr>
          <w:rFonts w:ascii="Times New Roman"/>
          <w:b w:val="false"/>
          <w:i w:val="false"/>
          <w:color w:val="000000"/>
          <w:sz w:val="28"/>
        </w:rPr>
        <w:t>
_______________________</w:t>
      </w:r>
      <w:r>
        <w:br/>
      </w:r>
      <w:r>
        <w:rPr>
          <w:rFonts w:ascii="Times New Roman"/>
          <w:b w:val="false"/>
          <w:i w:val="false"/>
          <w:color w:val="000000"/>
          <w:sz w:val="28"/>
        </w:rPr>
        <w:t>
(бастықтың Т.А.Ә)</w:t>
      </w:r>
      <w:r>
        <w:br/>
      </w:r>
      <w:r>
        <w:rPr>
          <w:rFonts w:ascii="Times New Roman"/>
          <w:b w:val="false"/>
          <w:i w:val="false"/>
          <w:color w:val="000000"/>
          <w:sz w:val="28"/>
        </w:rPr>
        <w:t>
</w:t>
      </w:r>
      <w:r>
        <w:rPr>
          <w:rFonts w:ascii="Times New Roman"/>
          <w:b/>
          <w:i w:val="false"/>
          <w:color w:val="000000"/>
          <w:sz w:val="28"/>
        </w:rPr>
        <w:t>Өтініш беруші</w:t>
      </w:r>
      <w:r>
        <w:rPr>
          <w:rFonts w:ascii="Times New Roman"/>
          <w:b w:val="false"/>
          <w:i w:val="false"/>
          <w:color w:val="000000"/>
          <w:sz w:val="28"/>
        </w:rPr>
        <w:t>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w:t>
      </w:r>
      <w:r>
        <w:rPr>
          <w:rFonts w:ascii="Times New Roman"/>
          <w:b/>
          <w:i w:val="false"/>
          <w:color w:val="000000"/>
          <w:sz w:val="28"/>
        </w:rPr>
        <w:t>Мекен-жайы:</w:t>
      </w:r>
      <w:r>
        <w:rPr>
          <w:rFonts w:ascii="Times New Roman"/>
          <w:b w:val="false"/>
          <w:i w:val="false"/>
          <w:color w:val="000000"/>
          <w:sz w:val="28"/>
        </w:rPr>
        <w:t>_______________________</w:t>
      </w:r>
      <w:r>
        <w:br/>
      </w:r>
      <w:r>
        <w:rPr>
          <w:rFonts w:ascii="Times New Roman"/>
          <w:b w:val="false"/>
          <w:i w:val="false"/>
          <w:color w:val="000000"/>
          <w:sz w:val="28"/>
        </w:rPr>
        <w:t>
(өтініш берушінің мекен-жайы)</w:t>
      </w:r>
      <w:r>
        <w:br/>
      </w:r>
      <w:r>
        <w:rPr>
          <w:rFonts w:ascii="Times New Roman"/>
          <w:b w:val="false"/>
          <w:i w:val="false"/>
          <w:color w:val="000000"/>
          <w:sz w:val="28"/>
        </w:rPr>
        <w:t>
Телефоны:_______________________</w:t>
      </w:r>
      <w:r>
        <w:br/>
      </w:r>
      <w:r>
        <w:rPr>
          <w:rFonts w:ascii="Times New Roman"/>
          <w:b w:val="false"/>
          <w:i w:val="false"/>
          <w:color w:val="000000"/>
          <w:sz w:val="28"/>
        </w:rPr>
        <w:t>
(өтініш берушінің байланыс телефоны)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Менің қызыма (ұлыма)_____________________________балабақшасынан</w:t>
      </w:r>
      <w:r>
        <w:br/>
      </w:r>
      <w:r>
        <w:rPr>
          <w:rFonts w:ascii="Times New Roman"/>
          <w:b w:val="false"/>
          <w:i w:val="false"/>
          <w:color w:val="000000"/>
          <w:sz w:val="28"/>
        </w:rPr>
        <w:t>
                          (баланың Т.А.Ә. және туған күні)</w:t>
      </w:r>
      <w:r>
        <w:br/>
      </w:r>
      <w:r>
        <w:rPr>
          <w:rFonts w:ascii="Times New Roman"/>
          <w:b w:val="false"/>
          <w:i w:val="false"/>
          <w:color w:val="000000"/>
          <w:sz w:val="28"/>
        </w:rPr>
        <w:t>
орын беруді сұраймын.</w:t>
      </w:r>
      <w:r>
        <w:br/>
      </w:r>
      <w:r>
        <w:rPr>
          <w:rFonts w:ascii="Times New Roman"/>
          <w:b w:val="false"/>
          <w:i w:val="false"/>
          <w:color w:val="000000"/>
          <w:sz w:val="28"/>
        </w:rPr>
        <w:t>
      Өтінішке мына құжаттар қоса беріледі:</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drawing>
          <wp:inline distT="0" distB="0" distL="0" distR="0">
            <wp:extent cx="78486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48600" cy="2679700"/>
                    </a:xfrm>
                    <a:prstGeom prst="rect">
                      <a:avLst/>
                    </a:prstGeom>
                  </pic:spPr>
                </pic:pic>
              </a:graphicData>
            </a:graphic>
          </wp:inline>
        </w:drawing>
      </w:r>
    </w:p>
    <w:bookmarkStart w:name="z43" w:id="40"/>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жолдама беру үшін</w:t>
      </w:r>
      <w:r>
        <w:br/>
      </w:r>
      <w:r>
        <w:rPr>
          <w:rFonts w:ascii="Times New Roman"/>
          <w:b w:val="false"/>
          <w:i w:val="false"/>
          <w:color w:val="000000"/>
          <w:sz w:val="28"/>
        </w:rPr>
        <w:t>
мектеп жасына (7 жасқа) дейінгі</w:t>
      </w:r>
      <w:r>
        <w:br/>
      </w:r>
      <w:r>
        <w:rPr>
          <w:rFonts w:ascii="Times New Roman"/>
          <w:b w:val="false"/>
          <w:i w:val="false"/>
          <w:color w:val="000000"/>
          <w:sz w:val="28"/>
        </w:rPr>
        <w:t>
балаларды тіркеу» мемлекеттiк</w:t>
      </w:r>
      <w:r>
        <w:br/>
      </w:r>
      <w:r>
        <w:rPr>
          <w:rFonts w:ascii="Times New Roman"/>
          <w:b w:val="false"/>
          <w:i w:val="false"/>
          <w:color w:val="000000"/>
          <w:sz w:val="28"/>
        </w:rPr>
        <w:t>
қызмет регламентіне 9 қосымша</w:t>
      </w:r>
    </w:p>
    <w:bookmarkEnd w:id="40"/>
    <w:p>
      <w:pPr>
        <w:spacing w:after="0"/>
        <w:ind w:left="0"/>
        <w:jc w:val="both"/>
      </w:pPr>
      <w:r>
        <w:rPr>
          <w:rFonts w:ascii="Times New Roman"/>
          <w:b w:val="false"/>
          <w:i w:val="false"/>
          <w:color w:val="000000"/>
          <w:sz w:val="28"/>
        </w:rPr>
        <w:t>Электрондық қызмет көрсетудің жағымды</w:t>
      </w:r>
      <w:r>
        <w:br/>
      </w:r>
      <w:r>
        <w:rPr>
          <w:rFonts w:ascii="Times New Roman"/>
          <w:b w:val="false"/>
          <w:i w:val="false"/>
          <w:color w:val="000000"/>
          <w:sz w:val="28"/>
        </w:rPr>
        <w:t>
жауабының (МДБҰ жолдама) шығу нысаны</w:t>
      </w:r>
    </w:p>
    <w:p>
      <w:pPr>
        <w:spacing w:after="0"/>
        <w:ind w:left="0"/>
        <w:jc w:val="both"/>
      </w:pPr>
      <w:r>
        <w:drawing>
          <wp:inline distT="0" distB="0" distL="0" distR="0">
            <wp:extent cx="85471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547100" cy="8648700"/>
                    </a:xfrm>
                    <a:prstGeom prst="rect">
                      <a:avLst/>
                    </a:prstGeom>
                  </pic:spPr>
                </pic:pic>
              </a:graphicData>
            </a:graphic>
          </wp:inline>
        </w:drawing>
      </w:r>
    </w:p>
    <w:p>
      <w:pPr>
        <w:spacing w:after="0"/>
        <w:ind w:left="0"/>
        <w:jc w:val="left"/>
      </w:pPr>
      <w:r>
        <w:rPr>
          <w:rFonts w:ascii="Times New Roman"/>
          <w:b/>
          <w:i w:val="false"/>
          <w:color w:val="000000"/>
        </w:rPr>
        <w:t xml:space="preserve"> Жолдама №____</w:t>
      </w:r>
    </w:p>
    <w:p>
      <w:pPr>
        <w:spacing w:after="0"/>
        <w:ind w:left="0"/>
        <w:jc w:val="both"/>
      </w:pPr>
      <w:r>
        <w:rPr>
          <w:rFonts w:ascii="Times New Roman"/>
          <w:b w:val="false"/>
          <w:i w:val="false"/>
          <w:color w:val="000000"/>
          <w:sz w:val="28"/>
        </w:rPr>
        <w:t>В «_________________№__________»</w:t>
      </w:r>
      <w:r>
        <w:br/>
      </w:r>
      <w:r>
        <w:rPr>
          <w:rFonts w:ascii="Times New Roman"/>
          <w:b w:val="false"/>
          <w:i w:val="false"/>
          <w:color w:val="000000"/>
          <w:sz w:val="28"/>
        </w:rPr>
        <w:t>
Мекенжайы:_____________________</w:t>
      </w:r>
      <w:r>
        <w:br/>
      </w:r>
      <w:r>
        <w:rPr>
          <w:rFonts w:ascii="Times New Roman"/>
          <w:b w:val="false"/>
          <w:i w:val="false"/>
          <w:color w:val="000000"/>
          <w:sz w:val="28"/>
        </w:rPr>
        <w:t>
Телефоны________________________</w:t>
      </w:r>
    </w:p>
    <w:p>
      <w:pPr>
        <w:spacing w:after="0"/>
        <w:ind w:left="0"/>
        <w:jc w:val="both"/>
      </w:pPr>
      <w:r>
        <w:rPr>
          <w:rFonts w:ascii="Times New Roman"/>
          <w:b w:val="false"/>
          <w:i w:val="false"/>
          <w:color w:val="000000"/>
          <w:sz w:val="28"/>
        </w:rPr>
        <w:t>Баланың тегі, аты_______________________________</w:t>
      </w:r>
    </w:p>
    <w:p>
      <w:pPr>
        <w:spacing w:after="0"/>
        <w:ind w:left="0"/>
        <w:jc w:val="both"/>
      </w:pPr>
      <w:r>
        <w:rPr>
          <w:rFonts w:ascii="Times New Roman"/>
          <w:b w:val="false"/>
          <w:i w:val="false"/>
          <w:color w:val="000000"/>
          <w:sz w:val="28"/>
        </w:rPr>
        <w:t>Туған күні______________________________________</w:t>
      </w:r>
    </w:p>
    <w:p>
      <w:pPr>
        <w:spacing w:after="0"/>
        <w:ind w:left="0"/>
        <w:jc w:val="both"/>
      </w:pPr>
      <w:r>
        <w:rPr>
          <w:rFonts w:ascii="Times New Roman"/>
          <w:b w:val="false"/>
          <w:i w:val="false"/>
          <w:color w:val="000000"/>
          <w:sz w:val="28"/>
        </w:rPr>
        <w:t>Мекенжайы, телефоны 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Басшы 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Ескертпе: Ата – аналар мектепке барып жолдаманы бір ай мерзімде тіркеуі тиіс</w:t>
      </w:r>
    </w:p>
    <w:p>
      <w:pPr>
        <w:spacing w:after="0"/>
        <w:ind w:left="0"/>
        <w:jc w:val="both"/>
      </w:pPr>
      <w:r>
        <w:drawing>
          <wp:inline distT="0" distB="0" distL="0" distR="0">
            <wp:extent cx="84328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432800" cy="8585200"/>
                    </a:xfrm>
                    <a:prstGeom prst="rect">
                      <a:avLst/>
                    </a:prstGeom>
                  </pic:spPr>
                </pic:pic>
              </a:graphicData>
            </a:graphic>
          </wp:inline>
        </w:drawing>
      </w:r>
    </w:p>
    <w:p>
      <w:pPr>
        <w:spacing w:after="0"/>
        <w:ind w:left="0"/>
        <w:jc w:val="both"/>
      </w:pPr>
      <w:r>
        <w:rPr>
          <w:rFonts w:ascii="Times New Roman"/>
          <w:b w:val="false"/>
          <w:i w:val="false"/>
          <w:color w:val="000000"/>
          <w:sz w:val="28"/>
        </w:rPr>
        <w:t>МДБҰ жіберу үшін баланы кезекке қойған жағдайда тұтынушыға</w:t>
      </w:r>
      <w:r>
        <w:br/>
      </w:r>
      <w:r>
        <w:rPr>
          <w:rFonts w:ascii="Times New Roman"/>
          <w:b w:val="false"/>
          <w:i w:val="false"/>
          <w:color w:val="000000"/>
          <w:sz w:val="28"/>
        </w:rPr>
        <w:t>
ұсынылатын хабарламаның (тіркеу талонының) нысаны</w:t>
      </w:r>
    </w:p>
    <w:p>
      <w:pPr>
        <w:spacing w:after="0"/>
        <w:ind w:left="0"/>
        <w:jc w:val="both"/>
      </w:pPr>
      <w:r>
        <w:rPr>
          <w:rFonts w:ascii="Times New Roman"/>
          <w:b w:val="false"/>
          <w:i w:val="false"/>
          <w:color w:val="000000"/>
          <w:sz w:val="28"/>
        </w:rPr>
        <w:t>Баланы тіркеу туралы хабарлама</w:t>
      </w:r>
    </w:p>
    <w:p>
      <w:pPr>
        <w:spacing w:after="0"/>
        <w:ind w:left="0"/>
        <w:jc w:val="both"/>
      </w:pPr>
      <w:r>
        <w:rPr>
          <w:rFonts w:ascii="Times New Roman"/>
          <w:b w:val="false"/>
          <w:i w:val="false"/>
          <w:color w:val="000000"/>
          <w:sz w:val="28"/>
        </w:rPr>
        <w:t>Ата-ананың Т.А.Ә._____________</w:t>
      </w:r>
      <w:r>
        <w:rPr>
          <w:rFonts w:ascii="Times New Roman"/>
          <w:b w:val="false"/>
          <w:i w:val="false"/>
          <w:color w:val="000000"/>
          <w:sz w:val="28"/>
          <w:u w:val="single"/>
        </w:rPr>
        <w:t>НАУРЫЗБАЕВА ГУЛЬШАТ ЗИНАЛЕЕКОВНА</w:t>
      </w:r>
    </w:p>
    <w:p>
      <w:pPr>
        <w:spacing w:after="0"/>
        <w:ind w:left="0"/>
        <w:jc w:val="both"/>
      </w:pPr>
      <w:r>
        <w:rPr>
          <w:rFonts w:ascii="Times New Roman"/>
          <w:b w:val="false"/>
          <w:i w:val="false"/>
          <w:color w:val="000000"/>
          <w:sz w:val="28"/>
        </w:rPr>
        <w:t>Баланың тегі________________________</w:t>
      </w:r>
      <w:r>
        <w:rPr>
          <w:rFonts w:ascii="Times New Roman"/>
          <w:b w:val="false"/>
          <w:i w:val="false"/>
          <w:color w:val="000000"/>
          <w:sz w:val="28"/>
          <w:u w:val="single"/>
        </w:rPr>
        <w:t>АХМАДИЛОВА________________</w:t>
      </w:r>
    </w:p>
    <w:p>
      <w:pPr>
        <w:spacing w:after="0"/>
        <w:ind w:left="0"/>
        <w:jc w:val="both"/>
      </w:pPr>
      <w:r>
        <w:rPr>
          <w:rFonts w:ascii="Times New Roman"/>
          <w:b w:val="false"/>
          <w:i w:val="false"/>
          <w:color w:val="000000"/>
          <w:sz w:val="28"/>
        </w:rPr>
        <w:t>Баланың аты __________________________</w:t>
      </w:r>
      <w:r>
        <w:rPr>
          <w:rFonts w:ascii="Times New Roman"/>
          <w:b w:val="false"/>
          <w:i w:val="false"/>
          <w:color w:val="000000"/>
          <w:sz w:val="28"/>
          <w:u w:val="single"/>
        </w:rPr>
        <w:t>ЖИБЕК___________________</w:t>
      </w:r>
    </w:p>
    <w:p>
      <w:pPr>
        <w:spacing w:after="0"/>
        <w:ind w:left="0"/>
        <w:jc w:val="both"/>
      </w:pPr>
      <w:r>
        <w:rPr>
          <w:rFonts w:ascii="Times New Roman"/>
          <w:b w:val="false"/>
          <w:i w:val="false"/>
          <w:color w:val="000000"/>
          <w:sz w:val="28"/>
        </w:rPr>
        <w:t>Баланың туған күні ___________________</w:t>
      </w:r>
      <w:r>
        <w:rPr>
          <w:rFonts w:ascii="Times New Roman"/>
          <w:b w:val="false"/>
          <w:i w:val="false"/>
          <w:color w:val="000000"/>
          <w:sz w:val="28"/>
          <w:u w:val="single"/>
        </w:rPr>
        <w:t>11. 03.2008_____________</w:t>
      </w:r>
    </w:p>
    <w:p>
      <w:pPr>
        <w:spacing w:after="0"/>
        <w:ind w:left="0"/>
        <w:jc w:val="both"/>
      </w:pPr>
      <w:r>
        <w:rPr>
          <w:rFonts w:ascii="Times New Roman"/>
          <w:b w:val="false"/>
          <w:i w:val="false"/>
          <w:color w:val="000000"/>
          <w:sz w:val="28"/>
        </w:rPr>
        <w:t>Тіркеу нөмірі ________________________</w:t>
      </w:r>
      <w:r>
        <w:rPr>
          <w:rFonts w:ascii="Times New Roman"/>
          <w:b w:val="false"/>
          <w:i w:val="false"/>
          <w:color w:val="000000"/>
          <w:sz w:val="28"/>
          <w:u w:val="single"/>
        </w:rPr>
        <w:t>0000005529______________</w:t>
      </w:r>
    </w:p>
    <w:p>
      <w:pPr>
        <w:spacing w:after="0"/>
        <w:ind w:left="0"/>
        <w:jc w:val="both"/>
      </w:pPr>
      <w:r>
        <w:rPr>
          <w:rFonts w:ascii="Times New Roman"/>
          <w:b w:val="false"/>
          <w:i w:val="false"/>
          <w:color w:val="000000"/>
          <w:sz w:val="28"/>
        </w:rPr>
        <w:t>Өтінішті берген күні __________________</w:t>
      </w:r>
      <w:r>
        <w:rPr>
          <w:rFonts w:ascii="Times New Roman"/>
          <w:b w:val="false"/>
          <w:i w:val="false"/>
          <w:color w:val="000000"/>
          <w:sz w:val="28"/>
          <w:u w:val="single"/>
        </w:rPr>
        <w:t>31.10.2011_____________</w:t>
      </w:r>
    </w:p>
    <w:p>
      <w:pPr>
        <w:spacing w:after="0"/>
        <w:ind w:left="0"/>
        <w:jc w:val="both"/>
      </w:pPr>
      <w:r>
        <w:rPr>
          <w:rFonts w:ascii="Times New Roman"/>
          <w:b w:val="false"/>
          <w:i w:val="false"/>
          <w:color w:val="000000"/>
          <w:sz w:val="28"/>
        </w:rPr>
        <w:t>Берілді _______________________________</w:t>
      </w:r>
      <w:r>
        <w:rPr>
          <w:rFonts w:ascii="Times New Roman"/>
          <w:b w:val="false"/>
          <w:i w:val="false"/>
          <w:color w:val="000000"/>
          <w:sz w:val="28"/>
          <w:u w:val="single"/>
        </w:rPr>
        <w:t>31.10.2011_____________</w:t>
      </w:r>
    </w:p>
    <w:p>
      <w:pPr>
        <w:spacing w:after="0"/>
        <w:ind w:left="0"/>
        <w:jc w:val="both"/>
      </w:pPr>
      <w:r>
        <w:rPr>
          <w:rFonts w:ascii="Times New Roman"/>
          <w:b w:val="false"/>
          <w:i w:val="false"/>
          <w:color w:val="000000"/>
          <w:sz w:val="28"/>
        </w:rPr>
        <w:t>Тұтынушыға ұсынылатын электрондық мемлекеттік</w:t>
      </w:r>
      <w:r>
        <w:br/>
      </w:r>
      <w:r>
        <w:rPr>
          <w:rFonts w:ascii="Times New Roman"/>
          <w:b w:val="false"/>
          <w:i w:val="false"/>
          <w:color w:val="000000"/>
          <w:sz w:val="28"/>
        </w:rPr>
        <w:t>
қызмет көрсетуге жағымсыз жауаптың</w:t>
      </w:r>
      <w:r>
        <w:br/>
      </w:r>
      <w:r>
        <w:rPr>
          <w:rFonts w:ascii="Times New Roman"/>
          <w:b w:val="false"/>
          <w:i w:val="false"/>
          <w:color w:val="000000"/>
          <w:sz w:val="28"/>
        </w:rPr>
        <w:t>
(бас тартудың) шығыс нысаны</w:t>
      </w:r>
    </w:p>
    <w:p>
      <w:pPr>
        <w:spacing w:after="0"/>
        <w:ind w:left="0"/>
        <w:jc w:val="both"/>
      </w:pPr>
      <w:r>
        <w:drawing>
          <wp:inline distT="0" distB="0" distL="0" distR="0">
            <wp:extent cx="82677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267700" cy="8648700"/>
                    </a:xfrm>
                    <a:prstGeom prst="rect">
                      <a:avLst/>
                    </a:prstGeom>
                  </pic:spPr>
                </pic:pic>
              </a:graphicData>
            </a:graphic>
          </wp:inline>
        </w:drawing>
      </w:r>
    </w:p>
    <w:p>
      <w:pPr>
        <w:spacing w:after="0"/>
        <w:ind w:left="0"/>
        <w:jc w:val="both"/>
      </w:pPr>
      <w:r>
        <w:rPr>
          <w:rFonts w:ascii="Times New Roman"/>
          <w:b w:val="false"/>
          <w:i w:val="false"/>
          <w:color w:val="000000"/>
          <w:sz w:val="28"/>
        </w:rPr>
        <w:t>Құрметті_________________________________, сіздің балаңыз</w:t>
      </w:r>
      <w:r>
        <w:br/>
      </w:r>
      <w:r>
        <w:rPr>
          <w:rFonts w:ascii="Times New Roman"/>
          <w:b w:val="false"/>
          <w:i w:val="false"/>
          <w:color w:val="000000"/>
          <w:sz w:val="28"/>
        </w:rPr>
        <w:t>
(өтініш беруші Т.А.Ә)</w:t>
      </w:r>
    </w:p>
    <w:p>
      <w:pPr>
        <w:spacing w:after="0"/>
        <w:ind w:left="0"/>
        <w:jc w:val="both"/>
      </w:pPr>
      <w:r>
        <w:rPr>
          <w:rFonts w:ascii="Times New Roman"/>
          <w:b w:val="false"/>
          <w:i w:val="false"/>
          <w:color w:val="000000"/>
          <w:sz w:val="28"/>
        </w:rPr>
        <w:t>(баланың Т.А.Ә) мектепке дейінгі балалар ұйымына жолдама беруден</w:t>
      </w:r>
      <w:r>
        <w:br/>
      </w:r>
      <w:r>
        <w:rPr>
          <w:rFonts w:ascii="Times New Roman"/>
          <w:b w:val="false"/>
          <w:i w:val="false"/>
          <w:color w:val="000000"/>
          <w:sz w:val="28"/>
        </w:rPr>
        <w:t>
бас тартылдыңыз.</w:t>
      </w:r>
    </w:p>
    <w:p>
      <w:pPr>
        <w:spacing w:after="0"/>
        <w:ind w:left="0"/>
        <w:jc w:val="both"/>
      </w:pPr>
      <w:r>
        <w:rPr>
          <w:rFonts w:ascii="Times New Roman"/>
          <w:b w:val="false"/>
          <w:i w:val="false"/>
          <w:color w:val="000000"/>
          <w:sz w:val="28"/>
        </w:rPr>
        <w:t>Бас тарту себебі_________________________________________________</w:t>
      </w:r>
      <w:r>
        <w:br/>
      </w:r>
      <w:r>
        <w:rPr>
          <w:rFonts w:ascii="Times New Roman"/>
          <w:b w:val="false"/>
          <w:i w:val="false"/>
          <w:color w:val="000000"/>
          <w:sz w:val="28"/>
        </w:rPr>
        <w:t>
                              (бас тарту себебі)</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w:t>
      </w:r>
      <w:r>
        <w:br/>
      </w:r>
      <w:r>
        <w:rPr>
          <w:rFonts w:ascii="Times New Roman"/>
          <w:b w:val="false"/>
          <w:i w:val="false"/>
          <w:color w:val="000000"/>
          <w:sz w:val="28"/>
        </w:rPr>
        <w:t>
           басшының Т.А.Ә.)</w:t>
      </w:r>
    </w:p>
    <w:bookmarkStart w:name="z44" w:id="41"/>
    <w:p>
      <w:pPr>
        <w:spacing w:after="0"/>
        <w:ind w:left="0"/>
        <w:jc w:val="both"/>
      </w:pPr>
      <w:r>
        <w:drawing>
          <wp:inline distT="0" distB="0" distL="0" distR="0">
            <wp:extent cx="81661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166100" cy="8585200"/>
                    </a:xfrm>
                    <a:prstGeom prst="rect">
                      <a:avLst/>
                    </a:prstGeom>
                  </pic:spPr>
                </pic:pic>
              </a:graphicData>
            </a:graphic>
          </wp:inline>
        </w:drawing>
      </w:r>
      <w:r>
        <w:br/>
      </w: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бекiтiлген</w:t>
      </w:r>
    </w:p>
    <w:bookmarkEnd w:id="41"/>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мемлекеттiк қызмет регламенті</w:t>
      </w:r>
    </w:p>
    <w:bookmarkStart w:name="z45" w:id="42"/>
    <w:p>
      <w:pPr>
        <w:spacing w:after="0"/>
        <w:ind w:left="0"/>
        <w:jc w:val="left"/>
      </w:pPr>
      <w:r>
        <w:rPr>
          <w:rFonts w:ascii="Times New Roman"/>
          <w:b/>
          <w:i w:val="false"/>
          <w:color w:val="000000"/>
        </w:rPr>
        <w:t xml:space="preserve"> 
1. Жалпы түсініктер.</w:t>
      </w:r>
    </w:p>
    <w:bookmarkEnd w:id="42"/>
    <w:p>
      <w:pPr>
        <w:spacing w:after="0"/>
        <w:ind w:left="0"/>
        <w:jc w:val="both"/>
      </w:pPr>
      <w:r>
        <w:rPr>
          <w:rFonts w:ascii="Times New Roman"/>
          <w:b w:val="false"/>
          <w:i w:val="false"/>
          <w:color w:val="000000"/>
          <w:sz w:val="28"/>
        </w:rPr>
        <w:t>      1. Осы «Қамқоршылық және қорғаншылық бойынша анықтамалар беру»</w:t>
      </w:r>
      <w:r>
        <w:br/>
      </w:r>
      <w:r>
        <w:rPr>
          <w:rFonts w:ascii="Times New Roman"/>
          <w:b w:val="false"/>
          <w:i w:val="false"/>
          <w:color w:val="000000"/>
          <w:sz w:val="28"/>
        </w:rPr>
        <w:t>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46" w:id="43"/>
    <w:p>
      <w:pPr>
        <w:spacing w:after="0"/>
        <w:ind w:left="0"/>
        <w:jc w:val="left"/>
      </w:pPr>
      <w:r>
        <w:rPr>
          <w:rFonts w:ascii="Times New Roman"/>
          <w:b/>
          <w:i w:val="false"/>
          <w:color w:val="000000"/>
        </w:rPr>
        <w:t xml:space="preserve"> 
2. Жалпы ережелер</w:t>
      </w:r>
    </w:p>
    <w:bookmarkEnd w:id="43"/>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Қазақстан Республикасының 1998 жылғы 17 желтоқсандағы «Неке және отбасы туралы» </w:t>
      </w:r>
      <w:r>
        <w:rPr>
          <w:rFonts w:ascii="Times New Roman"/>
          <w:b w:val="false"/>
          <w:i w:val="false"/>
          <w:color w:val="000000"/>
          <w:sz w:val="28"/>
        </w:rPr>
        <w:t>Заңының 100</w:t>
      </w:r>
      <w:r>
        <w:rPr>
          <w:rFonts w:ascii="Times New Roman"/>
          <w:b w:val="false"/>
          <w:i w:val="false"/>
          <w:color w:val="000000"/>
          <w:sz w:val="28"/>
        </w:rPr>
        <w:t>-</w:t>
      </w:r>
      <w:r>
        <w:rPr>
          <w:rFonts w:ascii="Times New Roman"/>
          <w:b w:val="false"/>
          <w:i w:val="false"/>
          <w:color w:val="000000"/>
          <w:sz w:val="28"/>
        </w:rPr>
        <w:t>116 баптары</w:t>
      </w:r>
      <w:r>
        <w:rPr>
          <w:rFonts w:ascii="Times New Roman"/>
          <w:b w:val="false"/>
          <w:i w:val="false"/>
          <w:color w:val="000000"/>
          <w:sz w:val="28"/>
        </w:rPr>
        <w:t>, Қазақстан Республикасы Үкіметінің 1999 жылғы 9 қыркүйектегі «Қазақстан Республикасының қамқорлық және қорғаншылық органдары, патронат туралы Қаулыларын және ата-аналарының қамқорлығынсыз қалған балаларды орталықтандырылған есепке қою Ережелерін бекіту туралы» № 1346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2010 жылғы 26 ақпандағы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 140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 тізімін бекіту туралы»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қамқоршылық және қорғаншылық бойынша анықтамалар</w:t>
      </w:r>
      <w:r>
        <w:br/>
      </w:r>
      <w:r>
        <w:rPr>
          <w:rFonts w:ascii="Times New Roman"/>
          <w:b w:val="false"/>
          <w:i w:val="false"/>
          <w:color w:val="000000"/>
          <w:sz w:val="28"/>
        </w:rPr>
        <w:t>
беру немесе қызмет көрсетуден бас тарту жөнінде дәлелді жауап беру болып табылады.</w:t>
      </w:r>
    </w:p>
    <w:bookmarkStart w:name="z47" w:id="44"/>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44"/>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Орталықтағы және уәкілетті органдағы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тапсырған сәттен бастап мемлекеттік қызмет көрсетудің мерзiмi 5 жұмыс күнін құрайды (құжаттарды қабылдаған және берген күн мемлекеттік қызмет көрсету мерзiмiне кiрмейдi);</w:t>
      </w:r>
      <w:r>
        <w:br/>
      </w:r>
      <w:r>
        <w:rPr>
          <w:rFonts w:ascii="Times New Roman"/>
          <w:b w:val="false"/>
          <w:i w:val="false"/>
          <w:color w:val="000000"/>
          <w:sz w:val="28"/>
        </w:rPr>
        <w:t>
      өтініш иесіне көрсетілетін мемлекеттік қызмет алуға дейінгі күтудің барынша мүмкін мерзiмi 30 минуттан аспайды;</w:t>
      </w:r>
      <w:r>
        <w:br/>
      </w:r>
      <w:r>
        <w:rPr>
          <w:rFonts w:ascii="Times New Roman"/>
          <w:b w:val="false"/>
          <w:i w:val="false"/>
          <w:color w:val="000000"/>
          <w:sz w:val="28"/>
        </w:rPr>
        <w:t>
      мемлекеттік қызмет алушыға қызмет көрсетудің барынша мүмкін мерзiмi өтініш берген күні- 30 минуттан аспайды.</w:t>
      </w:r>
      <w:r>
        <w:br/>
      </w:r>
      <w:r>
        <w:rPr>
          <w:rFonts w:ascii="Times New Roman"/>
          <w:b w:val="false"/>
          <w:i w:val="false"/>
          <w:color w:val="000000"/>
          <w:sz w:val="28"/>
        </w:rPr>
        <w:t>
      10. Уәкілетті органның мемлекеттік қызмет көрсетуден бас тарту негізі:</w:t>
      </w:r>
      <w:r>
        <w:br/>
      </w:r>
      <w:r>
        <w:rPr>
          <w:rFonts w:ascii="Times New Roman"/>
          <w:b w:val="false"/>
          <w:i w:val="false"/>
          <w:color w:val="000000"/>
          <w:sz w:val="28"/>
        </w:rPr>
        <w:t>
      1) уәкілетті органға жүгінгенде - осы Регламенттің 14-тармағында көрсетілген құжаттың біреуінің ұсынылмауы;</w:t>
      </w:r>
      <w:r>
        <w:br/>
      </w:r>
      <w:r>
        <w:rPr>
          <w:rFonts w:ascii="Times New Roman"/>
          <w:b w:val="false"/>
          <w:i w:val="false"/>
          <w:color w:val="000000"/>
          <w:sz w:val="28"/>
        </w:rPr>
        <w:t>
      2) Орталыққа жүгінгенде – уәкілетті орган осы Регламенттің 14-тармағында көрсетілген құжаттар пакетінің толық ұсынылмауында құжаттар пакетін алған күннен кейін бір жұмыс күнінің барысында оларды Орталыққа бас тартудың жазбаша негіздемесімен қоса қайтару болып табылады.</w:t>
      </w:r>
      <w:r>
        <w:br/>
      </w:r>
      <w:r>
        <w:rPr>
          <w:rFonts w:ascii="Times New Roman"/>
          <w:b w:val="false"/>
          <w:i w:val="false"/>
          <w:color w:val="000000"/>
          <w:sz w:val="28"/>
        </w:rPr>
        <w:t>
      Орталық құжаттар пакетін алғаннан кейін тұтынушыны бір жұмыс күнінің ішінде хабардар етеді және бас тарту себебі туралы уәкілетті органның жазбаша негіздемесін береді.</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Орталыққа немесе уәкілетті органға қызмет көрсету жөнінде өтініш береді;</w:t>
      </w:r>
      <w:r>
        <w:br/>
      </w:r>
      <w:r>
        <w:rPr>
          <w:rFonts w:ascii="Times New Roman"/>
          <w:b w:val="false"/>
          <w:i w:val="false"/>
          <w:color w:val="000000"/>
          <w:sz w:val="28"/>
        </w:rPr>
        <w:t>
      2) Орталық өтінішті тіркейді және оны уәкілетті органға тапсырады;</w:t>
      </w:r>
      <w:r>
        <w:br/>
      </w:r>
      <w:r>
        <w:rPr>
          <w:rFonts w:ascii="Times New Roman"/>
          <w:b w:val="false"/>
          <w:i w:val="false"/>
          <w:color w:val="000000"/>
          <w:sz w:val="28"/>
        </w:rPr>
        <w:t>
      3) уәкілетті орган Орталықтың немесе тұтынушыдан өтінішті тікелей берген жағдайда ұсынған өтінішін қарастыруды жүзеге асырады, дәлелді бас тарту дайындайды немесе хабарлама ресімдейді, мемлекеттік қызмет көрсетудің нәтижесін орталыққа жібереді немесе өтінішті уәкілетті органға берген жағдайда тұтынушыға береді;</w:t>
      </w:r>
      <w:r>
        <w:br/>
      </w:r>
      <w:r>
        <w:rPr>
          <w:rFonts w:ascii="Times New Roman"/>
          <w:b w:val="false"/>
          <w:i w:val="false"/>
          <w:color w:val="000000"/>
          <w:sz w:val="28"/>
        </w:rPr>
        <w:t>
      4) Орталық тұтынушыға хабарлама береді немесе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48" w:id="45"/>
    <w:p>
      <w:pPr>
        <w:spacing w:after="0"/>
        <w:ind w:left="0"/>
        <w:jc w:val="left"/>
      </w:pPr>
      <w:r>
        <w:rPr>
          <w:rFonts w:ascii="Times New Roman"/>
          <w:b/>
          <w:i w:val="false"/>
          <w:color w:val="000000"/>
        </w:rPr>
        <w:t xml:space="preserve"> 
4. Мемлекеттік қызмет көрсету үдерісінде қызметтердің</w:t>
      </w:r>
      <w:r>
        <w:br/>
      </w:r>
      <w:r>
        <w:rPr>
          <w:rFonts w:ascii="Times New Roman"/>
          <w:b/>
          <w:i w:val="false"/>
          <w:color w:val="000000"/>
        </w:rPr>
        <w:t>
(өзара қызметтердің) тәртібін сипаттау</w:t>
      </w:r>
    </w:p>
    <w:bookmarkEnd w:id="45"/>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орталықтың инспекторының аты-жөні,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мынадай құжаттарды тапсырулары қажет:</w:t>
      </w:r>
      <w:r>
        <w:br/>
      </w:r>
      <w:r>
        <w:rPr>
          <w:rFonts w:ascii="Times New Roman"/>
          <w:b w:val="false"/>
          <w:i w:val="false"/>
          <w:color w:val="000000"/>
          <w:sz w:val="28"/>
        </w:rPr>
        <w:t>
      қорғаншылық (қамқоршылық) белгілеу туралы жергілікті атқарушылық органдар шешімінің көшірмесі;</w:t>
      </w:r>
      <w:r>
        <w:br/>
      </w:r>
      <w:r>
        <w:rPr>
          <w:rFonts w:ascii="Times New Roman"/>
          <w:b w:val="false"/>
          <w:i w:val="false"/>
          <w:color w:val="000000"/>
          <w:sz w:val="28"/>
        </w:rPr>
        <w:t>
      қамқоршының (қорғаншының) жеке басын куәландыратын құжатының түпнұсқасы мен көшірмесі;</w:t>
      </w:r>
      <w:r>
        <w:br/>
      </w:r>
      <w:r>
        <w:rPr>
          <w:rFonts w:ascii="Times New Roman"/>
          <w:b w:val="false"/>
          <w:i w:val="false"/>
          <w:color w:val="000000"/>
          <w:sz w:val="28"/>
        </w:rPr>
        <w:t>
      баланың жеке тұлғасын куәландыратын құжаттың түпнұсқасы мен көшірмесі;</w:t>
      </w:r>
      <w:r>
        <w:br/>
      </w:r>
      <w:r>
        <w:rPr>
          <w:rFonts w:ascii="Times New Roman"/>
          <w:b w:val="false"/>
          <w:i w:val="false"/>
          <w:color w:val="000000"/>
          <w:sz w:val="28"/>
        </w:rPr>
        <w:t>
      мекен-жай анықтамасы (Тұрғын үй департаментінің ақпараттық хабарламасы);</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хабарлама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p>
    <w:bookmarkStart w:name="z49" w:id="46"/>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жауапкершіліктері.</w:t>
      </w:r>
    </w:p>
    <w:bookmarkEnd w:id="46"/>
    <w:p>
      <w:pPr>
        <w:spacing w:after="0"/>
        <w:ind w:left="0"/>
        <w:jc w:val="both"/>
      </w:pPr>
      <w:r>
        <w:rPr>
          <w:rFonts w:ascii="Times New Roman"/>
          <w:b w:val="false"/>
          <w:i w:val="false"/>
          <w:color w:val="000000"/>
          <w:sz w:val="28"/>
        </w:rPr>
        <w:t>      19.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50" w:id="4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1-қосымша</w:t>
      </w:r>
    </w:p>
    <w:bookmarkEnd w:id="4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3690"/>
        <w:gridCol w:w="3030"/>
        <w:gridCol w:w="2039"/>
      </w:tblGrid>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республикалық мемлекеттік мекемесі</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 көшесі, 15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 Фараби көшесі, 44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 көшесі, 10</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w:t>
            </w:r>
            <w:r>
              <w:br/>
            </w:r>
            <w:r>
              <w:rPr>
                <w:rFonts w:ascii="Times New Roman"/>
                <w:b w:val="false"/>
                <w:i w:val="false"/>
                <w:color w:val="000000"/>
                <w:sz w:val="20"/>
              </w:rPr>
              <w:t>
Сыздықов көшесі, 2 «а»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ауылы,</w:t>
            </w:r>
            <w:r>
              <w:br/>
            </w:r>
            <w:r>
              <w:rPr>
                <w:rFonts w:ascii="Times New Roman"/>
                <w:b w:val="false"/>
                <w:i w:val="false"/>
                <w:color w:val="000000"/>
                <w:sz w:val="20"/>
              </w:rPr>
              <w:t>
Ленин көшесі, 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селосы,</w:t>
            </w:r>
            <w:r>
              <w:br/>
            </w:r>
            <w:r>
              <w:rPr>
                <w:rFonts w:ascii="Times New Roman"/>
                <w:b w:val="false"/>
                <w:i w:val="false"/>
                <w:color w:val="000000"/>
                <w:sz w:val="20"/>
              </w:rPr>
              <w:t>
Ғабдуллин көшесі, 104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ауылы,</w:t>
            </w:r>
            <w:r>
              <w:br/>
            </w:r>
            <w:r>
              <w:rPr>
                <w:rFonts w:ascii="Times New Roman"/>
                <w:b w:val="false"/>
                <w:i w:val="false"/>
                <w:color w:val="000000"/>
                <w:sz w:val="20"/>
              </w:rPr>
              <w:t>
Безымянная көшесі, 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ауылындағы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қаласындағы филиалы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 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51" w:id="4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2-қосымша</w:t>
      </w:r>
    </w:p>
    <w:bookmarkEnd w:id="48"/>
    <w:p>
      <w:pPr>
        <w:spacing w:after="0"/>
        <w:ind w:left="0"/>
        <w:jc w:val="left"/>
      </w:pPr>
      <w:r>
        <w:rPr>
          <w:rFonts w:ascii="Times New Roman"/>
          <w:b/>
          <w:i w:val="false"/>
          <w:color w:val="000000"/>
        </w:rPr>
        <w:t xml:space="preserve"> Уәкілді ұйымдардың мемлекеттік көмек көрсету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671"/>
        <w:gridCol w:w="2878"/>
        <w:gridCol w:w="1927"/>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көмек көрсету уәкілді ұйымдардың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аудандық білім бөлімі» мемлекеттік мекемесі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Бегильдинов көшесі.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ауылы,</w:t>
            </w:r>
            <w:r>
              <w:br/>
            </w:r>
            <w:r>
              <w:rPr>
                <w:rFonts w:ascii="Times New Roman"/>
                <w:b w:val="false"/>
                <w:i w:val="false"/>
                <w:color w:val="000000"/>
                <w:sz w:val="20"/>
              </w:rPr>
              <w:t>
Әл-Фараби көшесі, 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4-39-08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2-13-51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2-14-61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Әл-Фараби көшесі,</w:t>
            </w:r>
            <w:r>
              <w:br/>
            </w: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2-34-78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Дружба көшесі,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2-14-86</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9-22-84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2-22-89</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білім бөлімі» мемлекеттік мекемесі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9-11-13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аудандық білім бөлімі» мемлекеттік мекемесі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селосы,</w:t>
            </w:r>
            <w:r>
              <w:br/>
            </w:r>
            <w:r>
              <w:rPr>
                <w:rFonts w:ascii="Times New Roman"/>
                <w:b w:val="false"/>
                <w:i w:val="false"/>
                <w:color w:val="000000"/>
                <w:sz w:val="20"/>
              </w:rPr>
              <w:t>
Гагарин көшесі,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2-11-44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 57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40-13-64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«Степнагорск қаласы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микрорайон,</w:t>
            </w:r>
            <w:r>
              <w:br/>
            </w:r>
            <w:r>
              <w:rPr>
                <w:rFonts w:ascii="Times New Roman"/>
                <w:b w:val="false"/>
                <w:i w:val="false"/>
                <w:color w:val="000000"/>
                <w:sz w:val="20"/>
              </w:rPr>
              <w:t>
1 ғимарат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6-19-09</w:t>
            </w:r>
          </w:p>
        </w:tc>
      </w:tr>
    </w:tbl>
    <w:bookmarkStart w:name="z52" w:id="4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3-қосымша</w:t>
      </w:r>
    </w:p>
    <w:bookmarkEnd w:id="49"/>
    <w:p>
      <w:pPr>
        <w:spacing w:after="0"/>
        <w:ind w:left="0"/>
        <w:jc w:val="left"/>
      </w:pPr>
      <w:r>
        <w:rPr>
          <w:rFonts w:ascii="Times New Roman"/>
          <w:b/>
          <w:i w:val="false"/>
          <w:color w:val="000000"/>
        </w:rPr>
        <w:t xml:space="preserve"> Әкімшілік әрекеттердің (үдерістердің) реттілігі</w:t>
      </w:r>
      <w:r>
        <w:br/>
      </w:r>
      <w:r>
        <w:rPr>
          <w:rFonts w:ascii="Times New Roman"/>
          <w:b/>
          <w:i w:val="false"/>
          <w:color w:val="000000"/>
        </w:rPr>
        <w:t>
және өзара әрекеттілігін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200"/>
        <w:gridCol w:w="3120"/>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3241"/>
        <w:gridCol w:w="3119"/>
        <w:gridCol w:w="22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атқарушы белгілеу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хабарлама дайындау</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w:t>
            </w:r>
            <w:r>
              <w:br/>
            </w:r>
            <w:r>
              <w:rPr>
                <w:rFonts w:ascii="Times New Roman"/>
                <w:b w:val="false"/>
                <w:i w:val="false"/>
                <w:color w:val="000000"/>
                <w:sz w:val="20"/>
              </w:rPr>
              <w:t>
органның басшылығы</w:t>
            </w:r>
            <w:r>
              <w:br/>
            </w:r>
            <w:r>
              <w:rPr>
                <w:rFonts w:ascii="Times New Roman"/>
                <w:b w:val="false"/>
                <w:i w:val="false"/>
                <w:color w:val="000000"/>
                <w:sz w:val="20"/>
              </w:rPr>
              <w:t>
на тапсыру</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6"/>
        <w:gridCol w:w="2444"/>
        <w:gridCol w:w="3778"/>
        <w:gridCol w:w="2762"/>
      </w:tblGrid>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қамқоршылық және қорғаншылық бойынша анықтамаларды немесе дәлелді бастартуларды беру кітабына тіркеу</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 туралы қолхат</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xml:space="preserve">
Орталықтан немесе тұтынушыдан өтінішті қабылдау, тіркеу, уәкілетті органның басшысына өтініш жіберу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Құжаттарды қарастыру, хабарламаны рәсімдеу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Хабарламаға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r>
              <w:br/>
            </w:r>
            <w:r>
              <w:rPr>
                <w:rFonts w:ascii="Times New Roman"/>
                <w:b w:val="false"/>
                <w:i w:val="false"/>
                <w:color w:val="000000"/>
                <w:sz w:val="20"/>
              </w:rPr>
              <w:t>
хабарламаны орталыққа немесе тұтынушыға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Орталықта тұтынушыға хабарлама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Құжатты қарастыру, дәлелді бастарту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дәлелді бас тартуға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Орталық немесе тұтынушыға дәлелді бастартуды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Тұтынушыға Орталықта дәлелді бас тартуды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0"/>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4-қосымша</w:t>
      </w:r>
    </w:p>
    <w:bookmarkEnd w:id="50"/>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схемалар</w:t>
      </w:r>
      <w:r>
        <w:br/>
      </w:r>
      <w:r>
        <w:rPr>
          <w:rFonts w:ascii="Times New Roman"/>
          <w:b/>
          <w:i w:val="false"/>
          <w:color w:val="000000"/>
        </w:rPr>
        <w:t>
(қағаз нұсқасынан қараңыз)</w:t>
      </w:r>
    </w:p>
    <w:bookmarkStart w:name="z54" w:id="5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5-қосымша</w:t>
      </w:r>
    </w:p>
    <w:bookmarkEnd w:id="51"/>
    <w:p>
      <w:pPr>
        <w:spacing w:after="0"/>
        <w:ind w:left="0"/>
        <w:jc w:val="both"/>
      </w:pPr>
      <w:r>
        <w:rPr>
          <w:rFonts w:ascii="Times New Roman"/>
          <w:b w:val="false"/>
          <w:i w:val="false"/>
          <w:color w:val="000000"/>
          <w:sz w:val="28"/>
        </w:rPr>
        <w:t>АНЫҚТАМА № _________</w:t>
      </w:r>
    </w:p>
    <w:p>
      <w:pPr>
        <w:spacing w:after="0"/>
        <w:ind w:left="0"/>
        <w:jc w:val="both"/>
      </w:pPr>
      <w:r>
        <w:rPr>
          <w:rFonts w:ascii="Times New Roman"/>
          <w:b w:val="false"/>
          <w:i w:val="false"/>
          <w:color w:val="000000"/>
          <w:sz w:val="28"/>
        </w:rPr>
        <w:t>Осы анықтама</w:t>
      </w:r>
    </w:p>
    <w:p>
      <w:pPr>
        <w:spacing w:after="0"/>
        <w:ind w:left="0"/>
        <w:jc w:val="both"/>
      </w:pPr>
      <w:r>
        <w:rPr>
          <w:rFonts w:ascii="Times New Roman"/>
          <w:b w:val="false"/>
          <w:i w:val="false"/>
          <w:color w:val="000000"/>
          <w:sz w:val="28"/>
        </w:rPr>
        <w:t>________________ қаласы</w:t>
      </w:r>
      <w:r>
        <w:br/>
      </w:r>
      <w:r>
        <w:rPr>
          <w:rFonts w:ascii="Times New Roman"/>
          <w:b w:val="false"/>
          <w:i w:val="false"/>
          <w:color w:val="000000"/>
          <w:sz w:val="28"/>
        </w:rPr>
        <w:t>
_________________________ көшесi,</w:t>
      </w:r>
      <w:r>
        <w:br/>
      </w:r>
      <w:r>
        <w:rPr>
          <w:rFonts w:ascii="Times New Roman"/>
          <w:b w:val="false"/>
          <w:i w:val="false"/>
          <w:color w:val="000000"/>
          <w:sz w:val="28"/>
        </w:rPr>
        <w:t>
№__ үй, №__ пәтерде тұратын</w:t>
      </w:r>
      <w:r>
        <w:br/>
      </w:r>
      <w:r>
        <w:rPr>
          <w:rFonts w:ascii="Times New Roman"/>
          <w:b w:val="false"/>
          <w:i w:val="false"/>
          <w:color w:val="000000"/>
          <w:sz w:val="28"/>
        </w:rPr>
        <w:t>
азамат (азаматша) _______________________________________________</w:t>
      </w:r>
    </w:p>
    <w:p>
      <w:pPr>
        <w:spacing w:after="0"/>
        <w:ind w:left="0"/>
        <w:jc w:val="both"/>
      </w:pPr>
      <w:r>
        <w:rPr>
          <w:rFonts w:ascii="Times New Roman"/>
          <w:b w:val="false"/>
          <w:i w:val="false"/>
          <w:color w:val="000000"/>
          <w:sz w:val="28"/>
        </w:rPr>
        <w:t>ол шын мәнiнде (қала, аудан) әкiмiнiң</w:t>
      </w:r>
    </w:p>
    <w:p>
      <w:pPr>
        <w:spacing w:after="0"/>
        <w:ind w:left="0"/>
        <w:jc w:val="both"/>
      </w:pPr>
      <w:r>
        <w:rPr>
          <w:rFonts w:ascii="Times New Roman"/>
          <w:b w:val="false"/>
          <w:i w:val="false"/>
          <w:color w:val="000000"/>
          <w:sz w:val="28"/>
        </w:rPr>
        <w:t>200__ жылғы «__» _______ № ______ шешiмiне сәйкес</w:t>
      </w:r>
    </w:p>
    <w:p>
      <w:pPr>
        <w:spacing w:after="0"/>
        <w:ind w:left="0"/>
        <w:jc w:val="both"/>
      </w:pPr>
      <w:r>
        <w:rPr>
          <w:rFonts w:ascii="Times New Roman"/>
          <w:b w:val="false"/>
          <w:i w:val="false"/>
          <w:color w:val="000000"/>
          <w:sz w:val="28"/>
        </w:rPr>
        <w:t>19__ жылғы «__» _________ туылған _______________________________</w:t>
      </w:r>
    </w:p>
    <w:p>
      <w:pPr>
        <w:spacing w:after="0"/>
        <w:ind w:left="0"/>
        <w:jc w:val="both"/>
      </w:pPr>
      <w:r>
        <w:rPr>
          <w:rFonts w:ascii="Times New Roman"/>
          <w:b w:val="false"/>
          <w:i w:val="false"/>
          <w:color w:val="000000"/>
          <w:sz w:val="28"/>
        </w:rPr>
        <w:t>және оның мүлкiне (мүлкiнiң тiзiмдемесi iсте тiгулi, мүлкi жоқ)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 қоғамдық пайдалы қызметке даярлау туралы, оның жеке мүлiктiк құқықтарын қорғау және сақтау, сотта және барлық мемлекеттiк мекемелерде арнайы өкiлеттiксiз оның өкiлi болу мiндетi жүктеледi.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__________ Т.А.Ә.</w:t>
      </w:r>
    </w:p>
    <w:bookmarkStart w:name="z55" w:id="5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бекiтiлген</w:t>
      </w:r>
    </w:p>
    <w:bookmarkEnd w:id="52"/>
    <w:p>
      <w:pPr>
        <w:spacing w:after="0"/>
        <w:ind w:left="0"/>
        <w:jc w:val="left"/>
      </w:pPr>
      <w:r>
        <w:rPr>
          <w:rFonts w:ascii="Times New Roman"/>
          <w:b/>
          <w:i w:val="false"/>
          <w:color w:val="000000"/>
        </w:rPr>
        <w:t xml:space="preserve"> «Кәмелетке толмаған балаларға тиесiлi тұрғын үй алаңын</w:t>
      </w:r>
      <w:r>
        <w:br/>
      </w:r>
      <w:r>
        <w:rPr>
          <w:rFonts w:ascii="Times New Roman"/>
          <w:b/>
          <w:i w:val="false"/>
          <w:color w:val="000000"/>
        </w:rPr>
        <w:t>
айырбастауға немесе сатуға рұқсат беру үшiн</w:t>
      </w:r>
      <w:r>
        <w:br/>
      </w:r>
      <w:r>
        <w:rPr>
          <w:rFonts w:ascii="Times New Roman"/>
          <w:b/>
          <w:i w:val="false"/>
          <w:color w:val="000000"/>
        </w:rPr>
        <w:t>
нотариалды кеңсеге анықтамалар беру» мемлекеттiк</w:t>
      </w:r>
      <w:r>
        <w:br/>
      </w:r>
      <w:r>
        <w:rPr>
          <w:rFonts w:ascii="Times New Roman"/>
          <w:b/>
          <w:i w:val="false"/>
          <w:color w:val="000000"/>
        </w:rPr>
        <w:t>
қызмет көрсету регламенті</w:t>
      </w:r>
    </w:p>
    <w:bookmarkStart w:name="z56" w:id="53"/>
    <w:p>
      <w:pPr>
        <w:spacing w:after="0"/>
        <w:ind w:left="0"/>
        <w:jc w:val="left"/>
      </w:pPr>
      <w:r>
        <w:rPr>
          <w:rFonts w:ascii="Times New Roman"/>
          <w:b/>
          <w:i w:val="false"/>
          <w:color w:val="000000"/>
        </w:rPr>
        <w:t xml:space="preserve"> 
1. Жалпы түсініктер</w:t>
      </w:r>
    </w:p>
    <w:bookmarkEnd w:id="53"/>
    <w:p>
      <w:pPr>
        <w:spacing w:after="0"/>
        <w:ind w:left="0"/>
        <w:jc w:val="both"/>
      </w:pPr>
      <w:r>
        <w:rPr>
          <w:rFonts w:ascii="Times New Roman"/>
          <w:b w:val="false"/>
          <w:i w:val="false"/>
          <w:color w:val="000000"/>
          <w:sz w:val="28"/>
        </w:rPr>
        <w:t>      1. Осы «Кәмелетке толмаған балаларға тиесiлi тұрғын үй алаңын айырбастауға немесе сатуға рұқсат беру үшiн нотариалды кеңсеге анықтамалар беру»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57" w:id="54"/>
    <w:p>
      <w:pPr>
        <w:spacing w:after="0"/>
        <w:ind w:left="0"/>
        <w:jc w:val="left"/>
      </w:pPr>
      <w:r>
        <w:rPr>
          <w:rFonts w:ascii="Times New Roman"/>
          <w:b/>
          <w:i w:val="false"/>
          <w:color w:val="000000"/>
        </w:rPr>
        <w:t xml:space="preserve"> 
2. Жалпы ережелер</w:t>
      </w:r>
    </w:p>
    <w:bookmarkEnd w:id="54"/>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Қазақстан Республикасы Азаматтық </w:t>
      </w:r>
      <w:r>
        <w:rPr>
          <w:rFonts w:ascii="Times New Roman"/>
          <w:b w:val="false"/>
          <w:i w:val="false"/>
          <w:color w:val="000000"/>
          <w:sz w:val="28"/>
        </w:rPr>
        <w:t>Кодексінің 22</w:t>
      </w:r>
      <w:r>
        <w:rPr>
          <w:rFonts w:ascii="Times New Roman"/>
          <w:b w:val="false"/>
          <w:i w:val="false"/>
          <w:color w:val="000000"/>
          <w:sz w:val="28"/>
        </w:rPr>
        <w:t>-</w:t>
      </w:r>
      <w:r>
        <w:rPr>
          <w:rFonts w:ascii="Times New Roman"/>
          <w:b w:val="false"/>
          <w:i w:val="false"/>
          <w:color w:val="000000"/>
          <w:sz w:val="28"/>
        </w:rPr>
        <w:t>24 баптары</w:t>
      </w:r>
      <w:r>
        <w:rPr>
          <w:rFonts w:ascii="Times New Roman"/>
          <w:b w:val="false"/>
          <w:i w:val="false"/>
          <w:color w:val="000000"/>
          <w:sz w:val="28"/>
        </w:rPr>
        <w:t>, Қазақстан Республикасының 1997 жылғы 16 сәуірдегі «Тұрғын үй қатынастары туралы» Заңының 13 бабы, </w:t>
      </w:r>
      <w:r>
        <w:rPr>
          <w:rFonts w:ascii="Times New Roman"/>
          <w:b w:val="false"/>
          <w:i w:val="false"/>
          <w:color w:val="000000"/>
          <w:sz w:val="28"/>
        </w:rPr>
        <w:t>3 тармағы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Заңының 58</w:t>
      </w:r>
      <w:r>
        <w:rPr>
          <w:rFonts w:ascii="Times New Roman"/>
          <w:b w:val="false"/>
          <w:i w:val="false"/>
          <w:color w:val="000000"/>
          <w:sz w:val="28"/>
        </w:rPr>
        <w:t>,</w:t>
      </w:r>
      <w:r>
        <w:rPr>
          <w:rFonts w:ascii="Times New Roman"/>
          <w:b w:val="false"/>
          <w:i w:val="false"/>
          <w:color w:val="000000"/>
          <w:sz w:val="28"/>
        </w:rPr>
        <w:t>114 баптары</w:t>
      </w:r>
      <w:r>
        <w:rPr>
          <w:rFonts w:ascii="Times New Roman"/>
          <w:b w:val="false"/>
          <w:i w:val="false"/>
          <w:color w:val="000000"/>
          <w:sz w:val="28"/>
        </w:rPr>
        <w:t>, Қазақстан Республикасы Үкіметінің 2010 жылғы 26 ақпандағы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 140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 тізімін бекіту туралы»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(әрі қарай-анықтама) немесе қызмет көрсетуден бас тарту жөнінде дәлелді жауап беру болып табылады.</w:t>
      </w:r>
    </w:p>
    <w:bookmarkStart w:name="z58" w:id="55"/>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55"/>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w:t>
      </w:r>
      <w:r>
        <w:rPr>
          <w:rFonts w:ascii="Times New Roman"/>
          <w:b w:val="false"/>
          <w:i w:val="false"/>
          <w:color w:val="000000"/>
          <w:sz w:val="28"/>
        </w:rPr>
        <w:t>регламенттің 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Орталықтағы және уәкілетті органдағы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тапсырған сәттен бастап мемлекеттік қызмет көрсетудің мерзiмi 5 жұмыс күнін құрайды (құжаттарды қабылдаған және берген күн мемлекеттік қызмет көрсету мерзiмiне кiрмейдi);</w:t>
      </w:r>
      <w:r>
        <w:br/>
      </w:r>
      <w:r>
        <w:rPr>
          <w:rFonts w:ascii="Times New Roman"/>
          <w:b w:val="false"/>
          <w:i w:val="false"/>
          <w:color w:val="000000"/>
          <w:sz w:val="28"/>
        </w:rPr>
        <w:t>
      өтініш иесіне көрсетілетін мемлекеттік қызмет алуға дейінгі күтудің барынша мүмкін мерзiмi 30 минуттан аспайды;</w:t>
      </w:r>
      <w:r>
        <w:br/>
      </w:r>
      <w:r>
        <w:rPr>
          <w:rFonts w:ascii="Times New Roman"/>
          <w:b w:val="false"/>
          <w:i w:val="false"/>
          <w:color w:val="000000"/>
          <w:sz w:val="28"/>
        </w:rPr>
        <w:t>
      мемлекеттік қызмет алушыға қызмет көрсетудің барынша мүмкін мерзiмi өтініш берген күні- 30 минуттан аспайды.</w:t>
      </w:r>
      <w:r>
        <w:br/>
      </w:r>
      <w:r>
        <w:rPr>
          <w:rFonts w:ascii="Times New Roman"/>
          <w:b w:val="false"/>
          <w:i w:val="false"/>
          <w:color w:val="000000"/>
          <w:sz w:val="28"/>
        </w:rPr>
        <w:t>
      10. Уәкілетті органның мемлекеттік қызмет көрсетуден бас тарту негізі:</w:t>
      </w:r>
      <w:r>
        <w:br/>
      </w:r>
      <w:r>
        <w:rPr>
          <w:rFonts w:ascii="Times New Roman"/>
          <w:b w:val="false"/>
          <w:i w:val="false"/>
          <w:color w:val="000000"/>
          <w:sz w:val="28"/>
        </w:rPr>
        <w:t>
      1) уәкілетті органға жүгінгенде - осы Регламенттің 14-тармағында көрсетілген құжаттың біреуінің ұсынылмауы;</w:t>
      </w:r>
      <w:r>
        <w:br/>
      </w:r>
      <w:r>
        <w:rPr>
          <w:rFonts w:ascii="Times New Roman"/>
          <w:b w:val="false"/>
          <w:i w:val="false"/>
          <w:color w:val="000000"/>
          <w:sz w:val="28"/>
        </w:rPr>
        <w:t>
      2) Орталыққа жүгінгенде – уәкілетті орган осы Регламенттің 14-тармағында көрсетілген құжаттар пакетінің толық ұсынылмауында құжаттар пакетін алған күннен кейін бір жұмыс күнінің барысында оларды Орталыққа бас тартудың жазбаша негіздемесімен қоса қайтару болып табылады.</w:t>
      </w:r>
      <w:r>
        <w:br/>
      </w:r>
      <w:r>
        <w:rPr>
          <w:rFonts w:ascii="Times New Roman"/>
          <w:b w:val="false"/>
          <w:i w:val="false"/>
          <w:color w:val="000000"/>
          <w:sz w:val="28"/>
        </w:rPr>
        <w:t>
      Орталық құжаттар пакетін алғаннан кейін тұтынушыны бір жұмыс күнінің ішінде хабардар етеді және бас тарту себебі туралы уәкілетті органның жазбаша негіздемесін береді.</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Орталыққа немесе уәкілетті органға қызмет көрсету жөнінде өтініш береді;</w:t>
      </w:r>
      <w:r>
        <w:br/>
      </w:r>
      <w:r>
        <w:rPr>
          <w:rFonts w:ascii="Times New Roman"/>
          <w:b w:val="false"/>
          <w:i w:val="false"/>
          <w:color w:val="000000"/>
          <w:sz w:val="28"/>
        </w:rPr>
        <w:t>
      2) Орталық өтінішті тіркейді және оны уәкілетті органға тапсырады;</w:t>
      </w:r>
      <w:r>
        <w:br/>
      </w:r>
      <w:r>
        <w:rPr>
          <w:rFonts w:ascii="Times New Roman"/>
          <w:b w:val="false"/>
          <w:i w:val="false"/>
          <w:color w:val="000000"/>
          <w:sz w:val="28"/>
        </w:rPr>
        <w:t>
      3) уәкілетті орган Орталықтың немесе тұтынушыдан өтінішті тікелей берген жағдайда ұсынған өтінішін қарастыруды жүзеге асырады, дәлелді бас тарту дайындайды немесе хабарлама ресімдейді, мемлекеттік қызмет көрсетудің нәтижесін орталыққа жібереді немесе өтінішті уәкілетті органға берген жағдайда тұтынушыға береді;</w:t>
      </w:r>
      <w:r>
        <w:br/>
      </w:r>
      <w:r>
        <w:rPr>
          <w:rFonts w:ascii="Times New Roman"/>
          <w:b w:val="false"/>
          <w:i w:val="false"/>
          <w:color w:val="000000"/>
          <w:sz w:val="28"/>
        </w:rPr>
        <w:t>
      4) Орталық тұтынушыға хабарлама береді немесе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59" w:id="56"/>
    <w:p>
      <w:pPr>
        <w:spacing w:after="0"/>
        <w:ind w:left="0"/>
        <w:jc w:val="left"/>
      </w:pPr>
      <w:r>
        <w:rPr>
          <w:rFonts w:ascii="Times New Roman"/>
          <w:b/>
          <w:i w:val="false"/>
          <w:color w:val="000000"/>
        </w:rPr>
        <w:t xml:space="preserve"> 
4. Мемлекеттік қызмет көрсету үдерісінде қызметтердің</w:t>
      </w:r>
      <w:r>
        <w:br/>
      </w:r>
      <w:r>
        <w:rPr>
          <w:rFonts w:ascii="Times New Roman"/>
          <w:b/>
          <w:i w:val="false"/>
          <w:color w:val="000000"/>
        </w:rPr>
        <w:t>
(өзара қызметтердің) тәртібін сипаттау</w:t>
      </w:r>
    </w:p>
    <w:bookmarkEnd w:id="56"/>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орталықтың инспекторының аты-жөні, әкесінің аты және лауызымы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мынадай құжаттарды тапсырулары қажет:</w:t>
      </w:r>
      <w:r>
        <w:br/>
      </w:r>
      <w:r>
        <w:rPr>
          <w:rFonts w:ascii="Times New Roman"/>
          <w:b w:val="false"/>
          <w:i w:val="false"/>
          <w:color w:val="000000"/>
          <w:sz w:val="28"/>
        </w:rPr>
        <w:t>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мұраны алуға кәмелеттік жасқа толмаған балалардың ата-аналарының, оларды ауыстыратын тұлғалардың (қамқоршы (қорғаншы), патронатты тәрбиешілер) өтініші;</w:t>
      </w:r>
      <w:r>
        <w:br/>
      </w:r>
      <w:r>
        <w:rPr>
          <w:rFonts w:ascii="Times New Roman"/>
          <w:b w:val="false"/>
          <w:i w:val="false"/>
          <w:color w:val="000000"/>
          <w:sz w:val="28"/>
        </w:rPr>
        <w:t>
      кәмелеттік жасқа толмаған балалардың ата-аналарының, заңды өкiлдерiнің (қамқоршы (қорғаншы), патронатты тәрбиешілер) кепілді тұрғын үй ұсыну туралы, жақын туыстарынан банк алдындағы міндеттерін тиісті түрде орындамаған жағдайда кепілді тұрғын үй ұсыну туралы нотариалды бекітілген өтініші;</w:t>
      </w:r>
      <w:r>
        <w:br/>
      </w:r>
      <w:r>
        <w:rPr>
          <w:rFonts w:ascii="Times New Roman"/>
          <w:b w:val="false"/>
          <w:i w:val="false"/>
          <w:color w:val="000000"/>
          <w:sz w:val="28"/>
        </w:rPr>
        <w:t>
      жылжымалы мүлікке (пәтер, үй, жер учаскесі, және т.б. (келісім-шарт, мүлікке құқықтарды мемлекеттік тіркеу туралы куәлік, мүлікке техникалық төлқұжат, азаматтарды тіркеу кітабы (үй кітапшасы) құжаттардың; жақын туыстарынан ата-аналық міндеттерін тиісті түрде орындамаған жағдайда кепілді тұрғын үй ұсыну туралы нотариалды бекітілген өтініштің түпнұсқалары мен көшірмелері;</w:t>
      </w:r>
      <w:r>
        <w:br/>
      </w:r>
      <w:r>
        <w:rPr>
          <w:rFonts w:ascii="Times New Roman"/>
          <w:b w:val="false"/>
          <w:i w:val="false"/>
          <w:color w:val="000000"/>
          <w:sz w:val="28"/>
        </w:rPr>
        <w:t>
      кәмелетке толмағанға қатысты ата-анасының (анасы немесе әкесi) бiрiн немесе заңды өкiлдерiн (қамқоршы (қорғаншы), патронатты тәрбиешілер) куәландыратын құжатының түпнұсқасы мен көшірмесі;</w:t>
      </w:r>
      <w:r>
        <w:br/>
      </w:r>
      <w:r>
        <w:rPr>
          <w:rFonts w:ascii="Times New Roman"/>
          <w:b w:val="false"/>
          <w:i w:val="false"/>
          <w:color w:val="000000"/>
          <w:sz w:val="28"/>
        </w:rPr>
        <w:t>
      баланың (балалардың) туу туралы куәлiгiнің түпнұсқалары мен көшірмелері;</w:t>
      </w:r>
      <w:r>
        <w:br/>
      </w:r>
      <w:r>
        <w:rPr>
          <w:rFonts w:ascii="Times New Roman"/>
          <w:b w:val="false"/>
          <w:i w:val="false"/>
          <w:color w:val="000000"/>
          <w:sz w:val="28"/>
        </w:rPr>
        <w:t>
      неке туралы куәліктің түпнұсқасы және көшірмесі;</w:t>
      </w:r>
      <w:r>
        <w:br/>
      </w:r>
      <w:r>
        <w:rPr>
          <w:rFonts w:ascii="Times New Roman"/>
          <w:b w:val="false"/>
          <w:i w:val="false"/>
          <w:color w:val="000000"/>
          <w:sz w:val="28"/>
        </w:rPr>
        <w:t>
      өзге де құжаттардың түпнұсқалары мен көшірмелері (неке шартын бұзу туралы, қайтыс болғаны туралы куәлік, некеде тұрмағандығын растайтын құжат, № 4 нұсқа бойынша анықтама (бала некеден тыс туған жағдайда);</w:t>
      </w:r>
      <w:r>
        <w:br/>
      </w:r>
      <w:r>
        <w:rPr>
          <w:rFonts w:ascii="Times New Roman"/>
          <w:b w:val="false"/>
          <w:i w:val="false"/>
          <w:color w:val="000000"/>
          <w:sz w:val="28"/>
        </w:rPr>
        <w:t>
      жұбайлардың бірі болмаған жағдайда оның атынан мәмілені жасауға нотариуспен бекітілген сенімхат.</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Анықтаманы ресімдеу кезінде Қазақстан Республикасының 1998 жылғы 17 желтоқсандағы «Неке және отбасы туралы» Заңының </w:t>
      </w:r>
      <w:r>
        <w:rPr>
          <w:rFonts w:ascii="Times New Roman"/>
          <w:b w:val="false"/>
          <w:i w:val="false"/>
          <w:color w:val="000000"/>
          <w:sz w:val="28"/>
        </w:rPr>
        <w:t>54 бабына</w:t>
      </w:r>
      <w:r>
        <w:rPr>
          <w:rFonts w:ascii="Times New Roman"/>
          <w:b w:val="false"/>
          <w:i w:val="false"/>
          <w:color w:val="000000"/>
          <w:sz w:val="28"/>
        </w:rPr>
        <w:t xml:space="preserve"> сәйкес 10 және одан асқан балалардың (18 жасқа дейінгі) қатысуы қажет.</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хабарлама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p>
    <w:bookmarkStart w:name="z60" w:id="57"/>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жауапкершіліктері</w:t>
      </w:r>
    </w:p>
    <w:bookmarkEnd w:id="57"/>
    <w:p>
      <w:pPr>
        <w:spacing w:after="0"/>
        <w:ind w:left="0"/>
        <w:jc w:val="both"/>
      </w:pPr>
      <w:r>
        <w:rPr>
          <w:rFonts w:ascii="Times New Roman"/>
          <w:b w:val="false"/>
          <w:i w:val="false"/>
          <w:color w:val="000000"/>
          <w:sz w:val="28"/>
        </w:rPr>
        <w:t>      19.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61" w:id="58"/>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w:t>
      </w:r>
      <w:r>
        <w:br/>
      </w:r>
      <w:r>
        <w:rPr>
          <w:rFonts w:ascii="Times New Roman"/>
          <w:b w:val="false"/>
          <w:i w:val="false"/>
          <w:color w:val="000000"/>
          <w:sz w:val="28"/>
        </w:rPr>
        <w:t>
сатуға рұқсат беру үшiн</w:t>
      </w:r>
      <w:r>
        <w:br/>
      </w:r>
      <w:r>
        <w:rPr>
          <w:rFonts w:ascii="Times New Roman"/>
          <w:b w:val="false"/>
          <w:i w:val="false"/>
          <w:color w:val="000000"/>
          <w:sz w:val="28"/>
        </w:rPr>
        <w:t>
нотариалды кеңсеге анықтамалар</w:t>
      </w:r>
      <w:r>
        <w:br/>
      </w:r>
      <w:r>
        <w:rPr>
          <w:rFonts w:ascii="Times New Roman"/>
          <w:b w:val="false"/>
          <w:i w:val="false"/>
          <w:color w:val="000000"/>
          <w:sz w:val="28"/>
        </w:rPr>
        <w:t>
беру» мемлекеттiк қызмет</w:t>
      </w:r>
      <w:r>
        <w:br/>
      </w:r>
      <w:r>
        <w:rPr>
          <w:rFonts w:ascii="Times New Roman"/>
          <w:b w:val="false"/>
          <w:i w:val="false"/>
          <w:color w:val="000000"/>
          <w:sz w:val="28"/>
        </w:rPr>
        <w:t>
регламентіне 1-қосымша</w:t>
      </w:r>
    </w:p>
    <w:bookmarkEnd w:id="58"/>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3639"/>
        <w:gridCol w:w="2987"/>
        <w:gridCol w:w="2010"/>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20.00 дейін, демалыс-</w:t>
            </w:r>
            <w:r>
              <w:br/>
            </w:r>
            <w:r>
              <w:rPr>
                <w:rFonts w:ascii="Times New Roman"/>
                <w:b w:val="false"/>
                <w:i w:val="false"/>
                <w:color w:val="000000"/>
                <w:sz w:val="20"/>
              </w:rPr>
              <w:t>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 көшесі,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 Фараби көшесі,</w:t>
            </w:r>
            <w:r>
              <w:br/>
            </w:r>
            <w:r>
              <w:rPr>
                <w:rFonts w:ascii="Times New Roman"/>
                <w:b w:val="false"/>
                <w:i w:val="false"/>
                <w:color w:val="000000"/>
                <w:sz w:val="20"/>
              </w:rPr>
              <w:t>
44 «г»</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РММ Атбасар ауданындағы филиалы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 көшесі, 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РММ Еңбекшілдер ауданындағы филиалы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РММ Жақсы ауданындағы филиалы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w:t>
            </w:r>
            <w:r>
              <w:br/>
            </w:r>
            <w:r>
              <w:rPr>
                <w:rFonts w:ascii="Times New Roman"/>
                <w:b w:val="false"/>
                <w:i w:val="false"/>
                <w:color w:val="000000"/>
                <w:sz w:val="20"/>
              </w:rPr>
              <w:t>
Гагарин көшесі,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ауылы,</w:t>
            </w:r>
            <w:r>
              <w:br/>
            </w:r>
            <w:r>
              <w:rPr>
                <w:rFonts w:ascii="Times New Roman"/>
                <w:b w:val="false"/>
                <w:i w:val="false"/>
                <w:color w:val="000000"/>
                <w:sz w:val="20"/>
              </w:rPr>
              <w:t>
Безымянная көшесі,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w:t>
            </w:r>
            <w:r>
              <w:br/>
            </w:r>
            <w:r>
              <w:rPr>
                <w:rFonts w:ascii="Times New Roman"/>
                <w:b w:val="false"/>
                <w:i w:val="false"/>
                <w:color w:val="000000"/>
                <w:sz w:val="20"/>
              </w:rPr>
              <w:t>
Біржан сал көшесі,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ауылындағы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РММ Степногорск қаласындағы филиалы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62" w:id="59"/>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2-қосымша</w:t>
      </w:r>
    </w:p>
    <w:bookmarkEnd w:id="59"/>
    <w:p>
      <w:pPr>
        <w:spacing w:after="0"/>
        <w:ind w:left="0"/>
        <w:jc w:val="left"/>
      </w:pPr>
      <w:r>
        <w:rPr>
          <w:rFonts w:ascii="Times New Roman"/>
          <w:b/>
          <w:i w:val="false"/>
          <w:color w:val="000000"/>
        </w:rPr>
        <w:t xml:space="preserve"> Уәкілді ұйымдардың мемлекеттік көмек көрсету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671"/>
        <w:gridCol w:w="2878"/>
        <w:gridCol w:w="1927"/>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көмек көрсету уәкілді ұйымдардың атауы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Бегильдинов көшесі.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«Астарахан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ауылы,</w:t>
            </w:r>
            <w:r>
              <w:br/>
            </w:r>
            <w:r>
              <w:rPr>
                <w:rFonts w:ascii="Times New Roman"/>
                <w:b w:val="false"/>
                <w:i w:val="false"/>
                <w:color w:val="000000"/>
                <w:sz w:val="20"/>
              </w:rPr>
              <w:t>
Әл-Фараби көшесі, 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4-39-08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2-13-51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2-14-61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Әл-Фараби көшесі,</w:t>
            </w:r>
            <w:r>
              <w:br/>
            </w: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2-34-78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w:t>
            </w:r>
            <w:r>
              <w:br/>
            </w:r>
            <w:r>
              <w:rPr>
                <w:rFonts w:ascii="Times New Roman"/>
                <w:b w:val="false"/>
                <w:i w:val="false"/>
                <w:color w:val="000000"/>
                <w:sz w:val="20"/>
              </w:rPr>
              <w:t>
Есіл қаласы,</w:t>
            </w:r>
            <w:r>
              <w:br/>
            </w:r>
            <w:r>
              <w:rPr>
                <w:rFonts w:ascii="Times New Roman"/>
                <w:b w:val="false"/>
                <w:i w:val="false"/>
                <w:color w:val="000000"/>
                <w:sz w:val="20"/>
              </w:rPr>
              <w:t>
Дружба көшесі,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2-14-86</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9-22-84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2-22-89</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9-11-13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селосы,</w:t>
            </w:r>
            <w:r>
              <w:br/>
            </w:r>
            <w:r>
              <w:rPr>
                <w:rFonts w:ascii="Times New Roman"/>
                <w:b w:val="false"/>
                <w:i w:val="false"/>
                <w:color w:val="000000"/>
                <w:sz w:val="20"/>
              </w:rPr>
              <w:t>
Гагарин көшесі,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2-11-44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 57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40-13-64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микрорайон,</w:t>
            </w:r>
            <w:r>
              <w:br/>
            </w:r>
            <w:r>
              <w:rPr>
                <w:rFonts w:ascii="Times New Roman"/>
                <w:b w:val="false"/>
                <w:i w:val="false"/>
                <w:color w:val="000000"/>
                <w:sz w:val="20"/>
              </w:rPr>
              <w:t>
1 ғимарат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6-19-09</w:t>
            </w:r>
          </w:p>
        </w:tc>
      </w:tr>
    </w:tbl>
    <w:bookmarkStart w:name="z63" w:id="60"/>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3-қосымша</w:t>
      </w:r>
    </w:p>
    <w:bookmarkEnd w:id="60"/>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w:t>
      </w:r>
      <w:r>
        <w:br/>
      </w:r>
      <w:r>
        <w:rPr>
          <w:rFonts w:ascii="Times New Roman"/>
          <w:b w:val="false"/>
          <w:i w:val="false"/>
          <w:color w:val="000000"/>
          <w:sz w:val="28"/>
        </w:rPr>
        <w:t>
телефоны ерлі-зайыпты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Сізден__________________________________мекенжайында орналасқан пәтерді__________________сатуға, айырбастауға немесе сыйлауға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 (балалардың Т.А.Ә туған жылы, туу туралы куәліктің № көрсетіледі, 10 жастан асқан балалар қолдарын қояды, «келісемін» деген сөзді жазады) әкесі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 Шешесі туралы мәліметтер (Т.А.Ә., жеке куәліктің №, кім және қашан берді)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өзінді өз қолымен жазылады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Күні: жылғы « » Ерлі-зайыптылардың қолдары__________</w:t>
      </w:r>
    </w:p>
    <w:bookmarkStart w:name="z64" w:id="61"/>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4-қосымша</w:t>
      </w:r>
    </w:p>
    <w:bookmarkEnd w:id="61"/>
    <w:p>
      <w:pPr>
        <w:spacing w:after="0"/>
        <w:ind w:left="0"/>
        <w:jc w:val="left"/>
      </w:pPr>
      <w:r>
        <w:rPr>
          <w:rFonts w:ascii="Times New Roman"/>
          <w:b/>
          <w:i w:val="false"/>
          <w:color w:val="000000"/>
        </w:rPr>
        <w:t xml:space="preserve"> Әкімшілік әрекеттердің реттілігі және</w:t>
      </w:r>
      <w:r>
        <w:br/>
      </w:r>
      <w:r>
        <w:rPr>
          <w:rFonts w:ascii="Times New Roman"/>
          <w:b/>
          <w:i w:val="false"/>
          <w:color w:val="000000"/>
        </w:rPr>
        <w:t>
өзара әрекеттілігін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115"/>
        <w:gridCol w:w="3033"/>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p>
          <w:p>
            <w:pPr>
              <w:spacing w:after="20"/>
              <w:ind w:left="20"/>
              <w:jc w:val="both"/>
            </w:pPr>
            <w:r>
              <w:rPr>
                <w:rFonts w:ascii="Times New Roman"/>
                <w:b w:val="false"/>
                <w:i w:val="false"/>
                <w:color w:val="000000"/>
                <w:sz w:val="20"/>
              </w:rPr>
              <w:t>(барысы, жұмыс легі)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3171"/>
        <w:gridCol w:w="3348"/>
        <w:gridCol w:w="2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атқарушы белгілеу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тексеруді жүзеге асыру, дәлелді бастартуды немесе хабарлама дайындау</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2436"/>
        <w:gridCol w:w="3805"/>
        <w:gridCol w:w="2754"/>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бастартуды тіркеу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 туралы қолхат</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Құжаттарды қарастыру, хабарламаны рәсімдеу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құжаттарды қарастыру, хабарламаға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r>
              <w:br/>
            </w:r>
            <w:r>
              <w:rPr>
                <w:rFonts w:ascii="Times New Roman"/>
                <w:b w:val="false"/>
                <w:i w:val="false"/>
                <w:color w:val="000000"/>
                <w:sz w:val="20"/>
              </w:rPr>
              <w:t xml:space="preserve">
хабарламаны орталыққа немесе тұтынушыға жіберу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Орталықта тұтынушыға хабарлама беру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Өтінішті қарастыру,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Құжатты қарастыру, дәлелді бастарту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дәлелді бас тартуға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r>
              <w:br/>
            </w:r>
            <w:r>
              <w:rPr>
                <w:rFonts w:ascii="Times New Roman"/>
                <w:b w:val="false"/>
                <w:i w:val="false"/>
                <w:color w:val="000000"/>
                <w:sz w:val="20"/>
              </w:rPr>
              <w:t>
Орталық немесе тұтынушыға дәлелді бастартуды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Тұтынушыға Орталықта дәлелді бас тартуды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2"/>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w:t>
      </w:r>
      <w:r>
        <w:br/>
      </w:r>
      <w:r>
        <w:rPr>
          <w:rFonts w:ascii="Times New Roman"/>
          <w:b w:val="false"/>
          <w:i w:val="false"/>
          <w:color w:val="000000"/>
          <w:sz w:val="28"/>
        </w:rPr>
        <w:t>
сатуға рұқсат беру үшiн</w:t>
      </w:r>
      <w:r>
        <w:br/>
      </w:r>
      <w:r>
        <w:rPr>
          <w:rFonts w:ascii="Times New Roman"/>
          <w:b w:val="false"/>
          <w:i w:val="false"/>
          <w:color w:val="000000"/>
          <w:sz w:val="28"/>
        </w:rPr>
        <w:t>
нотариалды кеңсеге анықтамалар</w:t>
      </w:r>
      <w:r>
        <w:br/>
      </w:r>
      <w:r>
        <w:rPr>
          <w:rFonts w:ascii="Times New Roman"/>
          <w:b w:val="false"/>
          <w:i w:val="false"/>
          <w:color w:val="000000"/>
          <w:sz w:val="28"/>
        </w:rPr>
        <w:t>
беру» мемлекеттiк қызмет</w:t>
      </w:r>
      <w:r>
        <w:br/>
      </w:r>
      <w:r>
        <w:rPr>
          <w:rFonts w:ascii="Times New Roman"/>
          <w:b w:val="false"/>
          <w:i w:val="false"/>
          <w:color w:val="000000"/>
          <w:sz w:val="28"/>
        </w:rPr>
        <w:t>
регламентіне 5-қосымша</w:t>
      </w:r>
    </w:p>
    <w:bookmarkEnd w:id="62"/>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схемалар</w:t>
      </w:r>
      <w:r>
        <w:br/>
      </w:r>
      <w:r>
        <w:rPr>
          <w:rFonts w:ascii="Times New Roman"/>
          <w:b/>
          <w:i w:val="false"/>
          <w:color w:val="000000"/>
        </w:rPr>
        <w:t>
(қағаз нұсқасынан қараңыз)</w:t>
      </w:r>
    </w:p>
    <w:bookmarkStart w:name="z66" w:id="63"/>
    <w:p>
      <w:pPr>
        <w:spacing w:after="0"/>
        <w:ind w:left="0"/>
        <w:jc w:val="both"/>
      </w:pPr>
      <w:r>
        <w:rPr>
          <w:rFonts w:ascii="Times New Roman"/>
          <w:b w:val="false"/>
          <w:i w:val="false"/>
          <w:color w:val="000000"/>
          <w:sz w:val="28"/>
        </w:rPr>
        <w:t>
«Кәмелетке толмаған балаларға</w:t>
      </w:r>
      <w:r>
        <w:br/>
      </w:r>
      <w:r>
        <w:rPr>
          <w:rFonts w:ascii="Times New Roman"/>
          <w:b w:val="false"/>
          <w:i w:val="false"/>
          <w:color w:val="000000"/>
          <w:sz w:val="28"/>
        </w:rPr>
        <w:t>
тиесiлi тұрғын үй алаңын</w:t>
      </w:r>
      <w:r>
        <w:br/>
      </w:r>
      <w:r>
        <w:rPr>
          <w:rFonts w:ascii="Times New Roman"/>
          <w:b w:val="false"/>
          <w:i w:val="false"/>
          <w:color w:val="000000"/>
          <w:sz w:val="28"/>
        </w:rPr>
        <w:t>
айырбастауға немесе сатуға</w:t>
      </w:r>
      <w:r>
        <w:br/>
      </w:r>
      <w:r>
        <w:rPr>
          <w:rFonts w:ascii="Times New Roman"/>
          <w:b w:val="false"/>
          <w:i w:val="false"/>
          <w:color w:val="000000"/>
          <w:sz w:val="28"/>
        </w:rPr>
        <w:t>
рұқсат беру үшiн нотариалды</w:t>
      </w:r>
      <w:r>
        <w:br/>
      </w:r>
      <w:r>
        <w:rPr>
          <w:rFonts w:ascii="Times New Roman"/>
          <w:b w:val="false"/>
          <w:i w:val="false"/>
          <w:color w:val="000000"/>
          <w:sz w:val="28"/>
        </w:rPr>
        <w:t>
кеңсеге анықтамалар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6-қосымша</w:t>
      </w:r>
    </w:p>
    <w:bookmarkEnd w:id="63"/>
    <w:p>
      <w:pPr>
        <w:spacing w:after="0"/>
        <w:ind w:left="0"/>
        <w:jc w:val="both"/>
      </w:pPr>
      <w:r>
        <w:rPr>
          <w:rFonts w:ascii="Times New Roman"/>
          <w:b w:val="false"/>
          <w:i w:val="false"/>
          <w:color w:val="000000"/>
          <w:sz w:val="28"/>
        </w:rPr>
        <w:t>Жинақтаушы зейнетақы қорының атауы</w:t>
      </w:r>
    </w:p>
    <w:p>
      <w:pPr>
        <w:spacing w:after="0"/>
        <w:ind w:left="0"/>
        <w:jc w:val="both"/>
      </w:pPr>
      <w:r>
        <w:rPr>
          <w:rFonts w:ascii="Times New Roman"/>
          <w:b w:val="false"/>
          <w:i w:val="false"/>
          <w:color w:val="000000"/>
          <w:sz w:val="28"/>
        </w:rPr>
        <w:t>      Аудандық, қалалық білім бөлімі қамқоршылық және қорғаншылық білім бөлімі мүшелерінің қызметкерлері ҚР Азаматтық </w:t>
      </w:r>
      <w:r>
        <w:rPr>
          <w:rFonts w:ascii="Times New Roman"/>
          <w:b w:val="false"/>
          <w:i w:val="false"/>
          <w:color w:val="000000"/>
          <w:sz w:val="28"/>
        </w:rPr>
        <w:t>Кодексінің 22</w:t>
      </w:r>
      <w:r>
        <w:rPr>
          <w:rFonts w:ascii="Times New Roman"/>
          <w:b w:val="false"/>
          <w:i w:val="false"/>
          <w:color w:val="000000"/>
          <w:sz w:val="28"/>
        </w:rPr>
        <w:t xml:space="preserve"> –  </w:t>
      </w:r>
      <w:r>
        <w:rPr>
          <w:rFonts w:ascii="Times New Roman"/>
          <w:b w:val="false"/>
          <w:i w:val="false"/>
          <w:color w:val="000000"/>
          <w:sz w:val="28"/>
        </w:rPr>
        <w:t>24 бабында</w:t>
      </w:r>
      <w:r>
        <w:rPr>
          <w:rFonts w:ascii="Times New Roman"/>
          <w:b w:val="false"/>
          <w:i w:val="false"/>
          <w:color w:val="000000"/>
          <w:sz w:val="28"/>
        </w:rPr>
        <w:t xml:space="preserve"> келісілген, ҚР Тұрғын үй заңында келісілген 13 бап </w:t>
      </w:r>
      <w:r>
        <w:rPr>
          <w:rFonts w:ascii="Times New Roman"/>
          <w:b w:val="false"/>
          <w:i w:val="false"/>
          <w:color w:val="000000"/>
          <w:sz w:val="28"/>
        </w:rPr>
        <w:t>3 тарауында</w:t>
      </w:r>
      <w:r>
        <w:rPr>
          <w:rFonts w:ascii="Times New Roman"/>
          <w:b w:val="false"/>
          <w:i w:val="false"/>
          <w:color w:val="000000"/>
          <w:sz w:val="28"/>
        </w:rPr>
        <w:t>, ҚР «Неке және отбасы» </w:t>
      </w:r>
      <w:r>
        <w:rPr>
          <w:rFonts w:ascii="Times New Roman"/>
          <w:b w:val="false"/>
          <w:i w:val="false"/>
          <w:color w:val="000000"/>
          <w:sz w:val="28"/>
        </w:rPr>
        <w:t>заңының 114</w:t>
      </w:r>
      <w:r>
        <w:rPr>
          <w:rFonts w:ascii="Times New Roman"/>
          <w:b w:val="false"/>
          <w:i w:val="false"/>
          <w:color w:val="000000"/>
          <w:sz w:val="28"/>
        </w:rPr>
        <w:t>, </w:t>
      </w:r>
      <w:r>
        <w:rPr>
          <w:rFonts w:ascii="Times New Roman"/>
          <w:b w:val="false"/>
          <w:i w:val="false"/>
          <w:color w:val="000000"/>
          <w:sz w:val="28"/>
        </w:rPr>
        <w:t>58 бабында</w:t>
      </w:r>
      <w:r>
        <w:rPr>
          <w:rFonts w:ascii="Times New Roman"/>
          <w:b w:val="false"/>
          <w:i w:val="false"/>
          <w:color w:val="000000"/>
          <w:sz w:val="28"/>
        </w:rPr>
        <w:t xml:space="preserve"> кәмелеттік жасқа толмағандарға көңіл бөлу әрекеті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шешім беру __________________________________________________</w:t>
      </w:r>
      <w:r>
        <w:br/>
      </w:r>
      <w:r>
        <w:rPr>
          <w:rFonts w:ascii="Times New Roman"/>
          <w:b w:val="false"/>
          <w:i w:val="false"/>
          <w:color w:val="000000"/>
          <w:sz w:val="28"/>
        </w:rPr>
        <w:t>
пәтер № ________ мекен – жайы _______________________________________</w:t>
      </w:r>
      <w:r>
        <w:br/>
      </w:r>
      <w:r>
        <w:rPr>
          <w:rFonts w:ascii="Times New Roman"/>
          <w:b w:val="false"/>
          <w:i w:val="false"/>
          <w:color w:val="000000"/>
          <w:sz w:val="28"/>
        </w:rPr>
        <w:t>
үй № ________</w:t>
      </w:r>
    </w:p>
    <w:p>
      <w:pPr>
        <w:spacing w:after="0"/>
        <w:ind w:left="0"/>
        <w:jc w:val="both"/>
      </w:pPr>
      <w:r>
        <w:rPr>
          <w:rFonts w:ascii="Times New Roman"/>
          <w:b w:val="false"/>
          <w:i w:val="false"/>
          <w:color w:val="000000"/>
          <w:sz w:val="28"/>
        </w:rPr>
        <w:t>Аудандық қалалық білім бөлімінің бастығы _________ Қолы (Аты – жөні)</w:t>
      </w:r>
    </w:p>
    <w:p>
      <w:pPr>
        <w:spacing w:after="0"/>
        <w:ind w:left="0"/>
        <w:jc w:val="both"/>
      </w:pPr>
      <w:r>
        <w:rPr>
          <w:rFonts w:ascii="Times New Roman"/>
          <w:b w:val="false"/>
          <w:i w:val="false"/>
          <w:color w:val="000000"/>
          <w:sz w:val="28"/>
        </w:rPr>
        <w:t>      М.О.</w:t>
      </w:r>
    </w:p>
    <w:bookmarkStart w:name="z67" w:id="64"/>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 бекiтiлген</w:t>
      </w:r>
    </w:p>
    <w:bookmarkEnd w:id="64"/>
    <w:p>
      <w:pPr>
        <w:spacing w:after="0"/>
        <w:ind w:left="0"/>
        <w:jc w:val="left"/>
      </w:pPr>
      <w:r>
        <w:rPr>
          <w:rFonts w:ascii="Times New Roman"/>
          <w:b/>
          <w:i w:val="false"/>
          <w:color w:val="000000"/>
        </w:rPr>
        <w:t xml:space="preserve"> «Зейнеткерлік қорларына, Қазақстан Республикасы</w:t>
      </w:r>
      <w:r>
        <w:br/>
      </w:r>
      <w:r>
        <w:rPr>
          <w:rFonts w:ascii="Times New Roman"/>
          <w:b/>
          <w:i w:val="false"/>
          <w:color w:val="000000"/>
        </w:rPr>
        <w:t>
Ішкі істер министрлігі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ресімдеу үшін анықтамалар беру»</w:t>
      </w:r>
      <w:r>
        <w:br/>
      </w:r>
      <w:r>
        <w:rPr>
          <w:rFonts w:ascii="Times New Roman"/>
          <w:b/>
          <w:i w:val="false"/>
          <w:color w:val="000000"/>
        </w:rPr>
        <w:t>
мемлекеттiк қызмет регламенті</w:t>
      </w:r>
    </w:p>
    <w:bookmarkStart w:name="z68" w:id="65"/>
    <w:p>
      <w:pPr>
        <w:spacing w:after="0"/>
        <w:ind w:left="0"/>
        <w:jc w:val="left"/>
      </w:pPr>
      <w:r>
        <w:rPr>
          <w:rFonts w:ascii="Times New Roman"/>
          <w:b/>
          <w:i w:val="false"/>
          <w:color w:val="000000"/>
        </w:rPr>
        <w:t xml:space="preserve"> 
1. Жалпы түсініктер.</w:t>
      </w:r>
    </w:p>
    <w:bookmarkEnd w:id="65"/>
    <w:p>
      <w:pPr>
        <w:spacing w:after="0"/>
        <w:ind w:left="0"/>
        <w:jc w:val="both"/>
      </w:pPr>
      <w:r>
        <w:rPr>
          <w:rFonts w:ascii="Times New Roman"/>
          <w:b w:val="false"/>
          <w:i w:val="false"/>
          <w:color w:val="000000"/>
          <w:sz w:val="28"/>
        </w:rPr>
        <w:t>      1.Осы «Зейнетақы қорларына, Қазақстан Республикасы Iшкi iстер</w:t>
      </w:r>
      <w:r>
        <w:br/>
      </w:r>
      <w:r>
        <w:rPr>
          <w:rFonts w:ascii="Times New Roman"/>
          <w:b w:val="false"/>
          <w:i w:val="false"/>
          <w:color w:val="000000"/>
          <w:sz w:val="28"/>
        </w:rPr>
        <w:t>
министрлiгi Жол полициясы комитетiнiң аумақтық бөлiмшелерiне</w:t>
      </w:r>
      <w:r>
        <w:br/>
      </w:r>
      <w:r>
        <w:rPr>
          <w:rFonts w:ascii="Times New Roman"/>
          <w:b w:val="false"/>
          <w:i w:val="false"/>
          <w:color w:val="000000"/>
          <w:sz w:val="28"/>
        </w:rPr>
        <w:t>
кәмелетке толмаған балаларға мұраны ресiмдеу үшiн анықтамалар</w:t>
      </w:r>
      <w:r>
        <w:br/>
      </w:r>
      <w:r>
        <w:rPr>
          <w:rFonts w:ascii="Times New Roman"/>
          <w:b w:val="false"/>
          <w:i w:val="false"/>
          <w:color w:val="000000"/>
          <w:sz w:val="28"/>
        </w:rPr>
        <w:t>
беру»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69" w:id="66"/>
    <w:p>
      <w:pPr>
        <w:spacing w:after="0"/>
        <w:ind w:left="0"/>
        <w:jc w:val="left"/>
      </w:pPr>
      <w:r>
        <w:rPr>
          <w:rFonts w:ascii="Times New Roman"/>
          <w:b/>
          <w:i w:val="false"/>
          <w:color w:val="000000"/>
        </w:rPr>
        <w:t xml:space="preserve"> 
2. Жалпы ережелер</w:t>
      </w:r>
    </w:p>
    <w:bookmarkEnd w:id="66"/>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Қазақстан Республикасының 1998 жылғы 17 желтоқсандағы «Неке және отбасы туралы» Заңының </w:t>
      </w:r>
      <w:r>
        <w:rPr>
          <w:rFonts w:ascii="Times New Roman"/>
          <w:b w:val="false"/>
          <w:i w:val="false"/>
          <w:color w:val="000000"/>
          <w:sz w:val="28"/>
        </w:rPr>
        <w:t>114 бабы</w:t>
      </w:r>
      <w:r>
        <w:rPr>
          <w:rFonts w:ascii="Times New Roman"/>
          <w:b w:val="false"/>
          <w:i w:val="false"/>
          <w:color w:val="000000"/>
          <w:sz w:val="28"/>
        </w:rPr>
        <w:t>, Қазақстан Республикасы Үкіметінің 1999 жылғы 9 қыркүйектегі «Қазақстан Республикасының қамқорлық және қорғаншылық органдары, патронат туралы Қаулыларын және ата-аналарының қамқорлығынсыз қалған балаларды орталықтандырылған есепке қою Ережелерін бекіту туралы» № 1346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2010 жылғы 26 ақпандағы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 140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 тізімін бекіту туралы»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зейнетақы қорларына, Қазақстан Республикасы Iшкi iстер</w:t>
      </w:r>
      <w:r>
        <w:br/>
      </w:r>
      <w:r>
        <w:rPr>
          <w:rFonts w:ascii="Times New Roman"/>
          <w:b w:val="false"/>
          <w:i w:val="false"/>
          <w:color w:val="000000"/>
          <w:sz w:val="28"/>
        </w:rPr>
        <w:t>
министрлiгi Жол полициясы комитетiнiң аумақтық бөлiмшелерiне</w:t>
      </w:r>
      <w:r>
        <w:br/>
      </w:r>
      <w:r>
        <w:rPr>
          <w:rFonts w:ascii="Times New Roman"/>
          <w:b w:val="false"/>
          <w:i w:val="false"/>
          <w:color w:val="000000"/>
          <w:sz w:val="28"/>
        </w:rPr>
        <w:t>
кәмелетке толмаған балаларға мұраны ресiмдеу үшiн анықтамалар</w:t>
      </w:r>
      <w:r>
        <w:br/>
      </w:r>
      <w:r>
        <w:rPr>
          <w:rFonts w:ascii="Times New Roman"/>
          <w:b w:val="false"/>
          <w:i w:val="false"/>
          <w:color w:val="000000"/>
          <w:sz w:val="28"/>
        </w:rPr>
        <w:t>
беру немесе қызмет көрсетуден бас тарту жөнінде дәлелді жауап беру болып табылады.</w:t>
      </w:r>
    </w:p>
    <w:bookmarkStart w:name="z70" w:id="67"/>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67"/>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Орталықтағы және уәкілетті органдағы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тапсырған сәттен бастап мемлекеттік қызмет көрсетудің мерзiмi 5 жұмыс күнін құрайды (құжаттарды қабылдаған және берген күн мемлекеттік қызмет көрсету мерзiмiне кiрмейдi);</w:t>
      </w:r>
      <w:r>
        <w:br/>
      </w:r>
      <w:r>
        <w:rPr>
          <w:rFonts w:ascii="Times New Roman"/>
          <w:b w:val="false"/>
          <w:i w:val="false"/>
          <w:color w:val="000000"/>
          <w:sz w:val="28"/>
        </w:rPr>
        <w:t>
      өтініш иесіне көрсетілетін мемлекеттік қызмет алуға дейінгі күтудің барынша мүмкін мерзiмi 30 минуттан аспайды;</w:t>
      </w:r>
      <w:r>
        <w:br/>
      </w:r>
      <w:r>
        <w:rPr>
          <w:rFonts w:ascii="Times New Roman"/>
          <w:b w:val="false"/>
          <w:i w:val="false"/>
          <w:color w:val="000000"/>
          <w:sz w:val="28"/>
        </w:rPr>
        <w:t>
      мемлекеттік қызмет алушыға қызмет көрсетудің барынша мүмкін мерзiмi өтініш берген күні- 30 минуттан аспайды.</w:t>
      </w:r>
      <w:r>
        <w:br/>
      </w:r>
      <w:r>
        <w:rPr>
          <w:rFonts w:ascii="Times New Roman"/>
          <w:b w:val="false"/>
          <w:i w:val="false"/>
          <w:color w:val="000000"/>
          <w:sz w:val="28"/>
        </w:rPr>
        <w:t>
      10. Уәкілетті органның мемлекеттік қызмет көрсетуден бас тарту негізі:</w:t>
      </w:r>
      <w:r>
        <w:br/>
      </w:r>
      <w:r>
        <w:rPr>
          <w:rFonts w:ascii="Times New Roman"/>
          <w:b w:val="false"/>
          <w:i w:val="false"/>
          <w:color w:val="000000"/>
          <w:sz w:val="28"/>
        </w:rPr>
        <w:t>
      1) уәкілетті органға жүгінгенде - осы Регламенттің 14-тармағында көрсетілген құжаттың біреуінің ұсынылмауы;</w:t>
      </w:r>
      <w:r>
        <w:br/>
      </w:r>
      <w:r>
        <w:rPr>
          <w:rFonts w:ascii="Times New Roman"/>
          <w:b w:val="false"/>
          <w:i w:val="false"/>
          <w:color w:val="000000"/>
          <w:sz w:val="28"/>
        </w:rPr>
        <w:t>
      2) Орталыққа жүгінгенде – уәкілетті орган осы Регламенттің 14-тармағында көрсетілген құжаттар пакетінің толық ұсынылмауында құжаттар пакетін алған күннен кейін бір жұмыс күнінің барысында оларды Орталыққа бас тартудың жазбаша негіздемесімен қоса қайтару болып табылады.</w:t>
      </w:r>
      <w:r>
        <w:br/>
      </w:r>
      <w:r>
        <w:rPr>
          <w:rFonts w:ascii="Times New Roman"/>
          <w:b w:val="false"/>
          <w:i w:val="false"/>
          <w:color w:val="000000"/>
          <w:sz w:val="28"/>
        </w:rPr>
        <w:t>
      Орталық құжаттар пакетін алғаннан кейін тұтынушыны бір жұмыс күнінің ішінде хабардар етеді және бас тарту себебі туралы уәкілетті органның жазбаша негіздемесін береді.</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Орталыққа немесе уәкілетті органға қызмет көрсету жөнінде өтініш береді;</w:t>
      </w:r>
      <w:r>
        <w:br/>
      </w:r>
      <w:r>
        <w:rPr>
          <w:rFonts w:ascii="Times New Roman"/>
          <w:b w:val="false"/>
          <w:i w:val="false"/>
          <w:color w:val="000000"/>
          <w:sz w:val="28"/>
        </w:rPr>
        <w:t>
      2) Орталық өтінішті тіркейді және оны уәкілетті органға тапсырады;</w:t>
      </w:r>
      <w:r>
        <w:br/>
      </w:r>
      <w:r>
        <w:rPr>
          <w:rFonts w:ascii="Times New Roman"/>
          <w:b w:val="false"/>
          <w:i w:val="false"/>
          <w:color w:val="000000"/>
          <w:sz w:val="28"/>
        </w:rPr>
        <w:t>
      3) уәкілетті орган Орталықтың немесе тұтынушыдан өтінішті тікелей берген жағдайда ұсынған өтінішін қарастыруды жүзеге асырады, дәлелді бас тарту дайындайды немесе хабарлама ресімдейді, мемлекеттік қызмет көрсетудің нәтижесін орталыққа жібереді немесе өтінішті уәкілетті органға берген жағдайда тұтынушыға береді;</w:t>
      </w:r>
      <w:r>
        <w:br/>
      </w:r>
      <w:r>
        <w:rPr>
          <w:rFonts w:ascii="Times New Roman"/>
          <w:b w:val="false"/>
          <w:i w:val="false"/>
          <w:color w:val="000000"/>
          <w:sz w:val="28"/>
        </w:rPr>
        <w:t>
      4) Орталық тұтынушыға хабарлама береді немесе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71" w:id="68"/>
    <w:p>
      <w:pPr>
        <w:spacing w:after="0"/>
        <w:ind w:left="0"/>
        <w:jc w:val="left"/>
      </w:pPr>
      <w:r>
        <w:rPr>
          <w:rFonts w:ascii="Times New Roman"/>
          <w:b/>
          <w:i w:val="false"/>
          <w:color w:val="000000"/>
        </w:rPr>
        <w:t xml:space="preserve"> 
4. Мемлекеттік қызмет көрсету үдерісінде</w:t>
      </w:r>
      <w:r>
        <w:br/>
      </w:r>
      <w:r>
        <w:rPr>
          <w:rFonts w:ascii="Times New Roman"/>
          <w:b/>
          <w:i w:val="false"/>
          <w:color w:val="000000"/>
        </w:rPr>
        <w:t>
қызметтердің (өзара қызметтердің) тәртібін сипаттау</w:t>
      </w:r>
    </w:p>
    <w:bookmarkEnd w:id="68"/>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орталықтың инспекторының аты-жөні, әкесінің аты және лауызымы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мынадай құжаттарды тапсырулары қажет:</w:t>
      </w:r>
      <w:r>
        <w:br/>
      </w:r>
      <w:r>
        <w:rPr>
          <w:rFonts w:ascii="Times New Roman"/>
          <w:b w:val="false"/>
          <w:i w:val="false"/>
          <w:color w:val="000000"/>
          <w:sz w:val="28"/>
        </w:rPr>
        <w:t>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мұраны алуға кәмелеттік жасқа толмаған балалардың ата-аналарының, оларды ауыстыратын тұлғалардың (қамқоршы (қорғаншы), патронатты тәрбиешілер) өтініші;</w:t>
      </w:r>
      <w:r>
        <w:br/>
      </w:r>
      <w:r>
        <w:rPr>
          <w:rFonts w:ascii="Times New Roman"/>
          <w:b w:val="false"/>
          <w:i w:val="false"/>
          <w:color w:val="000000"/>
          <w:sz w:val="28"/>
        </w:rPr>
        <w:t>
      кәмелетке толмағанға қатысты ата-анасының (анасы немесе әкесi) бiрiн немесе заңды өкiлдерiн (қамқоршы (қорғаншы), патронатты тәрбиешілер) куәландыратын құжатының түпнұсқасы мен көшірмесі;</w:t>
      </w:r>
      <w:r>
        <w:br/>
      </w:r>
      <w:r>
        <w:rPr>
          <w:rFonts w:ascii="Times New Roman"/>
          <w:b w:val="false"/>
          <w:i w:val="false"/>
          <w:color w:val="000000"/>
          <w:sz w:val="28"/>
        </w:rPr>
        <w:t>
      баланың (балалардың) туу туралы куәлiгi;</w:t>
      </w:r>
      <w:r>
        <w:br/>
      </w:r>
      <w:r>
        <w:rPr>
          <w:rFonts w:ascii="Times New Roman"/>
          <w:b w:val="false"/>
          <w:i w:val="false"/>
          <w:color w:val="000000"/>
          <w:sz w:val="28"/>
        </w:rPr>
        <w:t>
      неке туралы куәліктің түпнұсқасы және көшірмесі;</w:t>
      </w:r>
      <w:r>
        <w:br/>
      </w:r>
      <w:r>
        <w:rPr>
          <w:rFonts w:ascii="Times New Roman"/>
          <w:b w:val="false"/>
          <w:i w:val="false"/>
          <w:color w:val="000000"/>
          <w:sz w:val="28"/>
        </w:rPr>
        <w:t>
      өзге де құжаттардың түпнұсқалары мен көшірмелері (неке шартын бұзу туралы, қайтыс болғаны туралы куәлік, некеде тұрмағандығын растайтын құжат, № 4 нұсқа бойынша анықтама (бала некеден тыс туған жағдайда);</w:t>
      </w:r>
      <w:r>
        <w:br/>
      </w:r>
      <w:r>
        <w:rPr>
          <w:rFonts w:ascii="Times New Roman"/>
          <w:b w:val="false"/>
          <w:i w:val="false"/>
          <w:color w:val="000000"/>
          <w:sz w:val="28"/>
        </w:rPr>
        <w:t>
      заң бойынша мұраға құқық туралы куәлік (нотариустан);</w:t>
      </w:r>
      <w:r>
        <w:br/>
      </w:r>
      <w:r>
        <w:rPr>
          <w:rFonts w:ascii="Times New Roman"/>
          <w:b w:val="false"/>
          <w:i w:val="false"/>
          <w:color w:val="000000"/>
          <w:sz w:val="28"/>
        </w:rPr>
        <w:t>
      ІІМ жол полициясы Комитетінің аймақтық бөлімшесіне қажет болған жағдайда автокөлікке (техникалық төлқұжат) құжаттың түпнұсқасы мен көшірмесі.</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хабарлама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p>
    <w:bookmarkStart w:name="z72" w:id="69"/>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жауапкершіліктері</w:t>
      </w:r>
    </w:p>
    <w:bookmarkEnd w:id="69"/>
    <w:p>
      <w:pPr>
        <w:spacing w:after="0"/>
        <w:ind w:left="0"/>
        <w:jc w:val="both"/>
      </w:pPr>
      <w:r>
        <w:rPr>
          <w:rFonts w:ascii="Times New Roman"/>
          <w:b w:val="false"/>
          <w:i w:val="false"/>
          <w:color w:val="000000"/>
          <w:sz w:val="28"/>
        </w:rPr>
        <w:t>      19.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73" w:id="70"/>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бөлiмшелерiне кәмелетке толмаған</w:t>
      </w:r>
      <w:r>
        <w:br/>
      </w:r>
      <w:r>
        <w:rPr>
          <w:rFonts w:ascii="Times New Roman"/>
          <w:b w:val="false"/>
          <w:i w:val="false"/>
          <w:color w:val="000000"/>
          <w:sz w:val="28"/>
        </w:rPr>
        <w:t>
балаларға мұраны ресiмдеу үшiн</w:t>
      </w:r>
      <w:r>
        <w:br/>
      </w:r>
      <w:r>
        <w:rPr>
          <w:rFonts w:ascii="Times New Roman"/>
          <w:b w:val="false"/>
          <w:i w:val="false"/>
          <w:color w:val="000000"/>
          <w:sz w:val="28"/>
        </w:rPr>
        <w:t>
анықтамалар беру» мемлекеттiк</w:t>
      </w:r>
      <w:r>
        <w:br/>
      </w:r>
      <w:r>
        <w:rPr>
          <w:rFonts w:ascii="Times New Roman"/>
          <w:b w:val="false"/>
          <w:i w:val="false"/>
          <w:color w:val="000000"/>
          <w:sz w:val="28"/>
        </w:rPr>
        <w:t>
қызмет регламентіне 1-қосымша</w:t>
      </w:r>
    </w:p>
    <w:bookmarkEnd w:id="70"/>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3639"/>
        <w:gridCol w:w="2987"/>
        <w:gridCol w:w="2010"/>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20.00 дейін, демалыс-</w:t>
            </w:r>
            <w:r>
              <w:br/>
            </w:r>
            <w:r>
              <w:rPr>
                <w:rFonts w:ascii="Times New Roman"/>
                <w:b w:val="false"/>
                <w:i w:val="false"/>
                <w:color w:val="000000"/>
                <w:sz w:val="20"/>
              </w:rPr>
              <w:t>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 көшесі,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 Фараби көшесі,</w:t>
            </w:r>
            <w:r>
              <w:br/>
            </w:r>
            <w:r>
              <w:rPr>
                <w:rFonts w:ascii="Times New Roman"/>
                <w:b w:val="false"/>
                <w:i w:val="false"/>
                <w:color w:val="000000"/>
                <w:sz w:val="20"/>
              </w:rPr>
              <w:t>
44 «г».</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 көшесі, 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ауылы,</w:t>
            </w:r>
            <w:r>
              <w:br/>
            </w:r>
            <w:r>
              <w:rPr>
                <w:rFonts w:ascii="Times New Roman"/>
                <w:b w:val="false"/>
                <w:i w:val="false"/>
                <w:color w:val="000000"/>
                <w:sz w:val="20"/>
              </w:rPr>
              <w:t>
Безымянная көшесі,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w:t>
            </w:r>
            <w:r>
              <w:br/>
            </w:r>
            <w:r>
              <w:rPr>
                <w:rFonts w:ascii="Times New Roman"/>
                <w:b w:val="false"/>
                <w:i w:val="false"/>
                <w:color w:val="000000"/>
                <w:sz w:val="20"/>
              </w:rPr>
              <w:t>
Біржан сал көшесі,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ауылындағы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РММ Степногорск қаласындағы филиалы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74" w:id="71"/>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бөлiмшелерiне кәмелетке толмаған</w:t>
      </w:r>
      <w:r>
        <w:br/>
      </w:r>
      <w:r>
        <w:rPr>
          <w:rFonts w:ascii="Times New Roman"/>
          <w:b w:val="false"/>
          <w:i w:val="false"/>
          <w:color w:val="000000"/>
          <w:sz w:val="28"/>
        </w:rPr>
        <w:t>
балаларға мұраны ресiмдеу үшiн</w:t>
      </w:r>
      <w:r>
        <w:br/>
      </w:r>
      <w:r>
        <w:rPr>
          <w:rFonts w:ascii="Times New Roman"/>
          <w:b w:val="false"/>
          <w:i w:val="false"/>
          <w:color w:val="000000"/>
          <w:sz w:val="28"/>
        </w:rPr>
        <w:t>
анықтамалар беру» мемлекеттiк</w:t>
      </w:r>
      <w:r>
        <w:br/>
      </w:r>
      <w:r>
        <w:rPr>
          <w:rFonts w:ascii="Times New Roman"/>
          <w:b w:val="false"/>
          <w:i w:val="false"/>
          <w:color w:val="000000"/>
          <w:sz w:val="28"/>
        </w:rPr>
        <w:t>
қызмет регламентіне 2-қосымша</w:t>
      </w:r>
    </w:p>
    <w:bookmarkEnd w:id="71"/>
    <w:p>
      <w:pPr>
        <w:spacing w:after="0"/>
        <w:ind w:left="0"/>
        <w:jc w:val="left"/>
      </w:pPr>
      <w:r>
        <w:rPr>
          <w:rFonts w:ascii="Times New Roman"/>
          <w:b/>
          <w:i w:val="false"/>
          <w:color w:val="000000"/>
        </w:rPr>
        <w:t xml:space="preserve"> Уәкілді ұйымдардың мемлекеттік көмек көрсету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671"/>
        <w:gridCol w:w="2878"/>
        <w:gridCol w:w="1927"/>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көмек көрсету уәкілді ұйымдардың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Бегильдинов көшесі.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ауылы,</w:t>
            </w:r>
            <w:r>
              <w:br/>
            </w:r>
            <w:r>
              <w:rPr>
                <w:rFonts w:ascii="Times New Roman"/>
                <w:b w:val="false"/>
                <w:i w:val="false"/>
                <w:color w:val="000000"/>
                <w:sz w:val="20"/>
              </w:rPr>
              <w:t>
Әл-Фараби көшесі, 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аудандық білім бөлімі» мемлекеттік мекемесі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4-39-08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2-13-51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білім бөлім»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2-14-61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Әл-Фараби көшесі,</w:t>
            </w:r>
            <w:r>
              <w:br/>
            </w: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2-34-78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білім бөлімі» ММ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Дружба көшесі,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2-14-86</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9-22-84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2-22-89</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аудандық білім бөлімі» мемлекеттік мекемесі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9-11-13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селосы,</w:t>
            </w:r>
            <w:r>
              <w:br/>
            </w:r>
            <w:r>
              <w:rPr>
                <w:rFonts w:ascii="Times New Roman"/>
                <w:b w:val="false"/>
                <w:i w:val="false"/>
                <w:color w:val="000000"/>
                <w:sz w:val="20"/>
              </w:rPr>
              <w:t>
Гагарин көшесі,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2-11-44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 57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40-13-64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микрорайон,</w:t>
            </w:r>
            <w:r>
              <w:br/>
            </w:r>
            <w:r>
              <w:rPr>
                <w:rFonts w:ascii="Times New Roman"/>
                <w:b w:val="false"/>
                <w:i w:val="false"/>
                <w:color w:val="000000"/>
                <w:sz w:val="20"/>
              </w:rPr>
              <w:t>
1 ғимарат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6-19-09</w:t>
            </w:r>
          </w:p>
        </w:tc>
      </w:tr>
    </w:tbl>
    <w:bookmarkStart w:name="z75" w:id="72"/>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Iшкi iстер министрлiгi</w:t>
      </w:r>
      <w:r>
        <w:br/>
      </w:r>
      <w:r>
        <w:rPr>
          <w:rFonts w:ascii="Times New Roman"/>
          <w:b w:val="false"/>
          <w:i w:val="false"/>
          <w:color w:val="000000"/>
          <w:sz w:val="28"/>
        </w:rPr>
        <w:t>
Жол полициясы комитетiнiң аумақтық</w:t>
      </w:r>
      <w:r>
        <w:br/>
      </w:r>
      <w:r>
        <w:rPr>
          <w:rFonts w:ascii="Times New Roman"/>
          <w:b w:val="false"/>
          <w:i w:val="false"/>
          <w:color w:val="000000"/>
          <w:sz w:val="28"/>
        </w:rPr>
        <w:t>
бөлiмшелерiне кәмелетке толмаған</w:t>
      </w:r>
      <w:r>
        <w:br/>
      </w:r>
      <w:r>
        <w:rPr>
          <w:rFonts w:ascii="Times New Roman"/>
          <w:b w:val="false"/>
          <w:i w:val="false"/>
          <w:color w:val="000000"/>
          <w:sz w:val="28"/>
        </w:rPr>
        <w:t>
балаларға мұраны ресiмдеу үшiн</w:t>
      </w:r>
      <w:r>
        <w:br/>
      </w:r>
      <w:r>
        <w:rPr>
          <w:rFonts w:ascii="Times New Roman"/>
          <w:b w:val="false"/>
          <w:i w:val="false"/>
          <w:color w:val="000000"/>
          <w:sz w:val="28"/>
        </w:rPr>
        <w:t>
анықтамалар беру» мемлекеттiк</w:t>
      </w:r>
      <w:r>
        <w:br/>
      </w:r>
      <w:r>
        <w:rPr>
          <w:rFonts w:ascii="Times New Roman"/>
          <w:b w:val="false"/>
          <w:i w:val="false"/>
          <w:color w:val="000000"/>
          <w:sz w:val="28"/>
        </w:rPr>
        <w:t>
қызмет регламентіне 3-қосымша</w:t>
      </w:r>
    </w:p>
    <w:bookmarkEnd w:id="72"/>
    <w:p>
      <w:pPr>
        <w:spacing w:after="0"/>
        <w:ind w:left="0"/>
        <w:jc w:val="both"/>
      </w:pPr>
      <w:r>
        <w:rPr>
          <w:rFonts w:ascii="Times New Roman"/>
          <w:b w:val="false"/>
          <w:i w:val="false"/>
          <w:color w:val="000000"/>
          <w:sz w:val="28"/>
        </w:rPr>
        <w:t>Аудандық (қалалық) бiлiм бөлiмiнiң</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(өтiнiш берушiнiң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Өтiнiш</w:t>
      </w:r>
    </w:p>
    <w:p>
      <w:pPr>
        <w:spacing w:after="0"/>
        <w:ind w:left="0"/>
        <w:jc w:val="both"/>
      </w:pPr>
      <w:r>
        <w:rPr>
          <w:rFonts w:ascii="Times New Roman"/>
          <w:b w:val="false"/>
          <w:i w:val="false"/>
          <w:color w:val="000000"/>
          <w:sz w:val="28"/>
        </w:rPr>
        <w:t>      Сiзден _________________________ жинақтаушы зейнетақы қорындағы (қордың атауы мұрагерлiкке құқығы туралы куәлiктегi жазбаға сәйкес көрсетiледi) зейнетақы жинақтарын салымшы (Т.А.Ә.) ___________ қайтыс болуына байланысты (қайтыс болуы туралы куәлiктiң № ______, куәлiктiң берiлген күнi) кәмелетке толмаған балаларының (Т.А.Ә.) _____________ алуына рұқсат беруiңiздi сұраймын.</w:t>
      </w:r>
    </w:p>
    <w:p>
      <w:pPr>
        <w:spacing w:after="0"/>
        <w:ind w:left="0"/>
        <w:jc w:val="both"/>
      </w:pPr>
      <w:r>
        <w:rPr>
          <w:rFonts w:ascii="Times New Roman"/>
          <w:b w:val="false"/>
          <w:i w:val="false"/>
          <w:color w:val="000000"/>
          <w:sz w:val="28"/>
        </w:rPr>
        <w:t>      Күнi __ ____ жыл «__» Өтiнiш берушiнiң қолы _________</w:t>
      </w:r>
    </w:p>
    <w:bookmarkStart w:name="z76" w:id="73"/>
    <w:p>
      <w:pPr>
        <w:spacing w:after="0"/>
        <w:ind w:left="0"/>
        <w:jc w:val="both"/>
      </w:pPr>
      <w:r>
        <w:rPr>
          <w:rFonts w:ascii="Times New Roman"/>
          <w:b w:val="false"/>
          <w:i w:val="false"/>
          <w:color w:val="000000"/>
          <w:sz w:val="28"/>
        </w:rPr>
        <w:t>
«Зейнеткерлік қорларға,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w:t>
      </w:r>
      <w:r>
        <w:br/>
      </w:r>
      <w:r>
        <w:rPr>
          <w:rFonts w:ascii="Times New Roman"/>
          <w:b w:val="false"/>
          <w:i w:val="false"/>
          <w:color w:val="000000"/>
          <w:sz w:val="28"/>
        </w:rPr>
        <w:t>
мұраны ресімдеу үшін анықтама</w:t>
      </w:r>
      <w:r>
        <w:br/>
      </w:r>
      <w:r>
        <w:rPr>
          <w:rFonts w:ascii="Times New Roman"/>
          <w:b w:val="false"/>
          <w:i w:val="false"/>
          <w:color w:val="000000"/>
          <w:sz w:val="28"/>
        </w:rPr>
        <w:t>
беру» мемлекеттiк қызмет</w:t>
      </w:r>
      <w:r>
        <w:br/>
      </w:r>
      <w:r>
        <w:rPr>
          <w:rFonts w:ascii="Times New Roman"/>
          <w:b w:val="false"/>
          <w:i w:val="false"/>
          <w:color w:val="000000"/>
          <w:sz w:val="28"/>
        </w:rPr>
        <w:t>
регламентіне 4-қосымша</w:t>
      </w:r>
    </w:p>
    <w:bookmarkEnd w:id="73"/>
    <w:p>
      <w:pPr>
        <w:spacing w:after="0"/>
        <w:ind w:left="0"/>
        <w:jc w:val="left"/>
      </w:pPr>
      <w:r>
        <w:rPr>
          <w:rFonts w:ascii="Times New Roman"/>
          <w:b/>
          <w:i w:val="false"/>
          <w:color w:val="000000"/>
        </w:rPr>
        <w:t xml:space="preserve"> Әкімшілік әрекеттердің реттілігі және</w:t>
      </w:r>
      <w:r>
        <w:br/>
      </w:r>
      <w:r>
        <w:rPr>
          <w:rFonts w:ascii="Times New Roman"/>
          <w:b/>
          <w:i w:val="false"/>
          <w:color w:val="000000"/>
        </w:rPr>
        <w:t>
өзара әрекеттілігін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115"/>
        <w:gridCol w:w="3033"/>
        <w:gridCol w:w="29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3171"/>
        <w:gridCol w:w="3348"/>
        <w:gridCol w:w="2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атқарушы белгілеу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хабарлама дайындау</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w:t>
            </w:r>
            <w:r>
              <w:br/>
            </w:r>
            <w:r>
              <w:rPr>
                <w:rFonts w:ascii="Times New Roman"/>
                <w:b w:val="false"/>
                <w:i w:val="false"/>
                <w:color w:val="000000"/>
                <w:sz w:val="20"/>
              </w:rPr>
              <w:t>
бөлу шешімі)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дары бар құжаттарды уәкілетті органның басшылы</w:t>
            </w:r>
            <w:r>
              <w:br/>
            </w:r>
            <w:r>
              <w:rPr>
                <w:rFonts w:ascii="Times New Roman"/>
                <w:b w:val="false"/>
                <w:i w:val="false"/>
                <w:color w:val="000000"/>
                <w:sz w:val="20"/>
              </w:rPr>
              <w:t>
ғына тапсыру</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2436"/>
        <w:gridCol w:w="3805"/>
        <w:gridCol w:w="2754"/>
      </w:tblGrid>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бастартуды тіркеу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дәлелді бастарту беру туралы қолхат</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 қарастыру, хабарламаны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Хабарламаға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хабарламаны орталыққа немесе тұтынушыға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Орталықта тұтынушыға хабарлама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Құжатты қарастыру, дәлелді бастарту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дәлелді бас тартуға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r>
              <w:br/>
            </w:r>
            <w:r>
              <w:rPr>
                <w:rFonts w:ascii="Times New Roman"/>
                <w:b w:val="false"/>
                <w:i w:val="false"/>
                <w:color w:val="000000"/>
                <w:sz w:val="20"/>
              </w:rPr>
              <w:t>
Орталық немесе тұтынушыға дәлелді бастартуды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Тұтынушыға Орталықта дәлелді бас тартуды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4"/>
    <w:p>
      <w:pPr>
        <w:spacing w:after="0"/>
        <w:ind w:left="0"/>
        <w:jc w:val="both"/>
      </w:pPr>
      <w:r>
        <w:rPr>
          <w:rFonts w:ascii="Times New Roman"/>
          <w:b w:val="false"/>
          <w:i w:val="false"/>
          <w:color w:val="000000"/>
          <w:sz w:val="28"/>
        </w:rPr>
        <w:t>
«Зейнеткерлік қорларға,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w:t>
      </w:r>
      <w:r>
        <w:br/>
      </w:r>
      <w:r>
        <w:rPr>
          <w:rFonts w:ascii="Times New Roman"/>
          <w:b w:val="false"/>
          <w:i w:val="false"/>
          <w:color w:val="000000"/>
          <w:sz w:val="28"/>
        </w:rPr>
        <w:t>
бөлімшелеріне кәмелетке</w:t>
      </w:r>
      <w:r>
        <w:br/>
      </w:r>
      <w:r>
        <w:rPr>
          <w:rFonts w:ascii="Times New Roman"/>
          <w:b w:val="false"/>
          <w:i w:val="false"/>
          <w:color w:val="000000"/>
          <w:sz w:val="28"/>
        </w:rPr>
        <w:t>
толмаған балаларға мұраны</w:t>
      </w:r>
      <w:r>
        <w:br/>
      </w:r>
      <w:r>
        <w:rPr>
          <w:rFonts w:ascii="Times New Roman"/>
          <w:b w:val="false"/>
          <w:i w:val="false"/>
          <w:color w:val="000000"/>
          <w:sz w:val="28"/>
        </w:rPr>
        <w:t>
ресімдеу үшін анықтама</w:t>
      </w:r>
      <w:r>
        <w:br/>
      </w:r>
      <w:r>
        <w:rPr>
          <w:rFonts w:ascii="Times New Roman"/>
          <w:b w:val="false"/>
          <w:i w:val="false"/>
          <w:color w:val="000000"/>
          <w:sz w:val="28"/>
        </w:rPr>
        <w:t>
беру» мемлекеттiк қызмет</w:t>
      </w:r>
      <w:r>
        <w:br/>
      </w:r>
      <w:r>
        <w:rPr>
          <w:rFonts w:ascii="Times New Roman"/>
          <w:b w:val="false"/>
          <w:i w:val="false"/>
          <w:color w:val="000000"/>
          <w:sz w:val="28"/>
        </w:rPr>
        <w:t>
регламентіне 5-қосымша</w:t>
      </w:r>
    </w:p>
    <w:bookmarkEnd w:id="74"/>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схемалар</w:t>
      </w:r>
      <w:r>
        <w:br/>
      </w:r>
      <w:r>
        <w:rPr>
          <w:rFonts w:ascii="Times New Roman"/>
          <w:b/>
          <w:i w:val="false"/>
          <w:color w:val="000000"/>
        </w:rPr>
        <w:t>
(қағаз нұсқасынан қараңыз)</w:t>
      </w:r>
    </w:p>
    <w:bookmarkStart w:name="z78" w:id="75"/>
    <w:p>
      <w:pPr>
        <w:spacing w:after="0"/>
        <w:ind w:left="0"/>
        <w:jc w:val="both"/>
      </w:pPr>
      <w:r>
        <w:rPr>
          <w:rFonts w:ascii="Times New Roman"/>
          <w:b w:val="false"/>
          <w:i w:val="false"/>
          <w:color w:val="000000"/>
          <w:sz w:val="28"/>
        </w:rPr>
        <w:t>
«Зейнеткерлік қорларға,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w:t>
      </w:r>
      <w:r>
        <w:br/>
      </w:r>
      <w:r>
        <w:rPr>
          <w:rFonts w:ascii="Times New Roman"/>
          <w:b w:val="false"/>
          <w:i w:val="false"/>
          <w:color w:val="000000"/>
          <w:sz w:val="28"/>
        </w:rPr>
        <w:t>
бөлімшелеріне кәмелетке</w:t>
      </w:r>
      <w:r>
        <w:br/>
      </w:r>
      <w:r>
        <w:rPr>
          <w:rFonts w:ascii="Times New Roman"/>
          <w:b w:val="false"/>
          <w:i w:val="false"/>
          <w:color w:val="000000"/>
          <w:sz w:val="28"/>
        </w:rPr>
        <w:t>
толмаған балаларға мұраны</w:t>
      </w:r>
      <w:r>
        <w:br/>
      </w:r>
      <w:r>
        <w:rPr>
          <w:rFonts w:ascii="Times New Roman"/>
          <w:b w:val="false"/>
          <w:i w:val="false"/>
          <w:color w:val="000000"/>
          <w:sz w:val="28"/>
        </w:rPr>
        <w:t>
ресімдеу үшін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регламентіне 6-қосымша</w:t>
      </w:r>
    </w:p>
    <w:bookmarkEnd w:id="75"/>
    <w:p>
      <w:pPr>
        <w:spacing w:after="0"/>
        <w:ind w:left="0"/>
        <w:jc w:val="both"/>
      </w:pPr>
      <w:r>
        <w:rPr>
          <w:rFonts w:ascii="Times New Roman"/>
          <w:b w:val="false"/>
          <w:i w:val="false"/>
          <w:color w:val="000000"/>
          <w:sz w:val="28"/>
        </w:rPr>
        <w:t xml:space="preserve">Жинақтаушы зейнетақы </w:t>
      </w:r>
      <w:r>
        <w:br/>
      </w:r>
      <w:r>
        <w:rPr>
          <w:rFonts w:ascii="Times New Roman"/>
          <w:b w:val="false"/>
          <w:i w:val="false"/>
          <w:color w:val="000000"/>
          <w:sz w:val="28"/>
        </w:rPr>
        <w:t>
қорының атауы ________</w:t>
      </w:r>
    </w:p>
    <w:p>
      <w:pPr>
        <w:spacing w:after="0"/>
        <w:ind w:left="0"/>
        <w:jc w:val="both"/>
      </w:pPr>
      <w:r>
        <w:rPr>
          <w:rFonts w:ascii="Times New Roman"/>
          <w:b w:val="false"/>
          <w:i w:val="false"/>
          <w:color w:val="000000"/>
          <w:sz w:val="28"/>
        </w:rPr>
        <w:t>      Аудандық (қалалық) бiлiм бөлiмi __________________ жылы туған, (өтiнiш берушiнiң Т.А.Ә.) (№______ жеке куәлiк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куәлiк) ____________ жылғы заң бойынша нотариус берген (________ жылы ________ № ________ берген мемлекеттiк лицензия) мұрагерлiкке құқығы туралы куәлiкке сәйкес барлық тиесiлi пайыздарымен бiрге кәмелетке толмаған ұлына (қызына) _________ (баланың Т.А.Ә., туған жылы) қайта ресiмдеуге рұқсат бередi.</w:t>
      </w:r>
    </w:p>
    <w:p>
      <w:pPr>
        <w:spacing w:after="0"/>
        <w:ind w:left="0"/>
        <w:jc w:val="both"/>
      </w:pPr>
      <w:r>
        <w:rPr>
          <w:rFonts w:ascii="Times New Roman"/>
          <w:b w:val="false"/>
          <w:i w:val="false"/>
          <w:color w:val="000000"/>
          <w:sz w:val="28"/>
        </w:rPr>
        <w:t>      Аудандық (қалалық) бiлiм</w:t>
      </w:r>
      <w:r>
        <w:br/>
      </w:r>
      <w:r>
        <w:rPr>
          <w:rFonts w:ascii="Times New Roman"/>
          <w:b w:val="false"/>
          <w:i w:val="false"/>
          <w:color w:val="000000"/>
          <w:sz w:val="28"/>
        </w:rPr>
        <w:t>
      бөлiмiнiң бастығы _________ қолы (Т.А.Ә.)</w:t>
      </w:r>
    </w:p>
    <w:p>
      <w:pPr>
        <w:spacing w:after="0"/>
        <w:ind w:left="0"/>
        <w:jc w:val="both"/>
      </w:pPr>
      <w:r>
        <w:rPr>
          <w:rFonts w:ascii="Times New Roman"/>
          <w:b w:val="false"/>
          <w:i w:val="false"/>
          <w:color w:val="000000"/>
          <w:sz w:val="28"/>
        </w:rPr>
        <w:t>      М.О.</w:t>
      </w:r>
    </w:p>
    <w:bookmarkStart w:name="z79" w:id="76"/>
    <w:p>
      <w:pPr>
        <w:spacing w:after="0"/>
        <w:ind w:left="0"/>
        <w:jc w:val="both"/>
      </w:pPr>
      <w:r>
        <w:rPr>
          <w:rFonts w:ascii="Times New Roman"/>
          <w:b w:val="false"/>
          <w:i w:val="false"/>
          <w:color w:val="000000"/>
          <w:sz w:val="28"/>
        </w:rPr>
        <w:t>
«Зейнеткерлік қорларға, Қазақстан</w:t>
      </w:r>
      <w:r>
        <w:br/>
      </w:r>
      <w:r>
        <w:rPr>
          <w:rFonts w:ascii="Times New Roman"/>
          <w:b w:val="false"/>
          <w:i w:val="false"/>
          <w:color w:val="000000"/>
          <w:sz w:val="28"/>
        </w:rPr>
        <w:t>
Республикасының Ішкі істер</w:t>
      </w:r>
      <w:r>
        <w:br/>
      </w:r>
      <w:r>
        <w:rPr>
          <w:rFonts w:ascii="Times New Roman"/>
          <w:b w:val="false"/>
          <w:i w:val="false"/>
          <w:color w:val="000000"/>
          <w:sz w:val="28"/>
        </w:rPr>
        <w:t>
министрлігі Жол полициясы</w:t>
      </w:r>
      <w:r>
        <w:br/>
      </w:r>
      <w:r>
        <w:rPr>
          <w:rFonts w:ascii="Times New Roman"/>
          <w:b w:val="false"/>
          <w:i w:val="false"/>
          <w:color w:val="000000"/>
          <w:sz w:val="28"/>
        </w:rPr>
        <w:t>
комитетінің аумақтық</w:t>
      </w:r>
      <w:r>
        <w:br/>
      </w:r>
      <w:r>
        <w:rPr>
          <w:rFonts w:ascii="Times New Roman"/>
          <w:b w:val="false"/>
          <w:i w:val="false"/>
          <w:color w:val="000000"/>
          <w:sz w:val="28"/>
        </w:rPr>
        <w:t>
бөлімшелеріне кәмелетке</w:t>
      </w:r>
      <w:r>
        <w:br/>
      </w:r>
      <w:r>
        <w:rPr>
          <w:rFonts w:ascii="Times New Roman"/>
          <w:b w:val="false"/>
          <w:i w:val="false"/>
          <w:color w:val="000000"/>
          <w:sz w:val="28"/>
        </w:rPr>
        <w:t>
толмаған балаларға мұраны</w:t>
      </w:r>
      <w:r>
        <w:br/>
      </w:r>
      <w:r>
        <w:rPr>
          <w:rFonts w:ascii="Times New Roman"/>
          <w:b w:val="false"/>
          <w:i w:val="false"/>
          <w:color w:val="000000"/>
          <w:sz w:val="28"/>
        </w:rPr>
        <w:t>
ресімдеу үшін анықтама</w:t>
      </w:r>
      <w:r>
        <w:br/>
      </w:r>
      <w:r>
        <w:rPr>
          <w:rFonts w:ascii="Times New Roman"/>
          <w:b w:val="false"/>
          <w:i w:val="false"/>
          <w:color w:val="000000"/>
          <w:sz w:val="28"/>
        </w:rPr>
        <w:t>
беру» мемлекеттiк қызмет</w:t>
      </w:r>
      <w:r>
        <w:br/>
      </w:r>
      <w:r>
        <w:rPr>
          <w:rFonts w:ascii="Times New Roman"/>
          <w:b w:val="false"/>
          <w:i w:val="false"/>
          <w:color w:val="000000"/>
          <w:sz w:val="28"/>
        </w:rPr>
        <w:t>
регламентіне 7-қосымша</w:t>
      </w:r>
    </w:p>
    <w:bookmarkEnd w:id="7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 білім бөлімі</w:t>
      </w:r>
    </w:p>
    <w:p>
      <w:pPr>
        <w:spacing w:after="0"/>
        <w:ind w:left="0"/>
        <w:jc w:val="both"/>
      </w:pPr>
      <w:r>
        <w:rPr>
          <w:rFonts w:ascii="Times New Roman"/>
          <w:b w:val="false"/>
          <w:i w:val="false"/>
          <w:color w:val="000000"/>
          <w:sz w:val="28"/>
        </w:rPr>
        <w:t>      Кәмелетке толмаған (-дардың) мүддесіне әрекет ететін құзырына қамқорлық және қорғаншылық қызметтері енетін аудандық, қалалық білім бөлімі «Тұрғын үй қатынастары туралы» Қазақстан Республикасы Заңының 13-бабындағы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 ______________көлік құралына _______________________________________________________рұқсат береді</w:t>
      </w:r>
    </w:p>
    <w:p>
      <w:pPr>
        <w:spacing w:after="0"/>
        <w:ind w:left="0"/>
        <w:jc w:val="both"/>
      </w:pPr>
      <w:r>
        <w:rPr>
          <w:rFonts w:ascii="Times New Roman"/>
          <w:b w:val="false"/>
          <w:i w:val="false"/>
          <w:color w:val="000000"/>
          <w:sz w:val="28"/>
        </w:rPr>
        <w:t>Аудандық (қалалық) білім бөлімінің бастығы _____________қолы (Т.А.Ә.)</w:t>
      </w:r>
    </w:p>
    <w:p>
      <w:pPr>
        <w:spacing w:after="0"/>
        <w:ind w:left="0"/>
        <w:jc w:val="both"/>
      </w:pPr>
      <w:r>
        <w:rPr>
          <w:rFonts w:ascii="Times New Roman"/>
          <w:b w:val="false"/>
          <w:i w:val="false"/>
          <w:color w:val="000000"/>
          <w:sz w:val="28"/>
        </w:rPr>
        <w:t>М.О.</w:t>
      </w:r>
    </w:p>
    <w:bookmarkStart w:name="z80" w:id="77"/>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бекiтiлген</w:t>
      </w:r>
    </w:p>
    <w:bookmarkEnd w:id="77"/>
    <w:p>
      <w:pPr>
        <w:spacing w:after="0"/>
        <w:ind w:left="0"/>
        <w:jc w:val="left"/>
      </w:pPr>
      <w:r>
        <w:rPr>
          <w:rFonts w:ascii="Times New Roman"/>
          <w:b/>
          <w:i w:val="false"/>
          <w:color w:val="000000"/>
        </w:rPr>
        <w:t xml:space="preserve"> «Кәмелетке толмаған балаға тиесiлi тұрғын</w:t>
      </w:r>
      <w:r>
        <w:br/>
      </w:r>
      <w:r>
        <w:rPr>
          <w:rFonts w:ascii="Times New Roman"/>
          <w:b/>
          <w:i w:val="false"/>
          <w:color w:val="000000"/>
        </w:rPr>
        <w:t>
үй кепiлдiгiмен несие ресiмдеу үшiн банктерге</w:t>
      </w:r>
      <w:r>
        <w:br/>
      </w:r>
      <w:r>
        <w:rPr>
          <w:rFonts w:ascii="Times New Roman"/>
          <w:b/>
          <w:i w:val="false"/>
          <w:color w:val="000000"/>
        </w:rPr>
        <w:t>
рұқсаттар беру» мемлекеттiк қызмет регламенті</w:t>
      </w:r>
    </w:p>
    <w:bookmarkStart w:name="z81" w:id="78"/>
    <w:p>
      <w:pPr>
        <w:spacing w:after="0"/>
        <w:ind w:left="0"/>
        <w:jc w:val="left"/>
      </w:pPr>
      <w:r>
        <w:rPr>
          <w:rFonts w:ascii="Times New Roman"/>
          <w:b/>
          <w:i w:val="false"/>
          <w:color w:val="000000"/>
        </w:rPr>
        <w:t xml:space="preserve"> 
1. Жалпы түсініктер.</w:t>
      </w:r>
    </w:p>
    <w:bookmarkEnd w:id="78"/>
    <w:p>
      <w:pPr>
        <w:spacing w:after="0"/>
        <w:ind w:left="0"/>
        <w:jc w:val="both"/>
      </w:pPr>
      <w:r>
        <w:rPr>
          <w:rFonts w:ascii="Times New Roman"/>
          <w:b w:val="false"/>
          <w:i w:val="false"/>
          <w:color w:val="000000"/>
          <w:sz w:val="28"/>
        </w:rPr>
        <w:t>      1. Осы «Кәмелетке толмаған балаға тиесiлi тұрғын үй кепiлдiгiмен несие ресiмдеу үшiн банктерге рұқсаттар беру»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82" w:id="79"/>
    <w:p>
      <w:pPr>
        <w:spacing w:after="0"/>
        <w:ind w:left="0"/>
        <w:jc w:val="left"/>
      </w:pPr>
      <w:r>
        <w:rPr>
          <w:rFonts w:ascii="Times New Roman"/>
          <w:b/>
          <w:i w:val="false"/>
          <w:color w:val="000000"/>
        </w:rPr>
        <w:t xml:space="preserve"> 
2. Жалпы ережелер</w:t>
      </w:r>
    </w:p>
    <w:bookmarkEnd w:id="79"/>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Қазақстан Республикасы Азаматтық </w:t>
      </w:r>
      <w:r>
        <w:rPr>
          <w:rFonts w:ascii="Times New Roman"/>
          <w:b w:val="false"/>
          <w:i w:val="false"/>
          <w:color w:val="000000"/>
          <w:sz w:val="28"/>
        </w:rPr>
        <w:t>Кодексінің 22</w:t>
      </w:r>
      <w:r>
        <w:rPr>
          <w:rFonts w:ascii="Times New Roman"/>
          <w:b w:val="false"/>
          <w:i w:val="false"/>
          <w:color w:val="000000"/>
          <w:sz w:val="28"/>
        </w:rPr>
        <w:t>-</w:t>
      </w:r>
      <w:r>
        <w:rPr>
          <w:rFonts w:ascii="Times New Roman"/>
          <w:b w:val="false"/>
          <w:i w:val="false"/>
          <w:color w:val="000000"/>
          <w:sz w:val="28"/>
        </w:rPr>
        <w:t>24 баптары</w:t>
      </w:r>
      <w:r>
        <w:rPr>
          <w:rFonts w:ascii="Times New Roman"/>
          <w:b w:val="false"/>
          <w:i w:val="false"/>
          <w:color w:val="000000"/>
          <w:sz w:val="28"/>
        </w:rPr>
        <w:t>, Қазақстан Республикасының 1997 жылғы 16 сәуірдегі «Тұрғын үй қатынастары туралы» Заңының 13 бабы, </w:t>
      </w:r>
      <w:r>
        <w:rPr>
          <w:rFonts w:ascii="Times New Roman"/>
          <w:b w:val="false"/>
          <w:i w:val="false"/>
          <w:color w:val="000000"/>
          <w:sz w:val="28"/>
        </w:rPr>
        <w:t>3 тармағы</w:t>
      </w:r>
      <w:r>
        <w:rPr>
          <w:rFonts w:ascii="Times New Roman"/>
          <w:b w:val="false"/>
          <w:i w:val="false"/>
          <w:color w:val="000000"/>
          <w:sz w:val="28"/>
        </w:rPr>
        <w:t>, Қазақстан Республикасының 1998 жылғы 17 желтоқсандағы «Неке және отбасы туралы» </w:t>
      </w:r>
      <w:r>
        <w:rPr>
          <w:rFonts w:ascii="Times New Roman"/>
          <w:b w:val="false"/>
          <w:i w:val="false"/>
          <w:color w:val="000000"/>
          <w:sz w:val="28"/>
        </w:rPr>
        <w:t>Заңының 58</w:t>
      </w:r>
      <w:r>
        <w:rPr>
          <w:rFonts w:ascii="Times New Roman"/>
          <w:b w:val="false"/>
          <w:i w:val="false"/>
          <w:color w:val="000000"/>
          <w:sz w:val="28"/>
        </w:rPr>
        <w:t>,</w:t>
      </w:r>
      <w:r>
        <w:rPr>
          <w:rFonts w:ascii="Times New Roman"/>
          <w:b w:val="false"/>
          <w:i w:val="false"/>
          <w:color w:val="000000"/>
          <w:sz w:val="28"/>
        </w:rPr>
        <w:t>114 баптары</w:t>
      </w:r>
      <w:r>
        <w:rPr>
          <w:rFonts w:ascii="Times New Roman"/>
          <w:b w:val="false"/>
          <w:i w:val="false"/>
          <w:color w:val="000000"/>
          <w:sz w:val="28"/>
        </w:rPr>
        <w:t>, Қазақстан Республикасы Үкіметінің 2010 жылғы 26 ақпандағы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 140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 тізімін бекіту туралы»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кәмелеттік жасқа толмаған балаларға тиесілі (әрі қарай-анықтама) тұрғын үйді кепілдікке қойып несие рәсімдеу үшін банктерге рұқсат беру немесе қызмет көрсетуден бас тарту жөнінде дәлелді жауап беру болып табылады.</w:t>
      </w:r>
    </w:p>
    <w:bookmarkStart w:name="z83" w:id="80"/>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80"/>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Орталықтағы немесе уәкілетті органдағы мемлекеттік қызмет көрсету мерзімдері:</w:t>
      </w:r>
      <w:r>
        <w:br/>
      </w:r>
      <w:r>
        <w:rPr>
          <w:rFonts w:ascii="Times New Roman"/>
          <w:b w:val="false"/>
          <w:i w:val="false"/>
          <w:color w:val="000000"/>
          <w:sz w:val="28"/>
        </w:rPr>
        <w:t>
      осы регламенттің 14-тармағында көрсетілген қажетті құжаттарды тұтынушы тапсырған сәттен бастап мемлекеттік қызмет көрсетудің мерзiмi бес жұмыс күнін құрайды (құжаттарды қабылдаған және берген күн мемлекеттік қызмет көрсету мерзiмiне кiрмейдi);</w:t>
      </w:r>
      <w:r>
        <w:br/>
      </w:r>
      <w:r>
        <w:rPr>
          <w:rFonts w:ascii="Times New Roman"/>
          <w:b w:val="false"/>
          <w:i w:val="false"/>
          <w:color w:val="000000"/>
          <w:sz w:val="28"/>
        </w:rPr>
        <w:t>
      өтініш иесіне көрсетілетін мемлекеттік қызмет алуға дейінгі күтудің барынша мүмкін мерзiмi 30 минуттан аспайды;</w:t>
      </w:r>
      <w:r>
        <w:br/>
      </w:r>
      <w:r>
        <w:rPr>
          <w:rFonts w:ascii="Times New Roman"/>
          <w:b w:val="false"/>
          <w:i w:val="false"/>
          <w:color w:val="000000"/>
          <w:sz w:val="28"/>
        </w:rPr>
        <w:t>
      мемлекеттік қызмет алушыға қызмет көрсетудің барынша мүмкін мерзiмi өтініш берген күні- 30 минуттан аспайды.</w:t>
      </w:r>
      <w:r>
        <w:br/>
      </w:r>
      <w:r>
        <w:rPr>
          <w:rFonts w:ascii="Times New Roman"/>
          <w:b w:val="false"/>
          <w:i w:val="false"/>
          <w:color w:val="000000"/>
          <w:sz w:val="28"/>
        </w:rPr>
        <w:t>
      10. Уәкілетті органның мемлекеттік қызмет көрсетуден бас тарту негізі:</w:t>
      </w:r>
      <w:r>
        <w:br/>
      </w:r>
      <w:r>
        <w:rPr>
          <w:rFonts w:ascii="Times New Roman"/>
          <w:b w:val="false"/>
          <w:i w:val="false"/>
          <w:color w:val="000000"/>
          <w:sz w:val="28"/>
        </w:rPr>
        <w:t>
      1) уәкілетті органға жүгінгенде - осы Регламенттің 14-тармағында көрсетілген құжаттың біреуінің ұсынылмауы;</w:t>
      </w:r>
      <w:r>
        <w:br/>
      </w:r>
      <w:r>
        <w:rPr>
          <w:rFonts w:ascii="Times New Roman"/>
          <w:b w:val="false"/>
          <w:i w:val="false"/>
          <w:color w:val="000000"/>
          <w:sz w:val="28"/>
        </w:rPr>
        <w:t>
      2) Орталыққа жүгінгенде – уәкілетті орган осы Регламенттің 14-тармағында көрсетілген құжаттар пакетінің толық ұсынылмауында құжаттар пакетін алған күннен кейін бір жұмыс күнінің барысында оларды Орталыққа бас тартудың жазбаша негіздемесімен қоса қайтару болып табылады.</w:t>
      </w:r>
      <w:r>
        <w:br/>
      </w:r>
      <w:r>
        <w:rPr>
          <w:rFonts w:ascii="Times New Roman"/>
          <w:b w:val="false"/>
          <w:i w:val="false"/>
          <w:color w:val="000000"/>
          <w:sz w:val="28"/>
        </w:rPr>
        <w:t>
      Орталық құжаттар пакетін алғаннан кейін тұтынушыны бір жұмыс күнінің ішінде хабардар етеді және бас тарту себебі туралы уәкілетті органның жазбаша негіздемесін береді.</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Орталыққа немесе уәкілетті органға қызмет көрсету жөнінде өтініш береді;</w:t>
      </w:r>
      <w:r>
        <w:br/>
      </w:r>
      <w:r>
        <w:rPr>
          <w:rFonts w:ascii="Times New Roman"/>
          <w:b w:val="false"/>
          <w:i w:val="false"/>
          <w:color w:val="000000"/>
          <w:sz w:val="28"/>
        </w:rPr>
        <w:t>
      2) Орталық өтінішті тіркейді және оны уәкілетті органға тапсырады;</w:t>
      </w:r>
      <w:r>
        <w:br/>
      </w:r>
      <w:r>
        <w:rPr>
          <w:rFonts w:ascii="Times New Roman"/>
          <w:b w:val="false"/>
          <w:i w:val="false"/>
          <w:color w:val="000000"/>
          <w:sz w:val="28"/>
        </w:rPr>
        <w:t>
      3) уәкілетті орган Орталықтың немесе тұтынушыдан өтінішті тікелей берген жағдайда ұсынған өтінішін қарастыруды жүзеге асырады, дәлелді бас тарту дайындайды немесе хабарлама ресімдейді, мемлекеттік қызмет көрсетудің нәтижесін орталыққа жібереді немесе өтінішті уәкілетті органға берген жағдайда тұтынушыға береді;</w:t>
      </w:r>
      <w:r>
        <w:br/>
      </w:r>
      <w:r>
        <w:rPr>
          <w:rFonts w:ascii="Times New Roman"/>
          <w:b w:val="false"/>
          <w:i w:val="false"/>
          <w:color w:val="000000"/>
          <w:sz w:val="28"/>
        </w:rPr>
        <w:t>
      4) Орталық тұтынушыға хабарлама береді немесе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84" w:id="81"/>
    <w:p>
      <w:pPr>
        <w:spacing w:after="0"/>
        <w:ind w:left="0"/>
        <w:jc w:val="left"/>
      </w:pPr>
      <w:r>
        <w:rPr>
          <w:rFonts w:ascii="Times New Roman"/>
          <w:b/>
          <w:i w:val="false"/>
          <w:color w:val="000000"/>
        </w:rPr>
        <w:t xml:space="preserve"> 
4. Мемлекеттік қызмет көрсету үдерісінде қызметтердің</w:t>
      </w:r>
      <w:r>
        <w:br/>
      </w:r>
      <w:r>
        <w:rPr>
          <w:rFonts w:ascii="Times New Roman"/>
          <w:b/>
          <w:i w:val="false"/>
          <w:color w:val="000000"/>
        </w:rPr>
        <w:t>
(өзара қызметтердің) тәртібін сипаттау.</w:t>
      </w:r>
    </w:p>
    <w:bookmarkEnd w:id="81"/>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орталықтың инспекторының аты-жөні, әкесінің аты және лауызымы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мынадай құжаттарды тапсырулары қажет:</w:t>
      </w:r>
      <w:r>
        <w:br/>
      </w:r>
      <w:r>
        <w:rPr>
          <w:rFonts w:ascii="Times New Roman"/>
          <w:b w:val="false"/>
          <w:i w:val="false"/>
          <w:color w:val="000000"/>
          <w:sz w:val="28"/>
        </w:rPr>
        <w:t>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толмаған балалардың ата-аналарының, оларды ауыстыратын тұлғалардың (қамқоршы (қорғаншы), патронатты тәрбиешілер) өтініші;</w:t>
      </w:r>
      <w:r>
        <w:br/>
      </w:r>
      <w:r>
        <w:rPr>
          <w:rFonts w:ascii="Times New Roman"/>
          <w:b w:val="false"/>
          <w:i w:val="false"/>
          <w:color w:val="000000"/>
          <w:sz w:val="28"/>
        </w:rPr>
        <w:t>
      кәмелеттік жасқа толмаған балалардың ата-аналарының, заңды өкiлдерiнің (қамқоршы (қорғаншы), патронатты тәрбиешілер) кепілді тұрғын үй ұсыну туралы, жақын туыстарынан банк алдындағы міндеттерін тиісті түрде орындамаған жағдайда кепілді тұрғын үй ұсыну туралы нотариалды бекітілген өтініші;</w:t>
      </w:r>
      <w:r>
        <w:br/>
      </w:r>
      <w:r>
        <w:rPr>
          <w:rFonts w:ascii="Times New Roman"/>
          <w:b w:val="false"/>
          <w:i w:val="false"/>
          <w:color w:val="000000"/>
          <w:sz w:val="28"/>
        </w:rPr>
        <w:t>
      жылжымалы мүлікке (пәтер, үй, жер учаскесі, және т.б. (келісім-шарт, мүлікке құқықтарды мемлекеттік тіркеу туралы куәлік, мүлікке техникалық төлқұжат, азаматтарды тіркеу кітабы (үй кітапшасы) құжаттардың түпнұсқалары мен көшірмелері;</w:t>
      </w:r>
      <w:r>
        <w:br/>
      </w:r>
      <w:r>
        <w:rPr>
          <w:rFonts w:ascii="Times New Roman"/>
          <w:b w:val="false"/>
          <w:i w:val="false"/>
          <w:color w:val="000000"/>
          <w:sz w:val="28"/>
        </w:rPr>
        <w:t>
      кәмелетке толмағанға қатысты ата-анасының (анасы немесе әкесi) бiрiн немесе заңды өкiлдерiн (қамқоршы (қорғаншы), патронатты тәрбиешілер) куәландыратын құжаттарының түпнұсқалары және көшірмелері;</w:t>
      </w:r>
      <w:r>
        <w:br/>
      </w:r>
      <w:r>
        <w:rPr>
          <w:rFonts w:ascii="Times New Roman"/>
          <w:b w:val="false"/>
          <w:i w:val="false"/>
          <w:color w:val="000000"/>
          <w:sz w:val="28"/>
        </w:rPr>
        <w:t>
      баланың (балалардың) туу туралы куәлiгiнің түпнұсқасы және көшірмесі;</w:t>
      </w:r>
      <w:r>
        <w:br/>
      </w:r>
      <w:r>
        <w:rPr>
          <w:rFonts w:ascii="Times New Roman"/>
          <w:b w:val="false"/>
          <w:i w:val="false"/>
          <w:color w:val="000000"/>
          <w:sz w:val="28"/>
        </w:rPr>
        <w:t>
      неке туралы куәліктің түпнұсқасы және көшірмесі;</w:t>
      </w:r>
      <w:r>
        <w:br/>
      </w:r>
      <w:r>
        <w:rPr>
          <w:rFonts w:ascii="Times New Roman"/>
          <w:b w:val="false"/>
          <w:i w:val="false"/>
          <w:color w:val="000000"/>
          <w:sz w:val="28"/>
        </w:rPr>
        <w:t>
      өзге де құжаттардың түпнұсқалары мен көшірмелері (неке шартын бұзу туралы, қайтыс болғаны туралы куәлік, некеде тұрмағандығын растайтын құжат, № 4 нұсқа бойынша анықтама (бала некеден тыс туған жағдайда);</w:t>
      </w:r>
      <w:r>
        <w:br/>
      </w:r>
      <w:r>
        <w:rPr>
          <w:rFonts w:ascii="Times New Roman"/>
          <w:b w:val="false"/>
          <w:i w:val="false"/>
          <w:color w:val="000000"/>
          <w:sz w:val="28"/>
        </w:rPr>
        <w:t>
      жұбайлардың бірі болмаған жағдайда оның атынан мәмілені жасауға нотариуспен бекітілген сенімхат.</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Қазақстан Республикасының 1998 жылғы 17 желтоқсандағы «Неке және отбасы туралы» Заңының </w:t>
      </w:r>
      <w:r>
        <w:rPr>
          <w:rFonts w:ascii="Times New Roman"/>
          <w:b w:val="false"/>
          <w:i w:val="false"/>
          <w:color w:val="000000"/>
          <w:sz w:val="28"/>
        </w:rPr>
        <w:t>54 бабына</w:t>
      </w:r>
      <w:r>
        <w:rPr>
          <w:rFonts w:ascii="Times New Roman"/>
          <w:b w:val="false"/>
          <w:i w:val="false"/>
          <w:color w:val="000000"/>
          <w:sz w:val="28"/>
        </w:rPr>
        <w:t xml:space="preserve"> сәйкес анықтаманы ресімдеу кезінде 10 жастағы және одан да үлкен жастағы (18 жасқа дейінгі) балалардың қатысуы талап етіледі.</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хабарлама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p>
    <w:bookmarkStart w:name="z85" w:id="82"/>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жауапкершіліктері.</w:t>
      </w:r>
    </w:p>
    <w:bookmarkEnd w:id="82"/>
    <w:p>
      <w:pPr>
        <w:spacing w:after="0"/>
        <w:ind w:left="0"/>
        <w:jc w:val="both"/>
      </w:pPr>
      <w:r>
        <w:rPr>
          <w:rFonts w:ascii="Times New Roman"/>
          <w:b w:val="false"/>
          <w:i w:val="false"/>
          <w:color w:val="000000"/>
          <w:sz w:val="28"/>
        </w:rPr>
        <w:t>      19.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86" w:id="83"/>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рұқсаттар беру» мемлекеттiк</w:t>
      </w:r>
      <w:r>
        <w:br/>
      </w:r>
      <w:r>
        <w:rPr>
          <w:rFonts w:ascii="Times New Roman"/>
          <w:b w:val="false"/>
          <w:i w:val="false"/>
          <w:color w:val="000000"/>
          <w:sz w:val="28"/>
        </w:rPr>
        <w:t>
қызмет регламентіне 1-қосымша</w:t>
      </w:r>
    </w:p>
    <w:bookmarkEnd w:id="83"/>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3639"/>
        <w:gridCol w:w="2987"/>
        <w:gridCol w:w="2010"/>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Республикалық мемлекеттік мекемесі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20.00 дейін, демалыс-</w:t>
            </w:r>
            <w:r>
              <w:br/>
            </w:r>
            <w:r>
              <w:rPr>
                <w:rFonts w:ascii="Times New Roman"/>
                <w:b w:val="false"/>
                <w:i w:val="false"/>
                <w:color w:val="000000"/>
                <w:sz w:val="20"/>
              </w:rPr>
              <w:t>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 көшесі,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аселосы,</w:t>
            </w:r>
            <w:r>
              <w:br/>
            </w:r>
            <w:r>
              <w:rPr>
                <w:rFonts w:ascii="Times New Roman"/>
                <w:b w:val="false"/>
                <w:i w:val="false"/>
                <w:color w:val="000000"/>
                <w:sz w:val="20"/>
              </w:rPr>
              <w:t>
Әл Фараби көшесі,</w:t>
            </w:r>
            <w:r>
              <w:br/>
            </w:r>
            <w:r>
              <w:rPr>
                <w:rFonts w:ascii="Times New Roman"/>
                <w:b w:val="false"/>
                <w:i w:val="false"/>
                <w:color w:val="000000"/>
                <w:sz w:val="20"/>
              </w:rPr>
              <w:t>
44 «г».</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Интернациональная көшесі, 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19.00 дейін, демалыс-сенбі, жексенбі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ауылы,</w:t>
            </w:r>
            <w:r>
              <w:br/>
            </w:r>
            <w:r>
              <w:rPr>
                <w:rFonts w:ascii="Times New Roman"/>
                <w:b w:val="false"/>
                <w:i w:val="false"/>
                <w:color w:val="000000"/>
                <w:sz w:val="20"/>
              </w:rPr>
              <w:t>
Абай көшесі, 43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ауылы,</w:t>
            </w:r>
            <w:r>
              <w:br/>
            </w:r>
            <w:r>
              <w:rPr>
                <w:rFonts w:ascii="Times New Roman"/>
                <w:b w:val="false"/>
                <w:i w:val="false"/>
                <w:color w:val="000000"/>
                <w:sz w:val="20"/>
              </w:rPr>
              <w:t>
Безымянная көшесі,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ауылындағы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қаласындағы филиалы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19.00 дейін, демалыс-сенбі, жексенбі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xml:space="preserve">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 </w:t>
      </w:r>
    </w:p>
    <w:bookmarkStart w:name="z87" w:id="84"/>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рұқсаттар беру» мемлекеттiк</w:t>
      </w:r>
      <w:r>
        <w:br/>
      </w:r>
      <w:r>
        <w:rPr>
          <w:rFonts w:ascii="Times New Roman"/>
          <w:b w:val="false"/>
          <w:i w:val="false"/>
          <w:color w:val="000000"/>
          <w:sz w:val="28"/>
        </w:rPr>
        <w:t>
қызмет регламентіне 2-қосымша</w:t>
      </w:r>
    </w:p>
    <w:bookmarkEnd w:id="8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671"/>
        <w:gridCol w:w="2878"/>
        <w:gridCol w:w="1927"/>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көмек көрсету уәкілді ұйымдардың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Бегильдинов көшесі,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ауылы,</w:t>
            </w:r>
            <w:r>
              <w:br/>
            </w:r>
            <w:r>
              <w:rPr>
                <w:rFonts w:ascii="Times New Roman"/>
                <w:b w:val="false"/>
                <w:i w:val="false"/>
                <w:color w:val="000000"/>
                <w:sz w:val="20"/>
              </w:rPr>
              <w:t>
Әл-Фараби көшесі, 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4-39-08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2-13-51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2-14-61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Әл-Фараби көшесі,</w:t>
            </w:r>
            <w:r>
              <w:br/>
            </w: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2-34-78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білім бөлімі» ММ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w:t>
            </w:r>
            <w:r>
              <w:br/>
            </w:r>
            <w:r>
              <w:rPr>
                <w:rFonts w:ascii="Times New Roman"/>
                <w:b w:val="false"/>
                <w:i w:val="false"/>
                <w:color w:val="000000"/>
                <w:sz w:val="20"/>
              </w:rPr>
              <w:t>
Есіл қаласы,</w:t>
            </w:r>
            <w:r>
              <w:br/>
            </w:r>
            <w:r>
              <w:rPr>
                <w:rFonts w:ascii="Times New Roman"/>
                <w:b w:val="false"/>
                <w:i w:val="false"/>
                <w:color w:val="000000"/>
                <w:sz w:val="20"/>
              </w:rPr>
              <w:t>
Дружба көшесі,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2-14-86</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9-22-84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2-22-89</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9-11-13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селосы,</w:t>
            </w:r>
            <w:r>
              <w:br/>
            </w:r>
            <w:r>
              <w:rPr>
                <w:rFonts w:ascii="Times New Roman"/>
                <w:b w:val="false"/>
                <w:i w:val="false"/>
                <w:color w:val="000000"/>
                <w:sz w:val="20"/>
              </w:rPr>
              <w:t>
Гагарин көшесі,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2-11-44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 57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40-13-64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микрорайон,</w:t>
            </w:r>
            <w:r>
              <w:br/>
            </w:r>
            <w:r>
              <w:rPr>
                <w:rFonts w:ascii="Times New Roman"/>
                <w:b w:val="false"/>
                <w:i w:val="false"/>
                <w:color w:val="000000"/>
                <w:sz w:val="20"/>
              </w:rPr>
              <w:t>
1 ғимарат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6-19-09</w:t>
            </w:r>
          </w:p>
        </w:tc>
      </w:tr>
    </w:tbl>
    <w:bookmarkStart w:name="z88" w:id="85"/>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рұқсаттар беру» мемлекеттiк</w:t>
      </w:r>
      <w:r>
        <w:br/>
      </w:r>
      <w:r>
        <w:rPr>
          <w:rFonts w:ascii="Times New Roman"/>
          <w:b w:val="false"/>
          <w:i w:val="false"/>
          <w:color w:val="000000"/>
          <w:sz w:val="28"/>
        </w:rPr>
        <w:t>
қызмет регламентіне 3-қосымша</w:t>
      </w:r>
    </w:p>
    <w:bookmarkEnd w:id="85"/>
    <w:p>
      <w:pPr>
        <w:spacing w:after="0"/>
        <w:ind w:left="0"/>
        <w:jc w:val="both"/>
      </w:pPr>
      <w:r>
        <w:rPr>
          <w:rFonts w:ascii="Times New Roman"/>
          <w:b w:val="false"/>
          <w:i w:val="false"/>
          <w:color w:val="000000"/>
          <w:sz w:val="28"/>
        </w:rPr>
        <w:t>Аудандық, қалалық білім бөліміне ерлі-зайыптылар</w:t>
      </w:r>
      <w:r>
        <w:br/>
      </w:r>
      <w:r>
        <w:rPr>
          <w:rFonts w:ascii="Times New Roman"/>
          <w:b w:val="false"/>
          <w:i w:val="false"/>
          <w:color w:val="000000"/>
          <w:sz w:val="28"/>
        </w:rPr>
        <w:t>
(Аты-жөндері, толық, қысқартусыз жеке тұлғаны</w:t>
      </w:r>
      <w:r>
        <w:br/>
      </w:r>
      <w:r>
        <w:rPr>
          <w:rFonts w:ascii="Times New Roman"/>
          <w:b w:val="false"/>
          <w:i w:val="false"/>
          <w:color w:val="000000"/>
          <w:sz w:val="28"/>
        </w:rPr>
        <w:t>
куәландыратын құжат бойынша)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тұратын мекен-жайы, телефоны</w:t>
      </w:r>
      <w:r>
        <w:br/>
      </w: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Сiзден _______________________________ мекенжайында орналасқан пәтердi ______________ мөлшерде ________________ мерзiмге кредит алу үшiн кепiлге қоюға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w:t>
      </w:r>
      <w:r>
        <w:br/>
      </w:r>
      <w:r>
        <w:rPr>
          <w:rFonts w:ascii="Times New Roman"/>
          <w:b w:val="false"/>
          <w:i w:val="false"/>
          <w:color w:val="000000"/>
          <w:sz w:val="28"/>
        </w:rPr>
        <w:t>
2. ______________________________________________________________</w:t>
      </w:r>
      <w:r>
        <w:br/>
      </w:r>
      <w:r>
        <w:rPr>
          <w:rFonts w:ascii="Times New Roman"/>
          <w:b w:val="false"/>
          <w:i w:val="false"/>
          <w:color w:val="000000"/>
          <w:sz w:val="28"/>
        </w:rPr>
        <w:t>
3. ______________________________________________________________</w:t>
      </w:r>
      <w:r>
        <w:br/>
      </w:r>
      <w:r>
        <w:rPr>
          <w:rFonts w:ascii="Times New Roman"/>
          <w:b w:val="false"/>
          <w:i w:val="false"/>
          <w:color w:val="000000"/>
          <w:sz w:val="28"/>
        </w:rPr>
        <w:t>
(балалардың Т.А.Ә., туған жылы, туу туралы куәлiктiң № көрсетiледi,</w:t>
      </w:r>
      <w:r>
        <w:br/>
      </w:r>
      <w:r>
        <w:rPr>
          <w:rFonts w:ascii="Times New Roman"/>
          <w:b w:val="false"/>
          <w:i w:val="false"/>
          <w:color w:val="000000"/>
          <w:sz w:val="28"/>
        </w:rPr>
        <w:t>
10 жастан асқан балалар қолдарын қояды, «келiсемiн» деген сөздi</w:t>
      </w:r>
      <w:r>
        <w:br/>
      </w:r>
      <w:r>
        <w:rPr>
          <w:rFonts w:ascii="Times New Roman"/>
          <w:b w:val="false"/>
          <w:i w:val="false"/>
          <w:color w:val="000000"/>
          <w:sz w:val="28"/>
        </w:rPr>
        <w:t>
жазады)</w:t>
      </w:r>
      <w:r>
        <w:br/>
      </w:r>
      <w:r>
        <w:rPr>
          <w:rFonts w:ascii="Times New Roman"/>
          <w:b w:val="false"/>
          <w:i w:val="false"/>
          <w:color w:val="000000"/>
          <w:sz w:val="28"/>
        </w:rPr>
        <w:t>
Әкесi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 қолы _____________</w:t>
      </w:r>
      <w:r>
        <w:br/>
      </w:r>
      <w:r>
        <w:rPr>
          <w:rFonts w:ascii="Times New Roman"/>
          <w:b w:val="false"/>
          <w:i w:val="false"/>
          <w:color w:val="000000"/>
          <w:sz w:val="28"/>
        </w:rPr>
        <w:t>
Шешесi туралы мәлiметтер (Т.А.Ә., жеке куәлiктiң №, кiм және қашан бердi)</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 қолы _____________</w:t>
      </w:r>
      <w:r>
        <w:br/>
      </w:r>
      <w:r>
        <w:rPr>
          <w:rFonts w:ascii="Times New Roman"/>
          <w:b w:val="false"/>
          <w:i w:val="false"/>
          <w:color w:val="000000"/>
          <w:sz w:val="28"/>
        </w:rPr>
        <w:t>
Банктен келген хаттың № 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r>
        <w:br/>
      </w:r>
      <w:r>
        <w:rPr>
          <w:rFonts w:ascii="Times New Roman"/>
          <w:b w:val="false"/>
          <w:i w:val="false"/>
          <w:color w:val="000000"/>
          <w:sz w:val="28"/>
        </w:rPr>
        <w:t>
Күнi жыл « » Ерлi-зайыптылардың қолдары _________</w:t>
      </w:r>
    </w:p>
    <w:bookmarkStart w:name="z89" w:id="86"/>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рұқсаттар беру» мемлекеттiк</w:t>
      </w:r>
      <w:r>
        <w:br/>
      </w:r>
      <w:r>
        <w:rPr>
          <w:rFonts w:ascii="Times New Roman"/>
          <w:b w:val="false"/>
          <w:i w:val="false"/>
          <w:color w:val="000000"/>
          <w:sz w:val="28"/>
        </w:rPr>
        <w:t>
қызмет регламентіне 4-қосымша</w:t>
      </w:r>
    </w:p>
    <w:bookmarkEnd w:id="86"/>
    <w:p>
      <w:pPr>
        <w:spacing w:after="0"/>
        <w:ind w:left="0"/>
        <w:jc w:val="left"/>
      </w:pPr>
      <w:r>
        <w:rPr>
          <w:rFonts w:ascii="Times New Roman"/>
          <w:b/>
          <w:i w:val="false"/>
          <w:color w:val="000000"/>
        </w:rPr>
        <w:t xml:space="preserve"> Әкімшілік әрекеттердің реттілігі және өзара</w:t>
      </w:r>
      <w:r>
        <w:br/>
      </w:r>
      <w:r>
        <w:rPr>
          <w:rFonts w:ascii="Times New Roman"/>
          <w:b/>
          <w:i w:val="false"/>
          <w:color w:val="000000"/>
        </w:rPr>
        <w:t>
әрекеттілігін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3160"/>
        <w:gridCol w:w="3160"/>
        <w:gridCol w:w="31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шылық бөлу шешімі)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артық емес</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3171"/>
        <w:gridCol w:w="3348"/>
        <w:gridCol w:w="22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атқарушы белгілеу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тексеруді жүзеге асыру, дәлелді бастартуды немесе хабарлама дайындау</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w:t>
            </w:r>
            <w:r>
              <w:br/>
            </w:r>
            <w:r>
              <w:rPr>
                <w:rFonts w:ascii="Times New Roman"/>
                <w:b w:val="false"/>
                <w:i w:val="false"/>
                <w:color w:val="000000"/>
                <w:sz w:val="20"/>
              </w:rPr>
              <w:t>
бөлу шешімі)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r>
              <w:br/>
            </w:r>
            <w:r>
              <w:rPr>
                <w:rFonts w:ascii="Times New Roman"/>
                <w:b w:val="false"/>
                <w:i w:val="false"/>
                <w:color w:val="000000"/>
                <w:sz w:val="20"/>
              </w:rPr>
              <w:t>
дары бар құжаттарды уәкілетті органның басшылығы</w:t>
            </w:r>
            <w:r>
              <w:br/>
            </w:r>
            <w:r>
              <w:rPr>
                <w:rFonts w:ascii="Times New Roman"/>
                <w:b w:val="false"/>
                <w:i w:val="false"/>
                <w:color w:val="000000"/>
                <w:sz w:val="20"/>
              </w:rPr>
              <w:t>
на тапсыру</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3013"/>
        <w:gridCol w:w="3349"/>
        <w:gridCol w:w="2322"/>
      </w:tblGrid>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бастартуды тіркеу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бастартуды табыстау</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w:t>
            </w:r>
            <w:r>
              <w:br/>
            </w:r>
            <w:r>
              <w:rPr>
                <w:rFonts w:ascii="Times New Roman"/>
                <w:b w:val="false"/>
                <w:i w:val="false"/>
                <w:color w:val="000000"/>
                <w:sz w:val="20"/>
              </w:rPr>
              <w:t>
бөлу шешімі)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бастартуды табыстау жөнінде қолхат беру</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xml:space="preserve">
Орталық инспекторы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xml:space="preserve">
Уәкілетті органның басшысы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 қарастыру, хабарламаны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хабарламаға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хабарламаны орталыққа немесе тұтынушыға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Орталықтан тұтынушыға хабарлама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Құжатты қарастыру, дәлелді бастарту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дәлелді бас тартуға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r>
              <w:br/>
            </w:r>
            <w:r>
              <w:rPr>
                <w:rFonts w:ascii="Times New Roman"/>
                <w:b w:val="false"/>
                <w:i w:val="false"/>
                <w:color w:val="000000"/>
                <w:sz w:val="20"/>
              </w:rPr>
              <w:t>
Орталық немесе тұтынушыға дәлелді бастартуды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Тұтынушыға Орталықта дәлелді бас тартуды беру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87"/>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рұқсаттар беру» мемлекеттiк</w:t>
      </w:r>
      <w:r>
        <w:br/>
      </w:r>
      <w:r>
        <w:rPr>
          <w:rFonts w:ascii="Times New Roman"/>
          <w:b w:val="false"/>
          <w:i w:val="false"/>
          <w:color w:val="000000"/>
          <w:sz w:val="28"/>
        </w:rPr>
        <w:t>
қызмет регламентіне 5-қосымша</w:t>
      </w:r>
    </w:p>
    <w:bookmarkEnd w:id="87"/>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w:t>
      </w:r>
      <w:r>
        <w:br/>
      </w:r>
      <w:r>
        <w:rPr>
          <w:rFonts w:ascii="Times New Roman"/>
          <w:b/>
          <w:i w:val="false"/>
          <w:color w:val="000000"/>
        </w:rPr>
        <w:t>
(қағаз нұсқасынан қараңыз)</w:t>
      </w:r>
    </w:p>
    <w:bookmarkStart w:name="z91" w:id="88"/>
    <w:p>
      <w:pPr>
        <w:spacing w:after="0"/>
        <w:ind w:left="0"/>
        <w:jc w:val="both"/>
      </w:pPr>
      <w:r>
        <w:rPr>
          <w:rFonts w:ascii="Times New Roman"/>
          <w:b w:val="false"/>
          <w:i w:val="false"/>
          <w:color w:val="000000"/>
          <w:sz w:val="28"/>
        </w:rPr>
        <w:t>
«Кәмелетке толмаған балаға</w:t>
      </w:r>
      <w:r>
        <w:br/>
      </w:r>
      <w:r>
        <w:rPr>
          <w:rFonts w:ascii="Times New Roman"/>
          <w:b w:val="false"/>
          <w:i w:val="false"/>
          <w:color w:val="000000"/>
          <w:sz w:val="28"/>
        </w:rPr>
        <w:t>
тиесiлi тұрғын үй кепiлдiгiмен</w:t>
      </w:r>
      <w:r>
        <w:br/>
      </w:r>
      <w:r>
        <w:rPr>
          <w:rFonts w:ascii="Times New Roman"/>
          <w:b w:val="false"/>
          <w:i w:val="false"/>
          <w:color w:val="000000"/>
          <w:sz w:val="28"/>
        </w:rPr>
        <w:t>
несие ресiмдеу үшiн банктерге</w:t>
      </w:r>
      <w:r>
        <w:br/>
      </w:r>
      <w:r>
        <w:rPr>
          <w:rFonts w:ascii="Times New Roman"/>
          <w:b w:val="false"/>
          <w:i w:val="false"/>
          <w:color w:val="000000"/>
          <w:sz w:val="28"/>
        </w:rPr>
        <w:t>
рұқсаттар беру» мемлекеттiк</w:t>
      </w:r>
      <w:r>
        <w:br/>
      </w:r>
      <w:r>
        <w:rPr>
          <w:rFonts w:ascii="Times New Roman"/>
          <w:b w:val="false"/>
          <w:i w:val="false"/>
          <w:color w:val="000000"/>
          <w:sz w:val="28"/>
        </w:rPr>
        <w:t>
қызмет регламентіне 6-қосымша</w:t>
      </w:r>
    </w:p>
    <w:bookmarkEnd w:id="88"/>
    <w:p>
      <w:pPr>
        <w:spacing w:after="0"/>
        <w:ind w:left="0"/>
        <w:jc w:val="both"/>
      </w:pPr>
      <w:r>
        <w:rPr>
          <w:rFonts w:ascii="Times New Roman"/>
          <w:b w:val="false"/>
          <w:i w:val="false"/>
          <w:color w:val="000000"/>
          <w:sz w:val="28"/>
        </w:rPr>
        <w:t>      Кәмелетке толмағанның (-дардың) мүддесіне әрекет ететін құзырына қамқорлық және қорғаншылық қызметтері енетін аудандық, қалалық білім бөлімі Қазақстан Республикасы Азаматтық </w:t>
      </w:r>
      <w:r>
        <w:rPr>
          <w:rFonts w:ascii="Times New Roman"/>
          <w:b w:val="false"/>
          <w:i w:val="false"/>
          <w:color w:val="000000"/>
          <w:sz w:val="28"/>
        </w:rPr>
        <w:t>Кодексінің 22</w:t>
      </w:r>
      <w:r>
        <w:rPr>
          <w:rFonts w:ascii="Times New Roman"/>
          <w:b w:val="false"/>
          <w:i w:val="false"/>
          <w:color w:val="000000"/>
          <w:sz w:val="28"/>
        </w:rPr>
        <w:t>-</w:t>
      </w:r>
      <w:r>
        <w:rPr>
          <w:rFonts w:ascii="Times New Roman"/>
          <w:b w:val="false"/>
          <w:i w:val="false"/>
          <w:color w:val="000000"/>
          <w:sz w:val="28"/>
        </w:rPr>
        <w:t>24 баптарына</w:t>
      </w:r>
      <w:r>
        <w:rPr>
          <w:rFonts w:ascii="Times New Roman"/>
          <w:b w:val="false"/>
          <w:i w:val="false"/>
          <w:color w:val="000000"/>
          <w:sz w:val="28"/>
        </w:rPr>
        <w:t>, Қазақстан Республикасының «Тұрғын үй қатынастары туралы» Заңының 13 бабы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«Неке және отбасы туралы» </w:t>
      </w:r>
      <w:r>
        <w:rPr>
          <w:rFonts w:ascii="Times New Roman"/>
          <w:b w:val="false"/>
          <w:i w:val="false"/>
          <w:color w:val="000000"/>
          <w:sz w:val="28"/>
        </w:rPr>
        <w:t>Заңының 28</w:t>
      </w:r>
      <w:r>
        <w:rPr>
          <w:rFonts w:ascii="Times New Roman"/>
          <w:b w:val="false"/>
          <w:i w:val="false"/>
          <w:color w:val="000000"/>
          <w:sz w:val="28"/>
        </w:rPr>
        <w:t>,</w:t>
      </w:r>
      <w:r>
        <w:rPr>
          <w:rFonts w:ascii="Times New Roman"/>
          <w:b w:val="false"/>
          <w:i w:val="false"/>
          <w:color w:val="000000"/>
          <w:sz w:val="28"/>
        </w:rPr>
        <w:t>114 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 мекен-жайы бойынша № ____________ пәтерді __________________________________________________рұқсат береді</w:t>
      </w:r>
    </w:p>
    <w:p>
      <w:pPr>
        <w:spacing w:after="0"/>
        <w:ind w:left="0"/>
        <w:jc w:val="both"/>
      </w:pPr>
      <w:r>
        <w:rPr>
          <w:rFonts w:ascii="Times New Roman"/>
          <w:b w:val="false"/>
          <w:i w:val="false"/>
          <w:color w:val="000000"/>
          <w:sz w:val="28"/>
        </w:rPr>
        <w:t>      Аудандық, қалалық білім бөлімі бастығының орынбасары _________________ қолы (Аты-жөні)</w:t>
      </w:r>
    </w:p>
    <w:p>
      <w:pPr>
        <w:spacing w:after="0"/>
        <w:ind w:left="0"/>
        <w:jc w:val="both"/>
      </w:pPr>
      <w:r>
        <w:rPr>
          <w:rFonts w:ascii="Times New Roman"/>
          <w:b w:val="false"/>
          <w:i w:val="false"/>
          <w:color w:val="000000"/>
          <w:sz w:val="28"/>
        </w:rPr>
        <w:t>      М.О.</w:t>
      </w:r>
    </w:p>
    <w:bookmarkStart w:name="z92" w:id="89"/>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19 қазандағы</w:t>
      </w:r>
      <w:r>
        <w:br/>
      </w:r>
      <w:r>
        <w:rPr>
          <w:rFonts w:ascii="Times New Roman"/>
          <w:b w:val="false"/>
          <w:i w:val="false"/>
          <w:color w:val="000000"/>
          <w:sz w:val="28"/>
        </w:rPr>
        <w:t>
№ А-9/387 қаулысымен</w:t>
      </w:r>
      <w:r>
        <w:br/>
      </w:r>
      <w:r>
        <w:rPr>
          <w:rFonts w:ascii="Times New Roman"/>
          <w:b w:val="false"/>
          <w:i w:val="false"/>
          <w:color w:val="000000"/>
          <w:sz w:val="28"/>
        </w:rPr>
        <w:t>
бекітілген</w:t>
      </w:r>
    </w:p>
    <w:bookmarkEnd w:id="89"/>
    <w:p>
      <w:pPr>
        <w:spacing w:after="0"/>
        <w:ind w:left="0"/>
        <w:jc w:val="left"/>
      </w:pPr>
      <w:r>
        <w:rPr>
          <w:rFonts w:ascii="Times New Roman"/>
          <w:b/>
          <w:i w:val="false"/>
          <w:color w:val="000000"/>
        </w:rPr>
        <w:t xml:space="preserve"> «Тұрғын үйдiң меншiк иелерi болып табылатын</w:t>
      </w:r>
      <w:r>
        <w:br/>
      </w:r>
      <w:r>
        <w:rPr>
          <w:rFonts w:ascii="Times New Roman"/>
          <w:b/>
          <w:i w:val="false"/>
          <w:color w:val="000000"/>
        </w:rPr>
        <w:t>
кәмелетке толмаған балалардың мүдделерiн</w:t>
      </w:r>
      <w:r>
        <w:br/>
      </w:r>
      <w:r>
        <w:rPr>
          <w:rFonts w:ascii="Times New Roman"/>
          <w:b/>
          <w:i w:val="false"/>
          <w:color w:val="000000"/>
        </w:rPr>
        <w:t>
қозғайтын мәмiлелердi ресiмдеу үшiн қорғаншылар</w:t>
      </w:r>
      <w:r>
        <w:br/>
      </w:r>
      <w:r>
        <w:rPr>
          <w:rFonts w:ascii="Times New Roman"/>
          <w:b/>
          <w:i w:val="false"/>
          <w:color w:val="000000"/>
        </w:rPr>
        <w:t>
мен қамқоршылар органдарының анықтамаларын</w:t>
      </w:r>
      <w:r>
        <w:br/>
      </w:r>
      <w:r>
        <w:rPr>
          <w:rFonts w:ascii="Times New Roman"/>
          <w:b/>
          <w:i w:val="false"/>
          <w:color w:val="000000"/>
        </w:rPr>
        <w:t>
беру» мемлекеттік қызмет регламенті</w:t>
      </w:r>
    </w:p>
    <w:bookmarkStart w:name="z93" w:id="90"/>
    <w:p>
      <w:pPr>
        <w:spacing w:after="0"/>
        <w:ind w:left="0"/>
        <w:jc w:val="left"/>
      </w:pPr>
      <w:r>
        <w:rPr>
          <w:rFonts w:ascii="Times New Roman"/>
          <w:b/>
          <w:i w:val="false"/>
          <w:color w:val="000000"/>
        </w:rPr>
        <w:t xml:space="preserve"> 
1. Жалпы түсініктер</w:t>
      </w:r>
    </w:p>
    <w:bookmarkEnd w:id="90"/>
    <w:p>
      <w:pPr>
        <w:spacing w:after="0"/>
        <w:ind w:left="0"/>
        <w:jc w:val="both"/>
      </w:pPr>
      <w:r>
        <w:rPr>
          <w:rFonts w:ascii="Times New Roman"/>
          <w:b w:val="false"/>
          <w:i w:val="false"/>
          <w:color w:val="000000"/>
          <w:sz w:val="28"/>
        </w:rPr>
        <w:t>      1. Осы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ауданның (облыстық маңызы бар қаланың) бiлiм бөлiмi.</w:t>
      </w:r>
    </w:p>
    <w:bookmarkStart w:name="z94" w:id="91"/>
    <w:p>
      <w:pPr>
        <w:spacing w:after="0"/>
        <w:ind w:left="0"/>
        <w:jc w:val="left"/>
      </w:pPr>
      <w:r>
        <w:rPr>
          <w:rFonts w:ascii="Times New Roman"/>
          <w:b/>
          <w:i w:val="false"/>
          <w:color w:val="000000"/>
        </w:rPr>
        <w:t xml:space="preserve"> 
2. Жалпы ережелер</w:t>
      </w:r>
    </w:p>
    <w:bookmarkEnd w:id="91"/>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Мемлекеттiк қызмет уәкілетті орган немесе халыққа қызмет көрсету орталықтары (бұдан әрi — орталық) арқылы көрсетіледі.</w:t>
      </w:r>
      <w:r>
        <w:br/>
      </w:r>
      <w:r>
        <w:rPr>
          <w:rFonts w:ascii="Times New Roman"/>
          <w:b w:val="false"/>
          <w:i w:val="false"/>
          <w:color w:val="000000"/>
          <w:sz w:val="28"/>
        </w:rPr>
        <w:t>
      4. Көрсетілетін мемлекеттік қызмет көрсету нысаны: автоматтандырылмаған.</w:t>
      </w:r>
      <w:r>
        <w:br/>
      </w:r>
      <w:r>
        <w:rPr>
          <w:rFonts w:ascii="Times New Roman"/>
          <w:b w:val="false"/>
          <w:i w:val="false"/>
          <w:color w:val="000000"/>
          <w:sz w:val="28"/>
        </w:rPr>
        <w:t>
      5. Мемлекеттік қызмет тегін көрсетiледi.</w:t>
      </w:r>
      <w:r>
        <w:br/>
      </w:r>
      <w:r>
        <w:rPr>
          <w:rFonts w:ascii="Times New Roman"/>
          <w:b w:val="false"/>
          <w:i w:val="false"/>
          <w:color w:val="000000"/>
          <w:sz w:val="28"/>
        </w:rPr>
        <w:t>
      6. Мемлекеттік қызмет Қазақстан Республикасы Азаматтық </w:t>
      </w:r>
      <w:r>
        <w:rPr>
          <w:rFonts w:ascii="Times New Roman"/>
          <w:b w:val="false"/>
          <w:i w:val="false"/>
          <w:color w:val="000000"/>
          <w:sz w:val="28"/>
        </w:rPr>
        <w:t>Кодексінің 22</w:t>
      </w:r>
      <w:r>
        <w:rPr>
          <w:rFonts w:ascii="Times New Roman"/>
          <w:b w:val="false"/>
          <w:i w:val="false"/>
          <w:color w:val="000000"/>
          <w:sz w:val="28"/>
        </w:rPr>
        <w:t>-</w:t>
      </w:r>
      <w:r>
        <w:rPr>
          <w:rFonts w:ascii="Times New Roman"/>
          <w:b w:val="false"/>
          <w:i w:val="false"/>
          <w:color w:val="000000"/>
          <w:sz w:val="28"/>
        </w:rPr>
        <w:t>24 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және отбасы туралы» Қазақстан Республикасының 1998 жылғы 17 желтоқсандағы </w:t>
      </w:r>
      <w:r>
        <w:rPr>
          <w:rFonts w:ascii="Times New Roman"/>
          <w:b w:val="false"/>
          <w:i w:val="false"/>
          <w:color w:val="000000"/>
          <w:sz w:val="28"/>
        </w:rPr>
        <w:t>Заңының 58</w:t>
      </w:r>
      <w:r>
        <w:rPr>
          <w:rFonts w:ascii="Times New Roman"/>
          <w:b w:val="false"/>
          <w:i w:val="false"/>
          <w:color w:val="000000"/>
          <w:sz w:val="28"/>
        </w:rPr>
        <w:t>, </w:t>
      </w:r>
      <w:r>
        <w:rPr>
          <w:rFonts w:ascii="Times New Roman"/>
          <w:b w:val="false"/>
          <w:i w:val="false"/>
          <w:color w:val="000000"/>
          <w:sz w:val="28"/>
        </w:rPr>
        <w:t>114-баптары</w:t>
      </w:r>
      <w:r>
        <w:rPr>
          <w:rFonts w:ascii="Times New Roman"/>
          <w:b w:val="false"/>
          <w:i w:val="false"/>
          <w:color w:val="000000"/>
          <w:sz w:val="28"/>
        </w:rPr>
        <w:t xml:space="preserve"> Қазақстан Республикасы Үкіметінің 2010 жылғы 26 ақпандағы «Қазақстан Республикасы Білім және ғылым министрлігінің мемлекеттік қызметтерді көрсету стандарттарын бекіту және Қазақстан Республикасы Үкіметінің 2007 жылғы 30 маусымдағы № 561 қаулысына өзгерістер енгізу туралы» № 140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2010 жылғы 20 шілдедегі «Жеке және заңды тұлғаларға көрсетілетін мемлекеттік қызметтер тізімін бекіту туралы» № 745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Көрсетiлетiн мемлекеттік қызметтің аяқталу нысаны Тұрғын үй меншік иесі болып табылатын кәмелеттік жасқа толмаған балалардың мүддесін қозғайтын мәмлелер үшін қамқоршылық және қорғаншылық органдарынан анықтама (бұдан әрi — анықтама) беру немесе қызмет көрсетуден бас тарту жөнінде дәлелді жауап беру болып табылады.</w:t>
      </w:r>
    </w:p>
    <w:bookmarkStart w:name="z95" w:id="92"/>
    <w:p>
      <w:pPr>
        <w:spacing w:after="0"/>
        <w:ind w:left="0"/>
        <w:jc w:val="left"/>
      </w:pPr>
      <w:r>
        <w:rPr>
          <w:rFonts w:ascii="Times New Roman"/>
          <w:b/>
          <w:i w:val="false"/>
          <w:color w:val="000000"/>
        </w:rPr>
        <w:t xml:space="preserve"> 
3. Мемлекеттік қызмет көрсету тәртiбiне</w:t>
      </w:r>
      <w:r>
        <w:br/>
      </w:r>
      <w:r>
        <w:rPr>
          <w:rFonts w:ascii="Times New Roman"/>
          <w:b/>
          <w:i w:val="false"/>
          <w:color w:val="000000"/>
        </w:rPr>
        <w:t>
қойылатын талаптар</w:t>
      </w:r>
    </w:p>
    <w:bookmarkEnd w:id="92"/>
    <w:p>
      <w:pPr>
        <w:spacing w:after="0"/>
        <w:ind w:left="0"/>
        <w:jc w:val="both"/>
      </w:pPr>
      <w:r>
        <w:rPr>
          <w:rFonts w:ascii="Times New Roman"/>
          <w:b w:val="false"/>
          <w:i w:val="false"/>
          <w:color w:val="000000"/>
          <w:sz w:val="28"/>
        </w:rPr>
        <w:t>      8. Мемлекеттік қызмет көрсету мәселесі бойынша, мемлекеттік қызмет көрсетудің барысы туралы ақпаратты Орталықтан немесе уәкілетті органнан алуға болады, олардың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9. Орталықтағы немесе уәкілетті органдағы мемлекеттік қызмет көрсету мерзімдері:</w:t>
      </w:r>
      <w:r>
        <w:br/>
      </w:r>
      <w:r>
        <w:rPr>
          <w:rFonts w:ascii="Times New Roman"/>
          <w:b w:val="false"/>
          <w:i w:val="false"/>
          <w:color w:val="000000"/>
          <w:sz w:val="28"/>
        </w:rPr>
        <w:t>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қажетті құжаттарды тұтынушы тапсырған сәттен бастап мемлекеттік қызмет көрсетудің мерзiмi 5 жұмыс күнін құрайды (құжаттарды қабылдаған және берген күн мемлекеттік қызмет көрсету мерзiмiне кiрмейдi);</w:t>
      </w:r>
      <w:r>
        <w:br/>
      </w:r>
      <w:r>
        <w:rPr>
          <w:rFonts w:ascii="Times New Roman"/>
          <w:b w:val="false"/>
          <w:i w:val="false"/>
          <w:color w:val="000000"/>
          <w:sz w:val="28"/>
        </w:rPr>
        <w:t>
      өтініш иесіне көрсетілетін мемлекеттік қызмет алуға дейінгі күтудің барынша мүмкін мерзiмi 30 минуттан аспайды мемлекеттік қызмет алушыға қызмет көрсетудің барынша мүмкін мерзiмi өтініш берген күні- 30 минуттан аспайды;</w:t>
      </w:r>
      <w:r>
        <w:br/>
      </w:r>
      <w:r>
        <w:rPr>
          <w:rFonts w:ascii="Times New Roman"/>
          <w:b w:val="false"/>
          <w:i w:val="false"/>
          <w:color w:val="000000"/>
          <w:sz w:val="28"/>
        </w:rPr>
        <w:t>
      10. Уәкілетті органның мемлекеттік қызмет көрсетуден бас тарту негізі:</w:t>
      </w:r>
      <w:r>
        <w:br/>
      </w:r>
      <w:r>
        <w:rPr>
          <w:rFonts w:ascii="Times New Roman"/>
          <w:b w:val="false"/>
          <w:i w:val="false"/>
          <w:color w:val="000000"/>
          <w:sz w:val="28"/>
        </w:rPr>
        <w:t>
      1) уәкілетті органға жүгінгенде - осы Регламенттің 14-тармағында көрсетілген құжаттың біреуінің ұсынылмауы;</w:t>
      </w:r>
      <w:r>
        <w:br/>
      </w:r>
      <w:r>
        <w:rPr>
          <w:rFonts w:ascii="Times New Roman"/>
          <w:b w:val="false"/>
          <w:i w:val="false"/>
          <w:color w:val="000000"/>
          <w:sz w:val="28"/>
        </w:rPr>
        <w:t>
      2) Орталыққа жүгінгенде – уәкілетті орган осы Регламенттің 14-тармағында көрсетілген құжаттар пакетінің толық ұсынылмауында құжаттар пакетін алған күннен кейін бір жұмыс күнінің барысында оларды Орталыққа бас тартудың жазбаша негіздемесімен қоса қайтару болып табылады.</w:t>
      </w:r>
      <w:r>
        <w:br/>
      </w:r>
      <w:r>
        <w:rPr>
          <w:rFonts w:ascii="Times New Roman"/>
          <w:b w:val="false"/>
          <w:i w:val="false"/>
          <w:color w:val="000000"/>
          <w:sz w:val="28"/>
        </w:rPr>
        <w:t>
      Орталық құжаттар пакетін алғаннан кейін тұтынушыны бір жұмыс күнінің ішінде хабардар етеді және бас тарту себебі туралы уәкілетті органның жазбаша негіздемесін береді.</w:t>
      </w:r>
      <w:r>
        <w:br/>
      </w:r>
      <w:r>
        <w:rPr>
          <w:rFonts w:ascii="Times New Roman"/>
          <w:b w:val="false"/>
          <w:i w:val="false"/>
          <w:color w:val="000000"/>
          <w:sz w:val="28"/>
        </w:rPr>
        <w:t>
      11. Мемлекеттік қызмет алу үшін тұтынушыдан өтініш алған сәттен бастап және мемлекеттік қызмет көрсетулердің нәтижелерін беру мерзіміне дейін мемлекеттік қызмет көрсетудің кезеңдері:</w:t>
      </w:r>
      <w:r>
        <w:br/>
      </w:r>
      <w:r>
        <w:rPr>
          <w:rFonts w:ascii="Times New Roman"/>
          <w:b w:val="false"/>
          <w:i w:val="false"/>
          <w:color w:val="000000"/>
          <w:sz w:val="28"/>
        </w:rPr>
        <w:t>
      1) тұтынушы Орталыққа немесе уәкілетті органға қызмет көрсету жөнінде өтініш береді;</w:t>
      </w:r>
      <w:r>
        <w:br/>
      </w:r>
      <w:r>
        <w:rPr>
          <w:rFonts w:ascii="Times New Roman"/>
          <w:b w:val="false"/>
          <w:i w:val="false"/>
          <w:color w:val="000000"/>
          <w:sz w:val="28"/>
        </w:rPr>
        <w:t>
      2) Орталық өтінішті тіркейді және оны уәкілетті органға тапсырады;</w:t>
      </w:r>
      <w:r>
        <w:br/>
      </w:r>
      <w:r>
        <w:rPr>
          <w:rFonts w:ascii="Times New Roman"/>
          <w:b w:val="false"/>
          <w:i w:val="false"/>
          <w:color w:val="000000"/>
          <w:sz w:val="28"/>
        </w:rPr>
        <w:t>
      3) уәкілетті орган Орталықтың немесе тұтынушыдан өтінішті тікелей берген жағдайда ұсынған өтінішін қарастыруды жүзеге асырады, дәлелді бас тарту дайындайды немесе хабарлама ресімдейді, мемлекеттік қызмет көрсетудің нәтижесін орталыққа жібереді немесе өтінішті уәкілетті органға берген жағдайда тұтынушыға береді;</w:t>
      </w:r>
      <w:r>
        <w:br/>
      </w:r>
      <w:r>
        <w:rPr>
          <w:rFonts w:ascii="Times New Roman"/>
          <w:b w:val="false"/>
          <w:i w:val="false"/>
          <w:color w:val="000000"/>
          <w:sz w:val="28"/>
        </w:rPr>
        <w:t>
      4) Орталық тұтынушыға хабарлама береді немесе дәлелді бас тартуды береді.</w:t>
      </w:r>
      <w:r>
        <w:br/>
      </w:r>
      <w:r>
        <w:rPr>
          <w:rFonts w:ascii="Times New Roman"/>
          <w:b w:val="false"/>
          <w:i w:val="false"/>
          <w:color w:val="000000"/>
          <w:sz w:val="28"/>
        </w:rPr>
        <w:t>
      12. Орталықта және уәкілетті органда мемлекеттік қызмет көрсету үшін құжаттарды қабылдауды жүзеге асыратын тұлғалардың мейлінше саны бір қызметкерді құрайды.</w:t>
      </w:r>
    </w:p>
    <w:bookmarkStart w:name="z96" w:id="93"/>
    <w:p>
      <w:pPr>
        <w:spacing w:after="0"/>
        <w:ind w:left="0"/>
        <w:jc w:val="left"/>
      </w:pPr>
      <w:r>
        <w:rPr>
          <w:rFonts w:ascii="Times New Roman"/>
          <w:b/>
          <w:i w:val="false"/>
          <w:color w:val="000000"/>
        </w:rPr>
        <w:t xml:space="preserve"> 
4. Мемлекеттік қызмет көрсету үдерісінде қызметтердің</w:t>
      </w:r>
      <w:r>
        <w:br/>
      </w:r>
      <w:r>
        <w:rPr>
          <w:rFonts w:ascii="Times New Roman"/>
          <w:b/>
          <w:i w:val="false"/>
          <w:color w:val="000000"/>
        </w:rPr>
        <w:t>
(өзара қызметтердің) тәртібін сипаттау</w:t>
      </w:r>
    </w:p>
    <w:bookmarkEnd w:id="93"/>
    <w:p>
      <w:pPr>
        <w:spacing w:after="0"/>
        <w:ind w:left="0"/>
        <w:jc w:val="both"/>
      </w:pPr>
      <w:r>
        <w:rPr>
          <w:rFonts w:ascii="Times New Roman"/>
          <w:b w:val="false"/>
          <w:i w:val="false"/>
          <w:color w:val="000000"/>
          <w:sz w:val="28"/>
        </w:rPr>
        <w:t>      13. Орталықта құжаттарды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орталықтың инспекторының аты-жөні,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мекен-жайлары бойынша уәкілетті органның жауапты атқарушысы арқылы жүзеге асырылады.</w:t>
      </w:r>
      <w:r>
        <w:br/>
      </w:r>
      <w:r>
        <w:rPr>
          <w:rFonts w:ascii="Times New Roman"/>
          <w:b w:val="false"/>
          <w:i w:val="false"/>
          <w:color w:val="000000"/>
          <w:sz w:val="28"/>
        </w:rPr>
        <w:t>
      Уәкілетті органға құжаттар тапсырылған соң тұтынушыға тұтынушының мемлекеттік қызметті алатын күні жазылған барлық құжаттарды алу жөнінде қолхат беріледі.</w:t>
      </w:r>
      <w:r>
        <w:br/>
      </w:r>
      <w:r>
        <w:rPr>
          <w:rFonts w:ascii="Times New Roman"/>
          <w:b w:val="false"/>
          <w:i w:val="false"/>
          <w:color w:val="000000"/>
          <w:sz w:val="28"/>
        </w:rPr>
        <w:t>
      Орталыққа құжаттарды тапсырған соң тұтынушыға:</w:t>
      </w:r>
      <w:r>
        <w:br/>
      </w:r>
      <w:r>
        <w:rPr>
          <w:rFonts w:ascii="Times New Roman"/>
          <w:b w:val="false"/>
          <w:i w:val="false"/>
          <w:color w:val="000000"/>
          <w:sz w:val="28"/>
        </w:rPr>
        <w:t>
      сұрау салудың қабылданған нөмiрi мен күнi;</w:t>
      </w:r>
      <w:r>
        <w:br/>
      </w:r>
      <w:r>
        <w:rPr>
          <w:rFonts w:ascii="Times New Roman"/>
          <w:b w:val="false"/>
          <w:i w:val="false"/>
          <w:color w:val="000000"/>
          <w:sz w:val="28"/>
        </w:rPr>
        <w:t>
      сұрау салынған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құжаттардың берiлген күнi мен орны;</w:t>
      </w:r>
      <w:r>
        <w:br/>
      </w:r>
      <w:r>
        <w:rPr>
          <w:rFonts w:ascii="Times New Roman"/>
          <w:b w:val="false"/>
          <w:i w:val="false"/>
          <w:color w:val="000000"/>
          <w:sz w:val="28"/>
        </w:rPr>
        <w:t>
      құжаттарды ресiмдеу үшiн өтiнiштi қабылдаған орталық инспекторының тегi, аты, әкесiнiң атын көрсетумен тиісті құжаттарды қабылдағаны жөнінде қолхат беріледі.</w:t>
      </w:r>
      <w:r>
        <w:br/>
      </w:r>
      <w:r>
        <w:rPr>
          <w:rFonts w:ascii="Times New Roman"/>
          <w:b w:val="false"/>
          <w:i w:val="false"/>
          <w:color w:val="000000"/>
          <w:sz w:val="28"/>
        </w:rPr>
        <w:t>
      14. Мемлекеттiк қызметтi алу үшiн тұтынушы Орталыққа немесе уәкілетті органға мынадай құжаттарды тапсыруы қажет:</w:t>
      </w:r>
      <w:r>
        <w:br/>
      </w:r>
      <w:r>
        <w:rPr>
          <w:rFonts w:ascii="Times New Roman"/>
          <w:b w:val="false"/>
          <w:i w:val="false"/>
          <w:color w:val="000000"/>
          <w:sz w:val="28"/>
        </w:rPr>
        <w:t>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кәмелеттік жасқа толмаған балалардың ата-аналарының, оларды ауыстыратын тұлғалардың (қамқоршы (қорғаншы), патронатты тәрбиешілер) өтініші;</w:t>
      </w:r>
      <w:r>
        <w:br/>
      </w:r>
      <w:r>
        <w:rPr>
          <w:rFonts w:ascii="Times New Roman"/>
          <w:b w:val="false"/>
          <w:i w:val="false"/>
          <w:color w:val="000000"/>
          <w:sz w:val="28"/>
        </w:rPr>
        <w:t>
      тұтынушының жеке куәлігінің түпнұсқасы және көшірмесі;</w:t>
      </w:r>
      <w:r>
        <w:br/>
      </w:r>
      <w:r>
        <w:rPr>
          <w:rFonts w:ascii="Times New Roman"/>
          <w:b w:val="false"/>
          <w:i w:val="false"/>
          <w:color w:val="000000"/>
          <w:sz w:val="28"/>
        </w:rPr>
        <w:t>
      баланың (балалардың) тууы туралы куәлігі;</w:t>
      </w:r>
      <w:r>
        <w:br/>
      </w:r>
      <w:r>
        <w:rPr>
          <w:rFonts w:ascii="Times New Roman"/>
          <w:b w:val="false"/>
          <w:i w:val="false"/>
          <w:color w:val="000000"/>
          <w:sz w:val="28"/>
        </w:rPr>
        <w:t>
      пәтерге (пәтерге келісім-шарт, мүлікке құқықтарды мемлекеттік тіркеу туралы куәлік, мүлікке техникалық төлқұжат, азаматтарды тіркеу кітабы (үй кітапшасы) құжаттардың түпнұсқалары мен көшірмелері;</w:t>
      </w:r>
      <w:r>
        <w:br/>
      </w:r>
      <w:r>
        <w:rPr>
          <w:rFonts w:ascii="Times New Roman"/>
          <w:b w:val="false"/>
          <w:i w:val="false"/>
          <w:color w:val="000000"/>
          <w:sz w:val="28"/>
        </w:rPr>
        <w:t>
      кәмелеттік жасқа толмаған балалардың ата-аналарының, заңды өкiлдерiнің (қамқоршы (қорғаншы), патронатты тәрбиешілер) кепілді тұрғын үй ұсыну туралы, жақын туыстарынан банк алдындағы міндеттерін тиісті түрде орындамаған жағдайда кепілді тұрғын үй ұсыну туралы нотариалды бекітілген өтініші;</w:t>
      </w:r>
      <w:r>
        <w:br/>
      </w:r>
      <w:r>
        <w:rPr>
          <w:rFonts w:ascii="Times New Roman"/>
          <w:b w:val="false"/>
          <w:i w:val="false"/>
          <w:color w:val="000000"/>
          <w:sz w:val="28"/>
        </w:rPr>
        <w:t>
      тұтынушының неке туралы куәліктің түпнұсқасы және көшірмесі;</w:t>
      </w:r>
      <w:r>
        <w:br/>
      </w:r>
      <w:r>
        <w:rPr>
          <w:rFonts w:ascii="Times New Roman"/>
          <w:b w:val="false"/>
          <w:i w:val="false"/>
          <w:color w:val="000000"/>
          <w:sz w:val="28"/>
        </w:rPr>
        <w:t>
      өзге де құжаттардың түпнұсқалары мен көшірмелері (неке шартын бұзу туралы, қайтыс болғаны туралы куәлік, некеде тұрмағандығын растайтын құжаттардың түпнұсқалары мен көшірмелері;</w:t>
      </w:r>
      <w:r>
        <w:br/>
      </w:r>
      <w:r>
        <w:rPr>
          <w:rFonts w:ascii="Times New Roman"/>
          <w:b w:val="false"/>
          <w:i w:val="false"/>
          <w:color w:val="000000"/>
          <w:sz w:val="28"/>
        </w:rPr>
        <w:t>
      үй меншік иесі болып табылатын кәмелет жасқа толмаған балаға тұрғын үйін кепілдікке қоюға рұқсат беру туралы банктен хат (үй меншік иесі болып табылатын кәмелет жасқа толмаған балаға тұрғын үйін кепілдікке қоюға несие берген жағдайда).</w:t>
      </w:r>
      <w:r>
        <w:br/>
      </w:r>
      <w:r>
        <w:rPr>
          <w:rFonts w:ascii="Times New Roman"/>
          <w:b w:val="false"/>
          <w:i w:val="false"/>
          <w:color w:val="000000"/>
          <w:sz w:val="28"/>
        </w:rPr>
        <w:t>
      Құжаттар салыстырып тексеру үшiн көшiрме және түпнұсқа түрiнде берiледi, кейiн құжаттың түпнұсқасы тұтынушыға қайтарылады.</w:t>
      </w:r>
      <w:r>
        <w:br/>
      </w:r>
      <w:r>
        <w:rPr>
          <w:rFonts w:ascii="Times New Roman"/>
          <w:b w:val="false"/>
          <w:i w:val="false"/>
          <w:color w:val="000000"/>
          <w:sz w:val="28"/>
        </w:rPr>
        <w:t>
      Анықтаманы рәсімдеу барысында «Неке және отбасы туралы» Қазақстан Республикасының 1998 жылғы 17 жектоқсандағы Заңының </w:t>
      </w:r>
      <w:r>
        <w:rPr>
          <w:rFonts w:ascii="Times New Roman"/>
          <w:b w:val="false"/>
          <w:i w:val="false"/>
          <w:color w:val="000000"/>
          <w:sz w:val="28"/>
        </w:rPr>
        <w:t>54-бабына</w:t>
      </w:r>
      <w:r>
        <w:rPr>
          <w:rFonts w:ascii="Times New Roman"/>
          <w:b w:val="false"/>
          <w:i w:val="false"/>
          <w:color w:val="000000"/>
          <w:sz w:val="28"/>
        </w:rPr>
        <w:t xml:space="preserve"> сәйкес анықтаманы ресімдеу кезінде 10 жастағы және одан да үлкен жастағы (18 жасқа дейінгі) балалардың қатысуы талап етіледі.</w:t>
      </w:r>
      <w:r>
        <w:br/>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жұмылдырылған:</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4) уәкілетті органның жауапты атқарушысы.</w:t>
      </w:r>
      <w:r>
        <w:br/>
      </w:r>
      <w:r>
        <w:rPr>
          <w:rFonts w:ascii="Times New Roman"/>
          <w:b w:val="false"/>
          <w:i w:val="false"/>
          <w:color w:val="000000"/>
          <w:sz w:val="28"/>
        </w:rPr>
        <w:t>
      16. Әр әкімшілік әрекетті (рәсімді) орындау мерзімі көрсетілген ҚФБ әкімшілік әрекеттерінің (рәсімдері) реттілігі мен өзара әрекеттерінің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көрсетудің үдерісінде және ҚФБ әкімшілік әрекеттердің логикалық реттілігі арасында өзара байланысты бейнелейтін схема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нәтижесі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тұрғын үй меншік иесі болып табылатын кәмелеттік жасқа толмаған балалардың мүддесін қозғайтын мәмлелер үшін қамқоршылық және қорғаншылық кеңесінің шешімдерінің анықтамасын беру немесе мемлекеттік қызмет көрсетуден бастарту түрінде ұсынылады.</w:t>
      </w:r>
      <w:r>
        <w:br/>
      </w:r>
      <w:r>
        <w:rPr>
          <w:rFonts w:ascii="Times New Roman"/>
          <w:b w:val="false"/>
          <w:i w:val="false"/>
          <w:color w:val="000000"/>
          <w:sz w:val="28"/>
        </w:rPr>
        <w:t>
      Мемлекеттік қызмет көрсетуден бастарту бастартудың дәлелді себептерін көрсете отырып қағаз тасығышта жазбаша түрде ресімделеді.</w:t>
      </w:r>
    </w:p>
    <w:bookmarkStart w:name="z97" w:id="94"/>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жауапкершіліктері.</w:t>
      </w:r>
    </w:p>
    <w:bookmarkEnd w:id="94"/>
    <w:p>
      <w:pPr>
        <w:spacing w:after="0"/>
        <w:ind w:left="0"/>
        <w:jc w:val="both"/>
      </w:pPr>
      <w:r>
        <w:rPr>
          <w:rFonts w:ascii="Times New Roman"/>
          <w:b w:val="false"/>
          <w:i w:val="false"/>
          <w:color w:val="000000"/>
          <w:sz w:val="28"/>
        </w:rPr>
        <w:t>      19. Мемлекеттік қызмет көрсететін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заңнамаларына сәйкес белгіленген мерзім ішінде мемлекеттік қызмет көрсетуді іске асыруға жауапты болады.</w:t>
      </w:r>
    </w:p>
    <w:bookmarkStart w:name="z98" w:id="95"/>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қозғайтын мәмiлелердi ресiмдеу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1-қосымша</w:t>
      </w:r>
    </w:p>
    <w:bookmarkEnd w:id="95"/>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317"/>
        <w:gridCol w:w="3116"/>
        <w:gridCol w:w="2523"/>
        <w:gridCol w:w="2775"/>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р\б</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20.00 дейін, демалыс-</w:t>
            </w:r>
            <w:r>
              <w:br/>
            </w:r>
            <w:r>
              <w:rPr>
                <w:rFonts w:ascii="Times New Roman"/>
                <w:b w:val="false"/>
                <w:i w:val="false"/>
                <w:color w:val="000000"/>
                <w:sz w:val="20"/>
              </w:rPr>
              <w:t>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 көшесі, 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халыққа қызмет көрсету орталығы» РММ Астрахан ауданындағы филиалы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селосы,</w:t>
            </w:r>
            <w:r>
              <w:br/>
            </w:r>
            <w:r>
              <w:rPr>
                <w:rFonts w:ascii="Times New Roman"/>
                <w:b w:val="false"/>
                <w:i w:val="false"/>
                <w:color w:val="000000"/>
                <w:sz w:val="20"/>
              </w:rPr>
              <w:t>
Әл Фараби көшесі,</w:t>
            </w:r>
            <w:r>
              <w:br/>
            </w:r>
            <w:r>
              <w:rPr>
                <w:rFonts w:ascii="Times New Roman"/>
                <w:b w:val="false"/>
                <w:i w:val="false"/>
                <w:color w:val="000000"/>
                <w:sz w:val="20"/>
              </w:rPr>
              <w:t>
44 «г»</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p>
            <w:pPr>
              <w:spacing w:after="20"/>
              <w:ind w:left="20"/>
              <w:jc w:val="both"/>
            </w:pPr>
            <w:r>
              <w:rPr>
                <w:rFonts w:ascii="Times New Roman"/>
                <w:b w:val="false"/>
                <w:i w:val="false"/>
                <w:color w:val="000000"/>
                <w:sz w:val="20"/>
              </w:rPr>
              <w:t>2-21-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xml:space="preserve">
сенбі, жексенбі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Макинка қаласы,</w:t>
            </w:r>
            <w:r>
              <w:br/>
            </w:r>
            <w:r>
              <w:rPr>
                <w:rFonts w:ascii="Times New Roman"/>
                <w:b w:val="false"/>
                <w:i w:val="false"/>
                <w:color w:val="000000"/>
                <w:sz w:val="20"/>
              </w:rPr>
              <w:t>
Интернациональ</w:t>
            </w:r>
            <w:r>
              <w:br/>
            </w:r>
            <w:r>
              <w:rPr>
                <w:rFonts w:ascii="Times New Roman"/>
                <w:b w:val="false"/>
                <w:i w:val="false"/>
                <w:color w:val="000000"/>
                <w:sz w:val="20"/>
              </w:rPr>
              <w:t>
ная көшесі, 10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 56</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 көшесі, 119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селосы,</w:t>
            </w:r>
            <w:r>
              <w:br/>
            </w:r>
            <w:r>
              <w:rPr>
                <w:rFonts w:ascii="Times New Roman"/>
                <w:b w:val="false"/>
                <w:i w:val="false"/>
                <w:color w:val="000000"/>
                <w:sz w:val="20"/>
              </w:rPr>
              <w:t>
Гагарин көшесі, 15</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қаласындағы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ауылындағы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Ленин көшесі, 47 «а»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қаласындағы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шағын ауданы, 7</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сағаттан 19.00 сағатқа дейін, демалыс-</w:t>
            </w:r>
            <w:r>
              <w:br/>
            </w:r>
            <w:r>
              <w:rPr>
                <w:rFonts w:ascii="Times New Roman"/>
                <w:b w:val="false"/>
                <w:i w:val="false"/>
                <w:color w:val="000000"/>
                <w:sz w:val="20"/>
              </w:rPr>
              <w:t>
сенбі, жексенбі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99" w:id="96"/>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қозғайтын мәмiлелердi ресiмдеу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анықтамаларын</w:t>
      </w:r>
      <w:r>
        <w:br/>
      </w:r>
      <w:r>
        <w:rPr>
          <w:rFonts w:ascii="Times New Roman"/>
          <w:b w:val="false"/>
          <w:i w:val="false"/>
          <w:color w:val="000000"/>
          <w:sz w:val="28"/>
        </w:rPr>
        <w:t>
беру» мемлекеттік қызмет</w:t>
      </w:r>
      <w:r>
        <w:br/>
      </w:r>
      <w:r>
        <w:rPr>
          <w:rFonts w:ascii="Times New Roman"/>
          <w:b w:val="false"/>
          <w:i w:val="false"/>
          <w:color w:val="000000"/>
          <w:sz w:val="28"/>
        </w:rPr>
        <w:t>
регламентіне 2-қосымша</w:t>
      </w:r>
    </w:p>
    <w:bookmarkEnd w:id="96"/>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уәкілетті органдардың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671"/>
        <w:gridCol w:w="2878"/>
        <w:gridCol w:w="1927"/>
      </w:tblGrid>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көмек көрсету уәкілді ұйымдардың атауы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Бегильдинов көшесі,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2-01-33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Республика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 ауылы,</w:t>
            </w:r>
            <w:r>
              <w:br/>
            </w:r>
            <w:r>
              <w:rPr>
                <w:rFonts w:ascii="Times New Roman"/>
                <w:b w:val="false"/>
                <w:i w:val="false"/>
                <w:color w:val="000000"/>
                <w:sz w:val="20"/>
              </w:rPr>
              <w:t>
Әл-Фараби көшесі, 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xml:space="preserve">
сенбі, жексенбі және мереке күндерін қоспағанда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r>
              <w:br/>
            </w:r>
            <w:r>
              <w:rPr>
                <w:rFonts w:ascii="Times New Roman"/>
                <w:b w:val="false"/>
                <w:i w:val="false"/>
                <w:color w:val="000000"/>
                <w:sz w:val="20"/>
              </w:rPr>
              <w:t>
2-36-35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2-42-72</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2-25-44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34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r>
              <w:br/>
            </w:r>
            <w:r>
              <w:rPr>
                <w:rFonts w:ascii="Times New Roman"/>
                <w:b w:val="false"/>
                <w:i w:val="false"/>
                <w:color w:val="000000"/>
                <w:sz w:val="20"/>
              </w:rPr>
              <w:t>
4-39-08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2-13-51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 Степняк қаласы.,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r>
              <w:br/>
            </w:r>
            <w:r>
              <w:rPr>
                <w:rFonts w:ascii="Times New Roman"/>
                <w:b w:val="false"/>
                <w:i w:val="false"/>
                <w:color w:val="000000"/>
                <w:sz w:val="20"/>
              </w:rPr>
              <w:t>
2-14-61</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Әл-Фараби көшесі,</w:t>
            </w:r>
            <w:r>
              <w:br/>
            </w:r>
            <w:r>
              <w:rPr>
                <w:rFonts w:ascii="Times New Roman"/>
                <w:b w:val="false"/>
                <w:i w:val="false"/>
                <w:color w:val="000000"/>
                <w:sz w:val="20"/>
              </w:rPr>
              <w:t>
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r>
              <w:br/>
            </w:r>
            <w:r>
              <w:rPr>
                <w:rFonts w:ascii="Times New Roman"/>
                <w:b w:val="false"/>
                <w:i w:val="false"/>
                <w:color w:val="000000"/>
                <w:sz w:val="20"/>
              </w:rPr>
              <w:t>
2-34-78</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білім бөлімі» ММ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w:t>
            </w:r>
            <w:r>
              <w:br/>
            </w:r>
            <w:r>
              <w:rPr>
                <w:rFonts w:ascii="Times New Roman"/>
                <w:b w:val="false"/>
                <w:i w:val="false"/>
                <w:color w:val="000000"/>
                <w:sz w:val="20"/>
              </w:rPr>
              <w:t>
Есіл қаласы,</w:t>
            </w:r>
            <w:r>
              <w:br/>
            </w:r>
            <w:r>
              <w:rPr>
                <w:rFonts w:ascii="Times New Roman"/>
                <w:b w:val="false"/>
                <w:i w:val="false"/>
                <w:color w:val="000000"/>
                <w:sz w:val="20"/>
              </w:rPr>
              <w:t>
Дружба көшесі, 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r>
              <w:br/>
            </w:r>
            <w:r>
              <w:rPr>
                <w:rFonts w:ascii="Times New Roman"/>
                <w:b w:val="false"/>
                <w:i w:val="false"/>
                <w:color w:val="000000"/>
                <w:sz w:val="20"/>
              </w:rPr>
              <w:t>
2-14-86</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білім бөлім»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r>
              <w:br/>
            </w:r>
            <w:r>
              <w:rPr>
                <w:rFonts w:ascii="Times New Roman"/>
                <w:b w:val="false"/>
                <w:i w:val="false"/>
                <w:color w:val="000000"/>
                <w:sz w:val="20"/>
              </w:rPr>
              <w:t>
2-17-04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r>
              <w:br/>
            </w:r>
            <w:r>
              <w:rPr>
                <w:rFonts w:ascii="Times New Roman"/>
                <w:b w:val="false"/>
                <w:i w:val="false"/>
                <w:color w:val="000000"/>
                <w:sz w:val="20"/>
              </w:rPr>
              <w:t>
9-22-84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Ленин көшесі, 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r>
              <w:br/>
            </w:r>
            <w:r>
              <w:rPr>
                <w:rFonts w:ascii="Times New Roman"/>
                <w:b w:val="false"/>
                <w:i w:val="false"/>
                <w:color w:val="000000"/>
                <w:sz w:val="20"/>
              </w:rPr>
              <w:t>
22-6-05</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білім бөлім»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Болғанбаев көшесі, 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r>
              <w:br/>
            </w:r>
            <w:r>
              <w:rPr>
                <w:rFonts w:ascii="Times New Roman"/>
                <w:b w:val="false"/>
                <w:i w:val="false"/>
                <w:color w:val="000000"/>
                <w:sz w:val="20"/>
              </w:rPr>
              <w:t>
2-22-89</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Абылайхан көшесі, 120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9-11-13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Ақмола селосы,</w:t>
            </w:r>
            <w:r>
              <w:br/>
            </w:r>
            <w:r>
              <w:rPr>
                <w:rFonts w:ascii="Times New Roman"/>
                <w:b w:val="false"/>
                <w:i w:val="false"/>
                <w:color w:val="000000"/>
                <w:sz w:val="20"/>
              </w:rPr>
              <w:t>
Гагарин көшесі, 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r>
              <w:br/>
            </w:r>
            <w:r>
              <w:rPr>
                <w:rFonts w:ascii="Times New Roman"/>
                <w:b w:val="false"/>
                <w:i w:val="false"/>
                <w:color w:val="000000"/>
                <w:sz w:val="20"/>
              </w:rPr>
              <w:t>
3-11-33</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50 лет Октября көшесі., 91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r>
              <w:br/>
            </w:r>
            <w:r>
              <w:rPr>
                <w:rFonts w:ascii="Times New Roman"/>
                <w:b w:val="false"/>
                <w:i w:val="false"/>
                <w:color w:val="000000"/>
                <w:sz w:val="20"/>
              </w:rPr>
              <w:t>
2-11-44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Құдайбердиев көшесі, 57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40-13-64</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білім бөлімі» мемлекеттік мекемесі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микрорайон,</w:t>
            </w:r>
            <w:r>
              <w:br/>
            </w:r>
            <w:r>
              <w:rPr>
                <w:rFonts w:ascii="Times New Roman"/>
                <w:b w:val="false"/>
                <w:i w:val="false"/>
                <w:color w:val="000000"/>
                <w:sz w:val="20"/>
              </w:rPr>
              <w:t>
1 ғимарат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9.00 ден 18.00 сағатқа дейін, түскі ас сағат 13.00-ден 14.00-ге дейін</w:t>
            </w:r>
            <w:r>
              <w:br/>
            </w:r>
            <w:r>
              <w:rPr>
                <w:rFonts w:ascii="Times New Roman"/>
                <w:b w:val="false"/>
                <w:i w:val="false"/>
                <w:color w:val="000000"/>
                <w:sz w:val="20"/>
              </w:rPr>
              <w:t>
сенбі, жексенбі және мереке күндерін қоспағанда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r>
              <w:br/>
            </w:r>
            <w:r>
              <w:rPr>
                <w:rFonts w:ascii="Times New Roman"/>
                <w:b w:val="false"/>
                <w:i w:val="false"/>
                <w:color w:val="000000"/>
                <w:sz w:val="20"/>
              </w:rPr>
              <w:t>
6-19-09</w:t>
            </w:r>
          </w:p>
        </w:tc>
      </w:tr>
    </w:tbl>
    <w:bookmarkStart w:name="z100" w:id="97"/>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қозғайтын мәмiлелердi ресiмдеу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3-қосымша</w:t>
      </w:r>
    </w:p>
    <w:bookmarkEnd w:id="97"/>
    <w:p>
      <w:pPr>
        <w:spacing w:after="0"/>
        <w:ind w:left="0"/>
        <w:jc w:val="both"/>
      </w:pPr>
      <w:r>
        <w:rPr>
          <w:rFonts w:ascii="Times New Roman"/>
          <w:b w:val="false"/>
          <w:i w:val="false"/>
          <w:color w:val="000000"/>
          <w:sz w:val="28"/>
        </w:rPr>
        <w:t>Аудандық (қалалық) бiлiм бөлiмi</w:t>
      </w:r>
      <w:r>
        <w:br/>
      </w:r>
      <w:r>
        <w:rPr>
          <w:rFonts w:ascii="Times New Roman"/>
          <w:b w:val="false"/>
          <w:i w:val="false"/>
          <w:color w:val="000000"/>
          <w:sz w:val="28"/>
        </w:rPr>
        <w:t>
___________________________________</w:t>
      </w:r>
      <w:r>
        <w:br/>
      </w:r>
      <w:r>
        <w:rPr>
          <w:rFonts w:ascii="Times New Roman"/>
          <w:b w:val="false"/>
          <w:i w:val="false"/>
          <w:color w:val="000000"/>
          <w:sz w:val="28"/>
        </w:rPr>
        <w:t>
____ мекенжайында тұратын, телефоны</w:t>
      </w:r>
      <w:r>
        <w:br/>
      </w:r>
      <w:r>
        <w:rPr>
          <w:rFonts w:ascii="Times New Roman"/>
          <w:b w:val="false"/>
          <w:i w:val="false"/>
          <w:color w:val="000000"/>
          <w:sz w:val="28"/>
        </w:rPr>
        <w:t>
ерлi-зайыпты (Т.А.Ә., толық, қысқартусыз,</w:t>
      </w:r>
      <w:r>
        <w:br/>
      </w:r>
      <w:r>
        <w:rPr>
          <w:rFonts w:ascii="Times New Roman"/>
          <w:b w:val="false"/>
          <w:i w:val="false"/>
          <w:color w:val="000000"/>
          <w:sz w:val="28"/>
        </w:rPr>
        <w:t>
жеке басын куәландыратын құжат бойынша дәл)</w:t>
      </w:r>
    </w:p>
    <w:p>
      <w:pPr>
        <w:spacing w:after="0"/>
        <w:ind w:left="0"/>
        <w:jc w:val="both"/>
      </w:pPr>
      <w:r>
        <w:rPr>
          <w:rFonts w:ascii="Times New Roman"/>
          <w:b w:val="false"/>
          <w:i w:val="false"/>
          <w:color w:val="000000"/>
          <w:sz w:val="28"/>
        </w:rPr>
        <w:t>Өтiнiш</w:t>
      </w:r>
    </w:p>
    <w:p>
      <w:pPr>
        <w:spacing w:after="0"/>
        <w:ind w:left="0"/>
        <w:jc w:val="both"/>
      </w:pPr>
      <w:r>
        <w:rPr>
          <w:rFonts w:ascii="Times New Roman"/>
          <w:b w:val="false"/>
          <w:i w:val="false"/>
          <w:color w:val="000000"/>
          <w:sz w:val="28"/>
        </w:rPr>
        <w:t>      Сiзден _______________________________ мекенжайында орналасқан пәтердi ______________ мөлшерде _________________ мерзiмге кредит алу үшiн кепiлге қоюға рұқсат беруiңiздi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(балалардың Т.А.Ә., туған жылы, туу туралы куәлiктiң № көрсетiледi, 10 жастан асқан балалар қолдарын қояды, «келiсемiн» деген сөздi жазады) Әкесi туралы мәлiметтер (Т.А.Ә., жеке куәлiктiң №, кiм және қашан бердi)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 қолы ____________</w:t>
      </w:r>
    </w:p>
    <w:p>
      <w:pPr>
        <w:spacing w:after="0"/>
        <w:ind w:left="0"/>
        <w:jc w:val="both"/>
      </w:pPr>
      <w:r>
        <w:rPr>
          <w:rFonts w:ascii="Times New Roman"/>
          <w:b w:val="false"/>
          <w:i w:val="false"/>
          <w:color w:val="000000"/>
          <w:sz w:val="28"/>
        </w:rPr>
        <w:t>Шешесi туралы мәлiметтер (Т.А.Ә., жеке куәлiктiң №, кiм және қашан бердi)</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 қолы ____________</w:t>
      </w:r>
    </w:p>
    <w:p>
      <w:pPr>
        <w:spacing w:after="0"/>
        <w:ind w:left="0"/>
        <w:jc w:val="both"/>
      </w:pPr>
      <w:r>
        <w:rPr>
          <w:rFonts w:ascii="Times New Roman"/>
          <w:b w:val="false"/>
          <w:i w:val="false"/>
          <w:color w:val="000000"/>
          <w:sz w:val="28"/>
        </w:rPr>
        <w:t>Банктен келген хаттың № _________________________________________</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өзiне алуға келiсетiн жақын туыстардың мекенжайлары көрсетiледi) мекенжайында тұрады, «келешекте балаларды тұрғын үйсiз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Күнi __ ___ жыл «__» Ерлi-зайыптылардың қолдары __________</w:t>
      </w:r>
    </w:p>
    <w:bookmarkStart w:name="z101" w:id="98"/>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қозғайтын мәмiлелердi ресiмдеу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98"/>
    <w:p>
      <w:pPr>
        <w:spacing w:after="0"/>
        <w:ind w:left="0"/>
        <w:jc w:val="left"/>
      </w:pPr>
      <w:r>
        <w:rPr>
          <w:rFonts w:ascii="Times New Roman"/>
          <w:b/>
          <w:i w:val="false"/>
          <w:color w:val="000000"/>
        </w:rPr>
        <w:t xml:space="preserve"> Әкімшілік әрекеттердің реттілігі және өзара</w:t>
      </w:r>
      <w:r>
        <w:br/>
      </w:r>
      <w:r>
        <w:rPr>
          <w:rFonts w:ascii="Times New Roman"/>
          <w:b/>
          <w:i w:val="false"/>
          <w:color w:val="000000"/>
        </w:rPr>
        <w:t>
әрекеттілігін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5"/>
        <w:gridCol w:w="3012"/>
        <w:gridCol w:w="2991"/>
        <w:gridCol w:w="29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легі)</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(барысы, жұмыс легі)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жазылады және құжаттарды жинайды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құрады және құжаттарды жібереді</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артық емес</w:t>
            </w:r>
          </w:p>
        </w:tc>
      </w:tr>
      <w:tr>
        <w:trPr>
          <w:trHeight w:val="30" w:hRule="atLeast"/>
        </w:trPr>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3051"/>
        <w:gridCol w:w="3210"/>
        <w:gridCol w:w="2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жұмыстардың легі)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жұмыстардың легі)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атқарушы</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орындау үшін жауапты атқарушыны белгілеу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жүзеге асыру, дәлелді бастартуды немесе хабарлама дайындау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үшін басшыға құжаттарды жіберу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атқарушыға жіберу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Материалдары бар құжаттарды уәкілетті органның басшылығына тапсыру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(барысы, жұмыс легі)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атқарушысы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Хаттармен танысу</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бастартуды тіркеу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бастартуды табыстау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мемлекеттік қызмет көрсетудің нәтижесін тапсыру, хабарлама немесе дәлелді бастартуды табыстау жөнінде қолхат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дәлелді бастартуды табыстау жөнінде қолхат беру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Қолдану нұсқасы.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 қарастыру, хабарламаны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хабарламаға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хабарламаны орталыққа немесе тұтынушыға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Орталықтан тұтынушыға хабарлама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Қолдану нұсқасы.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4098"/>
        <w:gridCol w:w="3776"/>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жауапты атқарушысы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басшысы</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уәкілетті органға құжаттарды жіберу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тіркеу, уәкілетті органның басшысына өтініш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Бұрыштама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Құжатты қарастыру, дәлелді бастарту рәсімдеу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дәлелді бас тартуға қол қою</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Орталық немесе тұтынушыға дәлелді бастартуды жіберу</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Тұтынушыға Орталықта дәлелді бас тартуды беру</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9"/>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қозғайтын мәмiлелердi ресiмдеу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99"/>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 өзара байланысты бейнелейтін схема</w:t>
      </w:r>
      <w:r>
        <w:br/>
      </w:r>
      <w:r>
        <w:rPr>
          <w:rFonts w:ascii="Times New Roman"/>
          <w:b/>
          <w:i w:val="false"/>
          <w:color w:val="000000"/>
        </w:rPr>
        <w:t>
(қағаз нұсқасын қараңыз)</w:t>
      </w:r>
    </w:p>
    <w:bookmarkStart w:name="z103" w:id="100"/>
    <w:p>
      <w:pPr>
        <w:spacing w:after="0"/>
        <w:ind w:left="0"/>
        <w:jc w:val="both"/>
      </w:pPr>
      <w:r>
        <w:rPr>
          <w:rFonts w:ascii="Times New Roman"/>
          <w:b w:val="false"/>
          <w:i w:val="false"/>
          <w:color w:val="000000"/>
          <w:sz w:val="28"/>
        </w:rPr>
        <w:t>
«Тұрғын үйдiң меншiк иелерi</w:t>
      </w:r>
      <w:r>
        <w:br/>
      </w:r>
      <w:r>
        <w:rPr>
          <w:rFonts w:ascii="Times New Roman"/>
          <w:b w:val="false"/>
          <w:i w:val="false"/>
          <w:color w:val="000000"/>
          <w:sz w:val="28"/>
        </w:rPr>
        <w:t>
болып табылатын кәмелетке</w:t>
      </w:r>
      <w:r>
        <w:br/>
      </w:r>
      <w:r>
        <w:rPr>
          <w:rFonts w:ascii="Times New Roman"/>
          <w:b w:val="false"/>
          <w:i w:val="false"/>
          <w:color w:val="000000"/>
          <w:sz w:val="28"/>
        </w:rPr>
        <w:t>
толмаған балалардың мүдделерiн</w:t>
      </w:r>
      <w:r>
        <w:br/>
      </w:r>
      <w:r>
        <w:rPr>
          <w:rFonts w:ascii="Times New Roman"/>
          <w:b w:val="false"/>
          <w:i w:val="false"/>
          <w:color w:val="000000"/>
          <w:sz w:val="28"/>
        </w:rPr>
        <w:t>
қозғайтын мәмiлелердi ресiмдеу</w:t>
      </w:r>
      <w:r>
        <w:br/>
      </w:r>
      <w:r>
        <w:rPr>
          <w:rFonts w:ascii="Times New Roman"/>
          <w:b w:val="false"/>
          <w:i w:val="false"/>
          <w:color w:val="000000"/>
          <w:sz w:val="28"/>
        </w:rPr>
        <w:t>
үшiн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6-қосымша</w:t>
      </w:r>
    </w:p>
    <w:bookmarkEnd w:id="100"/>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w:t>
      </w:r>
      <w:r>
        <w:br/>
      </w:r>
      <w:r>
        <w:rPr>
          <w:rFonts w:ascii="Times New Roman"/>
          <w:b w:val="false"/>
          <w:i w:val="false"/>
          <w:color w:val="000000"/>
          <w:sz w:val="28"/>
        </w:rPr>
        <w:t>
бiлiм бөлiмдерi</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 асыратын аудандық (қалалық) бiлiм бөлiмi кәмелетке толмаған балалар мүддесiне әрекет ететiн Қазақстан Республикасы Азаматтық </w:t>
      </w:r>
      <w:r>
        <w:rPr>
          <w:rFonts w:ascii="Times New Roman"/>
          <w:b w:val="false"/>
          <w:i w:val="false"/>
          <w:color w:val="000000"/>
          <w:sz w:val="28"/>
        </w:rPr>
        <w:t>кодексiнiң 22</w:t>
      </w:r>
      <w:r>
        <w:rPr>
          <w:rFonts w:ascii="Times New Roman"/>
          <w:b w:val="false"/>
          <w:i w:val="false"/>
          <w:color w:val="000000"/>
          <w:sz w:val="28"/>
        </w:rPr>
        <w:t xml:space="preserve"> - </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және отбасы туралы» Қазақстан Республикасы Заңының </w:t>
      </w:r>
      <w:r>
        <w:rPr>
          <w:rFonts w:ascii="Times New Roman"/>
          <w:b w:val="false"/>
          <w:i w:val="false"/>
          <w:color w:val="000000"/>
          <w:sz w:val="28"/>
        </w:rPr>
        <w:t>114-бабына</w:t>
      </w:r>
      <w:r>
        <w:rPr>
          <w:rFonts w:ascii="Times New Roman"/>
          <w:b w:val="false"/>
          <w:i w:val="false"/>
          <w:color w:val="000000"/>
          <w:sz w:val="28"/>
        </w:rPr>
        <w:t xml:space="preserve"> cәйкес</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мекенжайы бойынша № ___ үй, № ____ пәтердi _____________________________ рұқсат бередi</w:t>
      </w:r>
    </w:p>
    <w:p>
      <w:pPr>
        <w:spacing w:after="0"/>
        <w:ind w:left="0"/>
        <w:jc w:val="both"/>
      </w:pPr>
      <w:r>
        <w:rPr>
          <w:rFonts w:ascii="Times New Roman"/>
          <w:b w:val="false"/>
          <w:i w:val="false"/>
          <w:color w:val="000000"/>
          <w:sz w:val="28"/>
        </w:rPr>
        <w:t>Аудандық (қалалық) бiлiм</w:t>
      </w:r>
      <w:r>
        <w:br/>
      </w:r>
      <w:r>
        <w:rPr>
          <w:rFonts w:ascii="Times New Roman"/>
          <w:b w:val="false"/>
          <w:i w:val="false"/>
          <w:color w:val="000000"/>
          <w:sz w:val="28"/>
        </w:rPr>
        <w:t>
бөлiмiнiң бастығы</w:t>
      </w:r>
      <w:r>
        <w:br/>
      </w:r>
      <w:r>
        <w:rPr>
          <w:rFonts w:ascii="Times New Roman"/>
          <w:b w:val="false"/>
          <w:i w:val="false"/>
          <w:color w:val="000000"/>
          <w:sz w:val="28"/>
        </w:rPr>
        <w:t>
__________ қолы (Т.А.Ә.)</w:t>
      </w:r>
    </w:p>
    <w:p>
      <w:pPr>
        <w:spacing w:after="0"/>
        <w:ind w:left="0"/>
        <w:jc w:val="both"/>
      </w:pPr>
      <w:r>
        <w:rPr>
          <w:rFonts w:ascii="Times New Roman"/>
          <w:b w:val="false"/>
          <w:i w:val="false"/>
          <w:color w:val="000000"/>
          <w:sz w:val="28"/>
        </w:rPr>
        <w:t>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