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868c" w14:textId="d6a8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19 қазандағы № А-9/388 қаулысы. Ақмола облысының Әділет департаментінде 2011 жылғы 30 қарашада № 3409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5)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6) «Семей ядролық сынақ полигонында ядролық сынақтардың салдарынан зардап шеккен азаматтарды тiркеу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7) «Мүгедектерді сурдо-тифлотехникалық және міндетті гигиеналық құралдармен қамтамасыз ету үшін оларға құжаттар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 әкімі                        С.Дьяченко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министрі             А.Жұмағалиев</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xml:space="preserve">
№ А-9/388 қаулысымен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«Мүгедектерге протездiк-ортопедиялық көмек ұсыну үшiн оларға</w:t>
      </w:r>
      <w:r>
        <w:br/>
      </w:r>
      <w:r>
        <w:rPr>
          <w:rFonts w:ascii="Times New Roman"/>
          <w:b/>
          <w:i w:val="false"/>
          <w:color w:val="000000"/>
        </w:rPr>
        <w:t>
құжаттарды ресiмдеу» мемлекеттік қызмет регламенті</w:t>
      </w:r>
    </w:p>
    <w:bookmarkStart w:name="z5"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 Регламентінде (бұдан әрі - Регламент) келесі ұғымдар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тұлғалар: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Ұлы Отан соғысының қатысушылары, мүгедектері, сондай-ақ жеңілдіктер мен кепілдіктер бойынша Ұлы Отан соғысы мүгедектері теңестірілген адамдар;</w:t>
      </w:r>
      <w:r>
        <w:br/>
      </w:r>
      <w:r>
        <w:rPr>
          <w:rFonts w:ascii="Times New Roman"/>
          <w:b w:val="false"/>
          <w:i w:val="false"/>
          <w:color w:val="000000"/>
          <w:sz w:val="28"/>
        </w:rPr>
        <w:t>
      Қазақстан Республикасы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p>
    <w:bookmarkStart w:name="z6"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Қазақстан Республикасының «Әкімшілік ресімдер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уәкілетті органмен немесе Халыққа қызмет көрсету орталығы арқылы (бұдан әрі - Орталық)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және «Мүгедектерді оңалтудың кейбір мәселелері туралы»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протездік-ортопедиялық көмекпен және техникалық көмекші (орнын толтырушы) құралдармен қамтамасыз ету ережесі,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7. Тұтынушы алатын көрсетілетін мемлекеттік қызметтің нәтижесі мүгедектерге протездiк-ортопедиялық көмек ұсыну үшін құжаттарды ресiмдеу туралы қағаз жеткізгіштегі хабарлама (бұдан әрі - хабарлама) не қызмет көрсетуден бас тарту туралы дәлелді жауап болып табылады.</w:t>
      </w:r>
    </w:p>
    <w:bookmarkStart w:name="z7" w:id="4"/>
    <w:p>
      <w:pPr>
        <w:spacing w:after="0"/>
        <w:ind w:left="0"/>
        <w:jc w:val="left"/>
      </w:pPr>
      <w:r>
        <w:rPr>
          <w:rFonts w:ascii="Times New Roman"/>
          <w:b/>
          <w:i w:val="false"/>
          <w:color w:val="000000"/>
        </w:rPr>
        <w:t xml:space="preserve"> 
3. Мемлекеттік қызметті көрсету бойынша қойылатын талаптар</w:t>
      </w:r>
    </w:p>
    <w:bookmarkEnd w:id="4"/>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Орталықтан немесе уәкілетті органнан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10.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пакетін толық ұсынбаған,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 өтінішті тіркейді және уәкілетті органға тапсырады.</w:t>
      </w:r>
      <w:r>
        <w:br/>
      </w:r>
      <w:r>
        <w:rPr>
          <w:rFonts w:ascii="Times New Roman"/>
          <w:b w:val="false"/>
          <w:i w:val="false"/>
          <w:color w:val="000000"/>
          <w:sz w:val="28"/>
        </w:rPr>
        <w:t>
      3) уәкілетті орган алынған құжаттарды тіркейді, Орталықтан немесе тұтынушыдан алған өтінішті қарастыруды жүзеге асырады, дәлелді бас тарту әзірлейді немесе хабарлама ресімдейді, мемлекеттік қызметті көрсету нәтижесін Орталыққа немесе уәкілетті органға жүгінген кезде тұтынушыға тапсырады;</w:t>
      </w:r>
      <w:r>
        <w:br/>
      </w:r>
      <w:r>
        <w:rPr>
          <w:rFonts w:ascii="Times New Roman"/>
          <w:b w:val="false"/>
          <w:i w:val="false"/>
          <w:color w:val="000000"/>
          <w:sz w:val="28"/>
        </w:rPr>
        <w:t>
      4) Орталық тұтынушыға хабарлама немесе дәлелді жауап тапсырады.</w:t>
      </w:r>
      <w:r>
        <w:br/>
      </w:r>
      <w:r>
        <w:rPr>
          <w:rFonts w:ascii="Times New Roman"/>
          <w:b w:val="false"/>
          <w:i w:val="false"/>
          <w:color w:val="000000"/>
          <w:sz w:val="28"/>
        </w:rPr>
        <w:t>
      12. Орталықта және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Start w:name="z8" w:id="5"/>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(қарым-қатынастар) тәртібінің сипаттамасы</w:t>
      </w:r>
    </w:p>
    <w:bookmarkEnd w:id="5"/>
    <w:p>
      <w:pPr>
        <w:spacing w:after="0"/>
        <w:ind w:left="0"/>
        <w:jc w:val="both"/>
      </w:pPr>
      <w:r>
        <w:rPr>
          <w:rFonts w:ascii="Times New Roman"/>
          <w:b w:val="false"/>
          <w:i w:val="false"/>
          <w:color w:val="000000"/>
          <w:sz w:val="28"/>
        </w:rPr>
        <w:t>      13. Құжаттарды Орталықта көрсетілген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уәкілетті органда қабылдау уәкілетті органның жауапты орындаушысы арқылы жүзеге асырылады.</w:t>
      </w:r>
      <w:r>
        <w:br/>
      </w:r>
      <w:r>
        <w:rPr>
          <w:rFonts w:ascii="Times New Roman"/>
          <w:b w:val="false"/>
          <w:i w:val="false"/>
          <w:color w:val="000000"/>
          <w:sz w:val="28"/>
        </w:rPr>
        <w:t>
      Барлық қажет құжаттарды тапсырғаннан кейін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Тұтынушы мемлекеттік қызмет алу үшін келесі құжаттарды ұсынады:</w:t>
      </w:r>
      <w:r>
        <w:br/>
      </w:r>
      <w:r>
        <w:rPr>
          <w:rFonts w:ascii="Times New Roman"/>
          <w:b w:val="false"/>
          <w:i w:val="false"/>
          <w:color w:val="000000"/>
          <w:sz w:val="28"/>
        </w:rPr>
        <w:t>
      1)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2) тұтынушының жеке басын куәландыратын құжаттың көшірмесін, ал кәмелетке толмаған мүгедек балалар үшін – баланың туу туралы куәлігінің көшірмесін, ата-анасының біреуінің (қамқоршысының, қорғаншысының) жеке басын куәландыратын құжаттың көшірмесін;</w:t>
      </w:r>
      <w:r>
        <w:br/>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көшірмені;</w:t>
      </w:r>
      <w:r>
        <w:br/>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көшірмесін;</w:t>
      </w:r>
      <w:r>
        <w:br/>
      </w:r>
      <w:r>
        <w:rPr>
          <w:rFonts w:ascii="Times New Roman"/>
          <w:b w:val="false"/>
          <w:i w:val="false"/>
          <w:color w:val="000000"/>
          <w:sz w:val="28"/>
        </w:rPr>
        <w:t>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көшірмесін;</w:t>
      </w:r>
      <w:r>
        <w:br/>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Уәкілетті органда өтініштердің нысандары күту залындағы арнайы тағанда не құжаттарды қабылдайтын қызметкерлерде орналастырылады.</w:t>
      </w:r>
      <w:r>
        <w:br/>
      </w:r>
      <w:r>
        <w:rPr>
          <w:rFonts w:ascii="Times New Roman"/>
          <w:b w:val="false"/>
          <w:i w:val="false"/>
          <w:color w:val="000000"/>
          <w:sz w:val="28"/>
        </w:rPr>
        <w:t>
      Орталықта өтініш нысандары күту залындағы арнайы тағанда орналасады.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16. Әрбір әкімшілік іс-әрекеттің (рәсімнің) орындау мерзімі көрсетілген әр ҚФБ дәйектілігі және әкімшілік іс-әрекеттердің қарым-қатынастарының (рәсімдердің)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p>
    <w:bookmarkStart w:name="z9" w:id="6"/>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6"/>
    <w:p>
      <w:pPr>
        <w:spacing w:after="0"/>
        <w:ind w:left="0"/>
        <w:jc w:val="both"/>
      </w:pPr>
      <w:r>
        <w:rPr>
          <w:rFonts w:ascii="Times New Roman"/>
          <w:b w:val="false"/>
          <w:i w:val="false"/>
          <w:color w:val="000000"/>
          <w:sz w:val="28"/>
        </w:rPr>
        <w:t>      18. Мемлекеттік қызметті көрсетуге жауапты тұлғалары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Start w:name="z10" w:id="7"/>
    <w:p>
      <w:pPr>
        <w:spacing w:after="0"/>
        <w:ind w:left="0"/>
        <w:jc w:val="both"/>
      </w:pPr>
      <w:r>
        <w:rPr>
          <w:rFonts w:ascii="Times New Roman"/>
          <w:b w:val="false"/>
          <w:i w:val="false"/>
          <w:color w:val="000000"/>
          <w:sz w:val="28"/>
        </w:rPr>
        <w:t xml:space="preserve">
«Мүгедектерге протездiк- </w:t>
      </w:r>
      <w:r>
        <w:br/>
      </w:r>
      <w:r>
        <w:rPr>
          <w:rFonts w:ascii="Times New Roman"/>
          <w:b w:val="false"/>
          <w:i w:val="false"/>
          <w:color w:val="000000"/>
          <w:sz w:val="28"/>
        </w:rPr>
        <w:t xml:space="preserve">
ортопедиялық көмек ұсыну  </w:t>
      </w:r>
      <w:r>
        <w:br/>
      </w:r>
      <w:r>
        <w:rPr>
          <w:rFonts w:ascii="Times New Roman"/>
          <w:b w:val="false"/>
          <w:i w:val="false"/>
          <w:color w:val="000000"/>
          <w:sz w:val="28"/>
        </w:rPr>
        <w:t xml:space="preserve">
үшiн оларға құжаттарды   </w:t>
      </w:r>
      <w:r>
        <w:br/>
      </w:r>
      <w:r>
        <w:rPr>
          <w:rFonts w:ascii="Times New Roman"/>
          <w:b w:val="false"/>
          <w:i w:val="false"/>
          <w:color w:val="000000"/>
          <w:sz w:val="28"/>
        </w:rPr>
        <w:t>
ресiмдеу» мемлекеттік қызмет</w:t>
      </w:r>
      <w:r>
        <w:br/>
      </w:r>
      <w:r>
        <w:rPr>
          <w:rFonts w:ascii="Times New Roman"/>
          <w:b w:val="false"/>
          <w:i w:val="false"/>
          <w:color w:val="000000"/>
          <w:sz w:val="28"/>
        </w:rPr>
        <w:t xml:space="preserve">
Регламентіне 1-қосымша  </w:t>
      </w:r>
    </w:p>
    <w:bookmarkEnd w:id="7"/>
    <w:p>
      <w:pPr>
        <w:spacing w:after="0"/>
        <w:ind w:left="0"/>
        <w:jc w:val="left"/>
      </w:pPr>
      <w:r>
        <w:rPr>
          <w:rFonts w:ascii="Times New Roman"/>
          <w:b/>
          <w:i w:val="false"/>
          <w:color w:val="000000"/>
        </w:rPr>
        <w:t xml:space="preserve"> Мемлекеттік қызметті ұсыну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543"/>
        <w:gridCol w:w="3581"/>
        <w:gridCol w:w="2968"/>
        <w:gridCol w:w="2267"/>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w:t>
            </w:r>
            <w:r>
              <w:br/>
            </w:r>
            <w:r>
              <w:rPr>
                <w:rFonts w:ascii="Times New Roman"/>
                <w:b w:val="false"/>
                <w:i w:val="false"/>
                <w:color w:val="000000"/>
                <w:sz w:val="20"/>
              </w:rPr>
              <w:t>
көрсету орталығының</w:t>
            </w:r>
            <w:r>
              <w:br/>
            </w:r>
            <w:r>
              <w:rPr>
                <w:rFonts w:ascii="Times New Roman"/>
                <w:b w:val="false"/>
                <w:i w:val="false"/>
                <w:color w:val="000000"/>
                <w:sz w:val="20"/>
              </w:rPr>
              <w:t>
атауы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көшесі,189</w:t>
            </w:r>
            <w:r>
              <w:br/>
            </w:r>
            <w:r>
              <w:rPr>
                <w:rFonts w:ascii="Times New Roman"/>
                <w:b w:val="false"/>
                <w:i w:val="false"/>
                <w:color w:val="000000"/>
                <w:sz w:val="20"/>
              </w:rPr>
              <w:t>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w:t>
            </w:r>
            <w:r>
              <w:br/>
            </w:r>
            <w:r>
              <w:rPr>
                <w:rFonts w:ascii="Times New Roman"/>
                <w:b w:val="false"/>
                <w:i w:val="false"/>
                <w:color w:val="000000"/>
                <w:sz w:val="20"/>
              </w:rPr>
              <w:t>
дейін, демалыс</w:t>
            </w:r>
            <w:r>
              <w:br/>
            </w:r>
            <w:r>
              <w:rPr>
                <w:rFonts w:ascii="Times New Roman"/>
                <w:b w:val="false"/>
                <w:i w:val="false"/>
                <w:color w:val="000000"/>
                <w:sz w:val="20"/>
              </w:rPr>
              <w:t>
күні-жексенбі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 Ақкөл аудандық</w:t>
            </w:r>
            <w:r>
              <w:br/>
            </w:r>
            <w:r>
              <w:rPr>
                <w:rFonts w:ascii="Times New Roman"/>
                <w:b w:val="false"/>
                <w:i w:val="false"/>
                <w:color w:val="000000"/>
                <w:sz w:val="20"/>
              </w:rPr>
              <w:t>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102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2-18-49</w:t>
            </w:r>
            <w:r>
              <w:br/>
            </w:r>
            <w:r>
              <w:rPr>
                <w:rFonts w:ascii="Times New Roman"/>
                <w:b w:val="false"/>
                <w:i w:val="false"/>
                <w:color w:val="000000"/>
                <w:sz w:val="20"/>
              </w:rPr>
              <w:t>
2-09-96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w:t>
            </w:r>
            <w:r>
              <w:br/>
            </w:r>
            <w:r>
              <w:rPr>
                <w:rFonts w:ascii="Times New Roman"/>
                <w:b w:val="false"/>
                <w:i w:val="false"/>
                <w:color w:val="000000"/>
                <w:sz w:val="20"/>
              </w:rPr>
              <w:t>
15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2-28-28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w:t>
            </w:r>
            <w:r>
              <w:br/>
            </w:r>
            <w:r>
              <w:rPr>
                <w:rFonts w:ascii="Times New Roman"/>
                <w:b w:val="false"/>
                <w:i w:val="false"/>
                <w:color w:val="000000"/>
                <w:sz w:val="20"/>
              </w:rPr>
              <w:t>
44 «г»</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w:t>
            </w:r>
            <w:r>
              <w:br/>
            </w:r>
            <w:r>
              <w:rPr>
                <w:rFonts w:ascii="Times New Roman"/>
                <w:b w:val="false"/>
                <w:i w:val="false"/>
                <w:color w:val="000000"/>
                <w:sz w:val="20"/>
              </w:rPr>
              <w:t>
11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w:t>
            </w:r>
            <w:r>
              <w:br/>
            </w:r>
            <w:r>
              <w:rPr>
                <w:rFonts w:ascii="Times New Roman"/>
                <w:b w:val="false"/>
                <w:i w:val="false"/>
                <w:color w:val="000000"/>
                <w:sz w:val="20"/>
              </w:rPr>
              <w:t>
көшесі, 10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w:t>
            </w:r>
            <w:r>
              <w:br/>
            </w:r>
            <w:r>
              <w:rPr>
                <w:rFonts w:ascii="Times New Roman"/>
                <w:b w:val="false"/>
                <w:i w:val="false"/>
                <w:color w:val="000000"/>
                <w:sz w:val="20"/>
              </w:rPr>
              <w:t>
42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r>
              <w:br/>
            </w:r>
            <w:r>
              <w:rPr>
                <w:rFonts w:ascii="Times New Roman"/>
                <w:b w:val="false"/>
                <w:i w:val="false"/>
                <w:color w:val="000000"/>
                <w:sz w:val="20"/>
              </w:rPr>
              <w:t>
4-28-91</w:t>
            </w:r>
            <w:r>
              <w:br/>
            </w:r>
            <w:r>
              <w:rPr>
                <w:rFonts w:ascii="Times New Roman"/>
                <w:b w:val="false"/>
                <w:i w:val="false"/>
                <w:color w:val="000000"/>
                <w:sz w:val="20"/>
              </w:rPr>
              <w:t>
4-59-28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12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w:t>
            </w:r>
            <w:r>
              <w:br/>
            </w:r>
            <w:r>
              <w:rPr>
                <w:rFonts w:ascii="Times New Roman"/>
                <w:b w:val="false"/>
                <w:i w:val="false"/>
                <w:color w:val="000000"/>
                <w:sz w:val="20"/>
              </w:rPr>
              <w:t>
қаласы, Сыздықов</w:t>
            </w:r>
            <w:r>
              <w:br/>
            </w:r>
            <w:r>
              <w:rPr>
                <w:rFonts w:ascii="Times New Roman"/>
                <w:b w:val="false"/>
                <w:i w:val="false"/>
                <w:color w:val="000000"/>
                <w:sz w:val="20"/>
              </w:rPr>
              <w:t>
көшесі, 2 «а»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2-22-41</w:t>
            </w:r>
            <w:r>
              <w:br/>
            </w:r>
            <w:r>
              <w:rPr>
                <w:rFonts w:ascii="Times New Roman"/>
                <w:b w:val="false"/>
                <w:i w:val="false"/>
                <w:color w:val="000000"/>
                <w:sz w:val="20"/>
              </w:rPr>
              <w:t>
2-22-42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w:t>
            </w:r>
            <w:r>
              <w:br/>
            </w:r>
            <w:r>
              <w:rPr>
                <w:rFonts w:ascii="Times New Roman"/>
                <w:b w:val="false"/>
                <w:i w:val="false"/>
                <w:color w:val="000000"/>
                <w:sz w:val="20"/>
              </w:rPr>
              <w:t>
39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2-37-42</w:t>
            </w:r>
            <w:r>
              <w:br/>
            </w:r>
            <w:r>
              <w:rPr>
                <w:rFonts w:ascii="Times New Roman"/>
                <w:b w:val="false"/>
                <w:i w:val="false"/>
                <w:color w:val="000000"/>
                <w:sz w:val="20"/>
              </w:rPr>
              <w:t>
2-37-33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көшесі,56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w:t>
            </w:r>
            <w:r>
              <w:br/>
            </w:r>
            <w:r>
              <w:rPr>
                <w:rFonts w:ascii="Times New Roman"/>
                <w:b w:val="false"/>
                <w:i w:val="false"/>
                <w:color w:val="000000"/>
                <w:sz w:val="20"/>
              </w:rPr>
              <w:t>
104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22-9-43</w:t>
            </w:r>
            <w:r>
              <w:br/>
            </w:r>
            <w:r>
              <w:rPr>
                <w:rFonts w:ascii="Times New Roman"/>
                <w:b w:val="false"/>
                <w:i w:val="false"/>
                <w:color w:val="000000"/>
                <w:sz w:val="20"/>
              </w:rPr>
              <w:t>
20-0-74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r>
              <w:br/>
            </w:r>
            <w:r>
              <w:rPr>
                <w:rFonts w:ascii="Times New Roman"/>
                <w:b w:val="false"/>
                <w:i w:val="false"/>
                <w:color w:val="000000"/>
                <w:sz w:val="20"/>
              </w:rPr>
              <w:t>
2-20-36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ауылы</w:t>
            </w:r>
            <w:r>
              <w:br/>
            </w:r>
            <w:r>
              <w:rPr>
                <w:rFonts w:ascii="Times New Roman"/>
                <w:b w:val="false"/>
                <w:i w:val="false"/>
                <w:color w:val="000000"/>
                <w:sz w:val="20"/>
              </w:rPr>
              <w:t>
Гагарин көшесі, 15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аудандық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w:t>
            </w:r>
            <w:r>
              <w:br/>
            </w:r>
            <w:r>
              <w:rPr>
                <w:rFonts w:ascii="Times New Roman"/>
                <w:b w:val="false"/>
                <w:i w:val="false"/>
                <w:color w:val="000000"/>
                <w:sz w:val="20"/>
              </w:rPr>
              <w:t>
көшесі,1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2-17-97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қалалық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w:t>
            </w:r>
            <w:r>
              <w:br/>
            </w:r>
            <w:r>
              <w:rPr>
                <w:rFonts w:ascii="Times New Roman"/>
                <w:b w:val="false"/>
                <w:i w:val="false"/>
                <w:color w:val="000000"/>
                <w:sz w:val="20"/>
              </w:rPr>
              <w:t>
42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селолық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көшесі,47«а»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қалалық филиалы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w:t>
            </w:r>
            <w:r>
              <w:br/>
            </w:r>
            <w:r>
              <w:rPr>
                <w:rFonts w:ascii="Times New Roman"/>
                <w:b w:val="false"/>
                <w:i w:val="false"/>
                <w:color w:val="000000"/>
                <w:sz w:val="20"/>
              </w:rPr>
              <w:t>
7-ғимарат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6-52-03</w:t>
            </w:r>
            <w:r>
              <w:br/>
            </w:r>
            <w:r>
              <w:rPr>
                <w:rFonts w:ascii="Times New Roman"/>
                <w:b w:val="false"/>
                <w:i w:val="false"/>
                <w:color w:val="000000"/>
                <w:sz w:val="20"/>
              </w:rPr>
              <w:t>
6-47-05</w:t>
            </w:r>
            <w:r>
              <w:br/>
            </w:r>
            <w:r>
              <w:rPr>
                <w:rFonts w:ascii="Times New Roman"/>
                <w:b w:val="false"/>
                <w:i w:val="false"/>
                <w:color w:val="000000"/>
                <w:sz w:val="20"/>
              </w:rPr>
              <w:t>
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11" w:id="8"/>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xml:space="preserve">
үшiн оларға құжаттарды </w:t>
      </w:r>
      <w:r>
        <w:br/>
      </w:r>
      <w:r>
        <w:rPr>
          <w:rFonts w:ascii="Times New Roman"/>
          <w:b w:val="false"/>
          <w:i w:val="false"/>
          <w:color w:val="000000"/>
          <w:sz w:val="28"/>
        </w:rPr>
        <w:t xml:space="preserve">
ресiмдеу»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3514"/>
        <w:gridCol w:w="3681"/>
        <w:gridCol w:w="2466"/>
        <w:gridCol w:w="2467"/>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атауы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заңды</w:t>
            </w:r>
            <w:r>
              <w:br/>
            </w:r>
            <w:r>
              <w:rPr>
                <w:rFonts w:ascii="Times New Roman"/>
                <w:b w:val="false"/>
                <w:i w:val="false"/>
                <w:color w:val="000000"/>
                <w:sz w:val="20"/>
              </w:rPr>
              <w:t>
мекен-жайы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14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81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r>
      <w:tr>
        <w:trPr>
          <w:trHeight w:val="12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w:t>
            </w:r>
            <w:r>
              <w:br/>
            </w:r>
            <w:r>
              <w:rPr>
                <w:rFonts w:ascii="Times New Roman"/>
                <w:b w:val="false"/>
                <w:i w:val="false"/>
                <w:color w:val="000000"/>
                <w:sz w:val="20"/>
              </w:rPr>
              <w:t>
ауданының</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көшесі,47</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w:t>
            </w:r>
            <w:r>
              <w:br/>
            </w:r>
            <w:r>
              <w:rPr>
                <w:rFonts w:ascii="Times New Roman"/>
                <w:b w:val="false"/>
                <w:i w:val="false"/>
                <w:color w:val="000000"/>
                <w:sz w:val="20"/>
              </w:rPr>
              <w:t>
селосы, Әл-Фараби</w:t>
            </w:r>
            <w:r>
              <w:br/>
            </w:r>
            <w:r>
              <w:rPr>
                <w:rFonts w:ascii="Times New Roman"/>
                <w:b w:val="false"/>
                <w:i w:val="false"/>
                <w:color w:val="000000"/>
                <w:sz w:val="20"/>
              </w:rPr>
              <w:t>
көшесі,50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w:t>
            </w:r>
            <w:r>
              <w:br/>
            </w:r>
            <w:r>
              <w:rPr>
                <w:rFonts w:ascii="Times New Roman"/>
                <w:b w:val="false"/>
                <w:i w:val="false"/>
                <w:color w:val="000000"/>
                <w:sz w:val="20"/>
              </w:rPr>
              <w:t>
қаласы, Ағыбай</w:t>
            </w:r>
            <w:r>
              <w:br/>
            </w:r>
            <w:r>
              <w:rPr>
                <w:rFonts w:ascii="Times New Roman"/>
                <w:b w:val="false"/>
                <w:i w:val="false"/>
                <w:color w:val="000000"/>
                <w:sz w:val="20"/>
              </w:rPr>
              <w:t>
батыр көшесі, 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r>
      <w:tr>
        <w:trPr>
          <w:trHeight w:val="16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w:t>
            </w:r>
            <w:r>
              <w:br/>
            </w:r>
            <w:r>
              <w:rPr>
                <w:rFonts w:ascii="Times New Roman"/>
                <w:b w:val="false"/>
                <w:i w:val="false"/>
                <w:color w:val="000000"/>
                <w:sz w:val="20"/>
              </w:rPr>
              <w:t>
қаласы, Некрасов</w:t>
            </w:r>
            <w:r>
              <w:br/>
            </w:r>
            <w:r>
              <w:rPr>
                <w:rFonts w:ascii="Times New Roman"/>
                <w:b w:val="false"/>
                <w:i w:val="false"/>
                <w:color w:val="000000"/>
                <w:sz w:val="20"/>
              </w:rPr>
              <w:t>
көшесі, 19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Щучье</w:t>
            </w:r>
            <w:r>
              <w:br/>
            </w:r>
            <w:r>
              <w:rPr>
                <w:rFonts w:ascii="Times New Roman"/>
                <w:b w:val="false"/>
                <w:i w:val="false"/>
                <w:color w:val="000000"/>
                <w:sz w:val="20"/>
              </w:rPr>
              <w:t>
қаласы, 8 март</w:t>
            </w:r>
            <w:r>
              <w:br/>
            </w:r>
            <w:r>
              <w:rPr>
                <w:rFonts w:ascii="Times New Roman"/>
                <w:b w:val="false"/>
                <w:i w:val="false"/>
                <w:color w:val="000000"/>
                <w:sz w:val="20"/>
              </w:rPr>
              <w:t>
көшесі, 24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w:t>
            </w:r>
            <w:r>
              <w:br/>
            </w:r>
            <w:r>
              <w:rPr>
                <w:rFonts w:ascii="Times New Roman"/>
                <w:b w:val="false"/>
                <w:i w:val="false"/>
                <w:color w:val="000000"/>
                <w:sz w:val="20"/>
              </w:rPr>
              <w:t>
селосы, Победа</w:t>
            </w:r>
            <w:r>
              <w:br/>
            </w:r>
            <w:r>
              <w:rPr>
                <w:rFonts w:ascii="Times New Roman"/>
                <w:b w:val="false"/>
                <w:i w:val="false"/>
                <w:color w:val="000000"/>
                <w:sz w:val="20"/>
              </w:rPr>
              <w:t>
көшесі, 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w:t>
            </w:r>
            <w:r>
              <w:br/>
            </w:r>
            <w:r>
              <w:rPr>
                <w:rFonts w:ascii="Times New Roman"/>
                <w:b w:val="false"/>
                <w:i w:val="false"/>
                <w:color w:val="000000"/>
                <w:sz w:val="20"/>
              </w:rPr>
              <w:t>
қаласы, Ленин</w:t>
            </w:r>
            <w:r>
              <w:br/>
            </w:r>
            <w:r>
              <w:rPr>
                <w:rFonts w:ascii="Times New Roman"/>
                <w:b w:val="false"/>
                <w:i w:val="false"/>
                <w:color w:val="000000"/>
                <w:sz w:val="20"/>
              </w:rPr>
              <w:t>
көшесі, 64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r>
      <w:tr>
        <w:trPr>
          <w:trHeight w:val="6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w:t>
            </w:r>
            <w:r>
              <w:br/>
            </w:r>
            <w:r>
              <w:rPr>
                <w:rFonts w:ascii="Times New Roman"/>
                <w:b w:val="false"/>
                <w:i w:val="false"/>
                <w:color w:val="000000"/>
                <w:sz w:val="20"/>
              </w:rPr>
              <w:t>
қаласы, Кенесары</w:t>
            </w:r>
            <w:r>
              <w:br/>
            </w:r>
            <w:r>
              <w:rPr>
                <w:rFonts w:ascii="Times New Roman"/>
                <w:b w:val="false"/>
                <w:i w:val="false"/>
                <w:color w:val="000000"/>
                <w:sz w:val="20"/>
              </w:rPr>
              <w:t>
көшесі, 87</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w:t>
            </w:r>
            <w:r>
              <w:br/>
            </w:r>
            <w:r>
              <w:rPr>
                <w:rFonts w:ascii="Times New Roman"/>
                <w:b w:val="false"/>
                <w:i w:val="false"/>
                <w:color w:val="000000"/>
                <w:sz w:val="20"/>
              </w:rPr>
              <w:t>
қаласы, Қонаев</w:t>
            </w:r>
            <w:r>
              <w:br/>
            </w:r>
            <w:r>
              <w:rPr>
                <w:rFonts w:ascii="Times New Roman"/>
                <w:b w:val="false"/>
                <w:i w:val="false"/>
                <w:color w:val="000000"/>
                <w:sz w:val="20"/>
              </w:rPr>
              <w:t>
көшесі, 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w:t>
            </w:r>
            <w:r>
              <w:br/>
            </w:r>
            <w:r>
              <w:rPr>
                <w:rFonts w:ascii="Times New Roman"/>
                <w:b w:val="false"/>
                <w:i w:val="false"/>
                <w:color w:val="000000"/>
                <w:sz w:val="20"/>
              </w:rPr>
              <w:t>
селосы, Дружба</w:t>
            </w:r>
            <w:r>
              <w:br/>
            </w:r>
            <w:r>
              <w:rPr>
                <w:rFonts w:ascii="Times New Roman"/>
                <w:b w:val="false"/>
                <w:i w:val="false"/>
                <w:color w:val="000000"/>
                <w:sz w:val="20"/>
              </w:rPr>
              <w:t>
көшесі, 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w:t>
            </w:r>
            <w:r>
              <w:br/>
            </w:r>
            <w:r>
              <w:rPr>
                <w:rFonts w:ascii="Times New Roman"/>
                <w:b w:val="false"/>
                <w:i w:val="false"/>
                <w:color w:val="000000"/>
                <w:sz w:val="20"/>
              </w:rPr>
              <w:t>
қаласы, Ленин</w:t>
            </w:r>
            <w:r>
              <w:br/>
            </w:r>
            <w:r>
              <w:rPr>
                <w:rFonts w:ascii="Times New Roman"/>
                <w:b w:val="false"/>
                <w:i w:val="false"/>
                <w:color w:val="000000"/>
                <w:sz w:val="20"/>
              </w:rPr>
              <w:t>
көшесі, 32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r>
      <w:tr>
        <w:trPr>
          <w:trHeight w:val="16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w:t>
            </w:r>
            <w:r>
              <w:br/>
            </w:r>
            <w:r>
              <w:rPr>
                <w:rFonts w:ascii="Times New Roman"/>
                <w:b w:val="false"/>
                <w:i w:val="false"/>
                <w:color w:val="000000"/>
                <w:sz w:val="20"/>
              </w:rPr>
              <w:t>
селосы, Мир</w:t>
            </w:r>
            <w:r>
              <w:br/>
            </w:r>
            <w:r>
              <w:rPr>
                <w:rFonts w:ascii="Times New Roman"/>
                <w:b w:val="false"/>
                <w:i w:val="false"/>
                <w:color w:val="000000"/>
                <w:sz w:val="20"/>
              </w:rPr>
              <w:t>
көшесі, 64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r>
      <w:tr>
        <w:trPr>
          <w:trHeight w:val="16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w:t>
            </w:r>
            <w:r>
              <w:br/>
            </w:r>
            <w:r>
              <w:rPr>
                <w:rFonts w:ascii="Times New Roman"/>
                <w:b w:val="false"/>
                <w:i w:val="false"/>
                <w:color w:val="000000"/>
                <w:sz w:val="20"/>
              </w:rPr>
              <w:t>
селосы,</w:t>
            </w:r>
            <w:r>
              <w:br/>
            </w:r>
            <w:r>
              <w:rPr>
                <w:rFonts w:ascii="Times New Roman"/>
                <w:b w:val="false"/>
                <w:i w:val="false"/>
                <w:color w:val="000000"/>
                <w:sz w:val="20"/>
              </w:rPr>
              <w:t>
Балғамбаев</w:t>
            </w:r>
            <w:r>
              <w:br/>
            </w:r>
            <w:r>
              <w:rPr>
                <w:rFonts w:ascii="Times New Roman"/>
                <w:b w:val="false"/>
                <w:i w:val="false"/>
                <w:color w:val="000000"/>
                <w:sz w:val="20"/>
              </w:rPr>
              <w:t>
көшесі, 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w:t>
            </w:r>
            <w:r>
              <w:br/>
            </w:r>
            <w:r>
              <w:rPr>
                <w:rFonts w:ascii="Times New Roman"/>
                <w:b w:val="false"/>
                <w:i w:val="false"/>
                <w:color w:val="000000"/>
                <w:sz w:val="20"/>
              </w:rPr>
              <w:t>
селосы, Ленин</w:t>
            </w:r>
            <w:r>
              <w:br/>
            </w:r>
            <w:r>
              <w:rPr>
                <w:rFonts w:ascii="Times New Roman"/>
                <w:b w:val="false"/>
                <w:i w:val="false"/>
                <w:color w:val="000000"/>
                <w:sz w:val="20"/>
              </w:rPr>
              <w:t>
көшесі, 117</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w:t>
            </w:r>
            <w:r>
              <w:br/>
            </w:r>
            <w:r>
              <w:rPr>
                <w:rFonts w:ascii="Times New Roman"/>
                <w:b w:val="false"/>
                <w:i w:val="false"/>
                <w:color w:val="000000"/>
                <w:sz w:val="20"/>
              </w:rPr>
              <w:t>
селосы, Гагарин</w:t>
            </w:r>
            <w:r>
              <w:br/>
            </w:r>
            <w:r>
              <w:rPr>
                <w:rFonts w:ascii="Times New Roman"/>
                <w:b w:val="false"/>
                <w:i w:val="false"/>
                <w:color w:val="000000"/>
                <w:sz w:val="20"/>
              </w:rPr>
              <w:t>
көшесі, 15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w:t>
            </w:r>
            <w:r>
              <w:br/>
            </w:r>
            <w:r>
              <w:rPr>
                <w:rFonts w:ascii="Times New Roman"/>
                <w:b w:val="false"/>
                <w:i w:val="false"/>
                <w:color w:val="000000"/>
                <w:sz w:val="20"/>
              </w:rPr>
              <w:t>
кенті,</w:t>
            </w:r>
            <w:r>
              <w:br/>
            </w:r>
            <w:r>
              <w:rPr>
                <w:rFonts w:ascii="Times New Roman"/>
                <w:b w:val="false"/>
                <w:i w:val="false"/>
                <w:color w:val="000000"/>
                <w:sz w:val="20"/>
              </w:rPr>
              <w:t>
Абылайхан көшесі, 22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w:t>
            </w:r>
            <w:r>
              <w:br/>
            </w:r>
            <w:r>
              <w:rPr>
                <w:rFonts w:ascii="Times New Roman"/>
                <w:b w:val="false"/>
                <w:i w:val="false"/>
                <w:color w:val="000000"/>
                <w:sz w:val="20"/>
              </w:rPr>
              <w:t>
қаласы, 4 ықшам</w:t>
            </w:r>
            <w:r>
              <w:br/>
            </w:r>
            <w:r>
              <w:rPr>
                <w:rFonts w:ascii="Times New Roman"/>
                <w:b w:val="false"/>
                <w:i w:val="false"/>
                <w:color w:val="000000"/>
                <w:sz w:val="20"/>
              </w:rPr>
              <w:t>
ауданы, 1 ғимарат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r>
      <w:tr>
        <w:trPr>
          <w:trHeight w:val="9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w:t>
            </w:r>
            <w:r>
              <w:br/>
            </w:r>
            <w:r>
              <w:rPr>
                <w:rFonts w:ascii="Times New Roman"/>
                <w:b w:val="false"/>
                <w:i w:val="false"/>
                <w:color w:val="000000"/>
                <w:sz w:val="20"/>
              </w:rPr>
              <w:t>
қаласы,</w:t>
            </w:r>
            <w:r>
              <w:br/>
            </w:r>
            <w:r>
              <w:rPr>
                <w:rFonts w:ascii="Times New Roman"/>
                <w:b w:val="false"/>
                <w:i w:val="false"/>
                <w:color w:val="000000"/>
                <w:sz w:val="20"/>
              </w:rPr>
              <w:t>
Локомотивная</w:t>
            </w:r>
            <w:r>
              <w:br/>
            </w:r>
            <w:r>
              <w:rPr>
                <w:rFonts w:ascii="Times New Roman"/>
                <w:b w:val="false"/>
                <w:i w:val="false"/>
                <w:color w:val="000000"/>
                <w:sz w:val="20"/>
              </w:rPr>
              <w:t>
көшесі, 9 «а»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r>
    </w:tbl>
    <w:bookmarkStart w:name="z12" w:id="9"/>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xml:space="preserve">
үшiн оларға құжаттарды </w:t>
      </w:r>
      <w:r>
        <w:br/>
      </w:r>
      <w:r>
        <w:rPr>
          <w:rFonts w:ascii="Times New Roman"/>
          <w:b w:val="false"/>
          <w:i w:val="false"/>
          <w:color w:val="000000"/>
          <w:sz w:val="28"/>
        </w:rPr>
        <w:t xml:space="preserve">
ресiмдеу»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9"/>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 1 Кесте. ҚФБ іс-әрекеттерін сиппатау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2615"/>
        <w:gridCol w:w="2782"/>
        <w:gridCol w:w="3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w:t>
            </w:r>
            <w:r>
              <w:br/>
            </w:r>
            <w:r>
              <w:rPr>
                <w:rFonts w:ascii="Times New Roman"/>
                <w:b w:val="false"/>
                <w:i w:val="false"/>
                <w:color w:val="000000"/>
                <w:sz w:val="20"/>
              </w:rPr>
              <w:t>
барысының, ағымының)</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r>
      <w:tr>
        <w:trPr>
          <w:trHeight w:val="585"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w:t>
            </w:r>
            <w:r>
              <w:br/>
            </w:r>
            <w:r>
              <w:rPr>
                <w:rFonts w:ascii="Times New Roman"/>
                <w:b w:val="false"/>
                <w:i w:val="false"/>
                <w:color w:val="000000"/>
                <w:sz w:val="20"/>
              </w:rPr>
              <w:t>
және құжаттарды</w:t>
            </w:r>
            <w:r>
              <w:br/>
            </w:r>
            <w:r>
              <w:rPr>
                <w:rFonts w:ascii="Times New Roman"/>
                <w:b w:val="false"/>
                <w:i w:val="false"/>
                <w:color w:val="000000"/>
                <w:sz w:val="20"/>
              </w:rPr>
              <w:t>
жолдайды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тіркеу және</w:t>
            </w:r>
            <w:r>
              <w:br/>
            </w:r>
            <w:r>
              <w:rPr>
                <w:rFonts w:ascii="Times New Roman"/>
                <w:b w:val="false"/>
                <w:i w:val="false"/>
                <w:color w:val="000000"/>
                <w:sz w:val="20"/>
              </w:rPr>
              <w:t>
қолхат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бөліміне</w:t>
            </w:r>
            <w:r>
              <w:br/>
            </w:r>
            <w:r>
              <w:rPr>
                <w:rFonts w:ascii="Times New Roman"/>
                <w:b w:val="false"/>
                <w:i w:val="false"/>
                <w:color w:val="000000"/>
                <w:sz w:val="20"/>
              </w:rPr>
              <w:t>
құжаттар</w:t>
            </w:r>
            <w:r>
              <w:br/>
            </w:r>
            <w:r>
              <w:rPr>
                <w:rFonts w:ascii="Times New Roman"/>
                <w:b w:val="false"/>
                <w:i w:val="false"/>
                <w:color w:val="000000"/>
                <w:sz w:val="20"/>
              </w:rPr>
              <w:t>
жинау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органға жолдау</w:t>
            </w:r>
          </w:p>
        </w:tc>
      </w:tr>
      <w:tr>
        <w:trPr>
          <w:trHeight w:val="21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w:t>
            </w:r>
            <w:r>
              <w:br/>
            </w:r>
            <w:r>
              <w:rPr>
                <w:rFonts w:ascii="Times New Roman"/>
                <w:b w:val="false"/>
                <w:i w:val="false"/>
                <w:color w:val="000000"/>
                <w:sz w:val="20"/>
              </w:rPr>
              <w:t>
реттен кем</w:t>
            </w:r>
            <w:r>
              <w:br/>
            </w:r>
            <w:r>
              <w:rPr>
                <w:rFonts w:ascii="Times New Roman"/>
                <w:b w:val="false"/>
                <w:i w:val="false"/>
                <w:color w:val="000000"/>
                <w:sz w:val="20"/>
              </w:rPr>
              <w:t>
емес</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w:t>
            </w:r>
            <w:r>
              <w:br/>
            </w:r>
            <w:r>
              <w:rPr>
                <w:rFonts w:ascii="Times New Roman"/>
                <w:b w:val="false"/>
                <w:i w:val="false"/>
                <w:color w:val="000000"/>
                <w:sz w:val="20"/>
              </w:rPr>
              <w:t>
нөмірі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2966"/>
        <w:gridCol w:w="2822"/>
        <w:gridCol w:w="3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тексеруді іске</w:t>
            </w:r>
            <w:r>
              <w:br/>
            </w:r>
            <w:r>
              <w:rPr>
                <w:rFonts w:ascii="Times New Roman"/>
                <w:b w:val="false"/>
                <w:i w:val="false"/>
                <w:color w:val="000000"/>
                <w:sz w:val="20"/>
              </w:rPr>
              <w:t>
асырады,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w:t>
            </w:r>
            <w:r>
              <w:br/>
            </w:r>
            <w:r>
              <w:rPr>
                <w:rFonts w:ascii="Times New Roman"/>
                <w:b w:val="false"/>
                <w:i w:val="false"/>
                <w:color w:val="000000"/>
                <w:sz w:val="20"/>
              </w:rPr>
              <w:t>
әзірлейді</w:t>
            </w:r>
            <w:r>
              <w:br/>
            </w:r>
            <w:r>
              <w:rPr>
                <w:rFonts w:ascii="Times New Roman"/>
                <w:b w:val="false"/>
                <w:i w:val="false"/>
                <w:color w:val="000000"/>
                <w:sz w:val="20"/>
              </w:rPr>
              <w:t>
немесе</w:t>
            </w:r>
            <w:r>
              <w:br/>
            </w:r>
            <w:r>
              <w:rPr>
                <w:rFonts w:ascii="Times New Roman"/>
                <w:b w:val="false"/>
                <w:i w:val="false"/>
                <w:color w:val="000000"/>
                <w:sz w:val="20"/>
              </w:rPr>
              <w:t>
хабарлама</w:t>
            </w:r>
            <w:r>
              <w:br/>
            </w:r>
            <w:r>
              <w:rPr>
                <w:rFonts w:ascii="Times New Roman"/>
                <w:b w:val="false"/>
                <w:i w:val="false"/>
                <w:color w:val="000000"/>
                <w:sz w:val="20"/>
              </w:rPr>
              <w:t>
ресімдейді</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жіберу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w:t>
            </w:r>
            <w:r>
              <w:br/>
            </w:r>
            <w:r>
              <w:rPr>
                <w:rFonts w:ascii="Times New Roman"/>
                <w:b w:val="false"/>
                <w:i w:val="false"/>
                <w:color w:val="000000"/>
                <w:sz w:val="20"/>
              </w:rPr>
              <w:t>
күні ішінде</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2863"/>
        <w:gridCol w:w="3152"/>
        <w:gridCol w:w="2968"/>
      </w:tblGrid>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Мүгедектерге</w:t>
            </w:r>
            <w:r>
              <w:br/>
            </w:r>
            <w:r>
              <w:rPr>
                <w:rFonts w:ascii="Times New Roman"/>
                <w:b w:val="false"/>
                <w:i w:val="false"/>
                <w:color w:val="000000"/>
                <w:sz w:val="20"/>
              </w:rPr>
              <w:t>
протездiк-</w:t>
            </w:r>
            <w:r>
              <w:br/>
            </w:r>
            <w:r>
              <w:rPr>
                <w:rFonts w:ascii="Times New Roman"/>
                <w:b w:val="false"/>
                <w:i w:val="false"/>
                <w:color w:val="000000"/>
                <w:sz w:val="20"/>
              </w:rPr>
              <w:t>
ортопедиялық көмек</w:t>
            </w:r>
            <w:r>
              <w:br/>
            </w:r>
            <w:r>
              <w:rPr>
                <w:rFonts w:ascii="Times New Roman"/>
                <w:b w:val="false"/>
                <w:i w:val="false"/>
                <w:color w:val="000000"/>
                <w:sz w:val="20"/>
              </w:rPr>
              <w:t>
ұсыну үшiн</w:t>
            </w:r>
            <w:r>
              <w:br/>
            </w:r>
            <w:r>
              <w:rPr>
                <w:rFonts w:ascii="Times New Roman"/>
                <w:b w:val="false"/>
                <w:i w:val="false"/>
                <w:color w:val="000000"/>
                <w:sz w:val="20"/>
              </w:rPr>
              <w:t>
оларға</w:t>
            </w:r>
            <w:r>
              <w:br/>
            </w:r>
            <w:r>
              <w:rPr>
                <w:rFonts w:ascii="Times New Roman"/>
                <w:b w:val="false"/>
                <w:i w:val="false"/>
                <w:color w:val="000000"/>
                <w:sz w:val="20"/>
              </w:rPr>
              <w:t>
құжаттарды</w:t>
            </w:r>
            <w:r>
              <w:br/>
            </w:r>
            <w:r>
              <w:rPr>
                <w:rFonts w:ascii="Times New Roman"/>
                <w:b w:val="false"/>
                <w:i w:val="false"/>
                <w:color w:val="000000"/>
                <w:sz w:val="20"/>
              </w:rPr>
              <w:t>
ресiмдеу</w:t>
            </w:r>
            <w:r>
              <w:br/>
            </w:r>
            <w:r>
              <w:rPr>
                <w:rFonts w:ascii="Times New Roman"/>
                <w:b w:val="false"/>
                <w:i w:val="false"/>
                <w:color w:val="000000"/>
                <w:sz w:val="20"/>
              </w:rPr>
              <w:t>
кітабында</w:t>
            </w:r>
            <w:r>
              <w:br/>
            </w:r>
            <w:r>
              <w:rPr>
                <w:rFonts w:ascii="Times New Roman"/>
                <w:b w:val="false"/>
                <w:i w:val="false"/>
                <w:color w:val="000000"/>
                <w:sz w:val="20"/>
              </w:rPr>
              <w:t>
тіркеу,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 немесе</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w:t>
            </w:r>
            <w:r>
              <w:br/>
            </w:r>
            <w:r>
              <w:rPr>
                <w:rFonts w:ascii="Times New Roman"/>
                <w:b w:val="false"/>
                <w:i w:val="false"/>
                <w:color w:val="000000"/>
                <w:sz w:val="20"/>
              </w:rPr>
              <w:t>
туралы дәлелді</w:t>
            </w:r>
            <w:r>
              <w:br/>
            </w:r>
            <w:r>
              <w:rPr>
                <w:rFonts w:ascii="Times New Roman"/>
                <w:b w:val="false"/>
                <w:i w:val="false"/>
                <w:color w:val="000000"/>
                <w:sz w:val="20"/>
              </w:rPr>
              <w:t>
жауап немесе</w:t>
            </w:r>
            <w:r>
              <w:br/>
            </w:r>
            <w:r>
              <w:rPr>
                <w:rFonts w:ascii="Times New Roman"/>
                <w:b w:val="false"/>
                <w:i w:val="false"/>
                <w:color w:val="000000"/>
                <w:sz w:val="20"/>
              </w:rPr>
              <w:t>
хабарлама</w:t>
            </w:r>
            <w:r>
              <w:br/>
            </w:r>
            <w:r>
              <w:rPr>
                <w:rFonts w:ascii="Times New Roman"/>
                <w:b w:val="false"/>
                <w:i w:val="false"/>
                <w:color w:val="000000"/>
                <w:sz w:val="20"/>
              </w:rPr>
              <w:t>
тапсыру</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 туралы</w:t>
            </w:r>
            <w:r>
              <w:br/>
            </w:r>
            <w:r>
              <w:rPr>
                <w:rFonts w:ascii="Times New Roman"/>
                <w:b w:val="false"/>
                <w:i w:val="false"/>
                <w:color w:val="000000"/>
                <w:sz w:val="20"/>
              </w:rPr>
              <w:t>
қолхат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тапсыру туралы</w:t>
            </w:r>
            <w:r>
              <w:br/>
            </w:r>
            <w:r>
              <w:rPr>
                <w:rFonts w:ascii="Times New Roman"/>
                <w:b w:val="false"/>
                <w:i w:val="false"/>
                <w:color w:val="000000"/>
                <w:sz w:val="20"/>
              </w:rPr>
              <w:t>
қолхат</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4"/>
        <w:gridCol w:w="4671"/>
        <w:gridCol w:w="4075"/>
      </w:tblGrid>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w:t>
            </w:r>
            <w:r>
              <w:br/>
            </w:r>
            <w:r>
              <w:rPr>
                <w:rFonts w:ascii="Times New Roman"/>
                <w:b w:val="false"/>
                <w:i w:val="false"/>
                <w:color w:val="000000"/>
                <w:sz w:val="20"/>
              </w:rPr>
              <w:t>
жауапты орындаушысы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 органға</w:t>
            </w:r>
            <w:r>
              <w:br/>
            </w:r>
            <w:r>
              <w:rPr>
                <w:rFonts w:ascii="Times New Roman"/>
                <w:b w:val="false"/>
                <w:i w:val="false"/>
                <w:color w:val="000000"/>
                <w:sz w:val="20"/>
              </w:rPr>
              <w:t>
жолдау</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w:t>
            </w:r>
            <w:r>
              <w:br/>
            </w:r>
            <w:r>
              <w:rPr>
                <w:rFonts w:ascii="Times New Roman"/>
                <w:b w:val="false"/>
                <w:i w:val="false"/>
                <w:color w:val="000000"/>
                <w:sz w:val="20"/>
              </w:rPr>
              <w:t>
тіркеу, өтінішті</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басшылығына жолдау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w:t>
            </w:r>
            <w:r>
              <w:br/>
            </w:r>
            <w:r>
              <w:rPr>
                <w:rFonts w:ascii="Times New Roman"/>
                <w:b w:val="false"/>
                <w:i w:val="false"/>
                <w:color w:val="000000"/>
                <w:sz w:val="20"/>
              </w:rPr>
              <w:t>
орындаушыны анықтау,</w:t>
            </w:r>
            <w:r>
              <w:br/>
            </w:r>
            <w:r>
              <w:rPr>
                <w:rFonts w:ascii="Times New Roman"/>
                <w:b w:val="false"/>
                <w:i w:val="false"/>
                <w:color w:val="000000"/>
                <w:sz w:val="20"/>
              </w:rPr>
              <w:t>
бұрыштама қою</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r>
              <w:br/>
            </w:r>
            <w:r>
              <w:rPr>
                <w:rFonts w:ascii="Times New Roman"/>
                <w:b w:val="false"/>
                <w:i w:val="false"/>
                <w:color w:val="000000"/>
                <w:sz w:val="20"/>
              </w:rPr>
              <w:t>
Өтінішті қарастыру,</w:t>
            </w:r>
            <w:r>
              <w:br/>
            </w:r>
            <w:r>
              <w:rPr>
                <w:rFonts w:ascii="Times New Roman"/>
                <w:b w:val="false"/>
                <w:i w:val="false"/>
                <w:color w:val="000000"/>
                <w:sz w:val="20"/>
              </w:rPr>
              <w:t>
хабарламаны дайындау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Хабарламаға қол қою</w:t>
            </w:r>
          </w:p>
        </w:tc>
      </w:tr>
      <w:tr>
        <w:trPr>
          <w:trHeight w:val="147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w:t>
            </w:r>
            <w:r>
              <w:br/>
            </w:r>
            <w:r>
              <w:rPr>
                <w:rFonts w:ascii="Times New Roman"/>
                <w:b w:val="false"/>
                <w:i w:val="false"/>
                <w:color w:val="000000"/>
                <w:sz w:val="20"/>
              </w:rPr>
              <w:t>
Мүгедектерге</w:t>
            </w:r>
            <w:r>
              <w:br/>
            </w:r>
            <w:r>
              <w:rPr>
                <w:rFonts w:ascii="Times New Roman"/>
                <w:b w:val="false"/>
                <w:i w:val="false"/>
                <w:color w:val="000000"/>
                <w:sz w:val="20"/>
              </w:rPr>
              <w:t>
протездiк-ортопедиялық</w:t>
            </w:r>
            <w:r>
              <w:br/>
            </w:r>
            <w:r>
              <w:rPr>
                <w:rFonts w:ascii="Times New Roman"/>
                <w:b w:val="false"/>
                <w:i w:val="false"/>
                <w:color w:val="000000"/>
                <w:sz w:val="20"/>
              </w:rPr>
              <w:t>
көмек ұсыну үшiн</w:t>
            </w:r>
            <w:r>
              <w:br/>
            </w:r>
            <w:r>
              <w:rPr>
                <w:rFonts w:ascii="Times New Roman"/>
                <w:b w:val="false"/>
                <w:i w:val="false"/>
                <w:color w:val="000000"/>
                <w:sz w:val="20"/>
              </w:rPr>
              <w:t>
оларға құжаттарды</w:t>
            </w:r>
            <w:r>
              <w:br/>
            </w:r>
            <w:r>
              <w:rPr>
                <w:rFonts w:ascii="Times New Roman"/>
                <w:b w:val="false"/>
                <w:i w:val="false"/>
                <w:color w:val="000000"/>
                <w:sz w:val="20"/>
              </w:rPr>
              <w:t>
ресiмдеу кітабында</w:t>
            </w:r>
            <w:r>
              <w:br/>
            </w:r>
            <w:r>
              <w:rPr>
                <w:rFonts w:ascii="Times New Roman"/>
                <w:b w:val="false"/>
                <w:i w:val="false"/>
                <w:color w:val="000000"/>
                <w:sz w:val="20"/>
              </w:rPr>
              <w:t>
тіркеу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Хабарламаны Орталыққа</w:t>
            </w:r>
            <w:r>
              <w:br/>
            </w:r>
            <w:r>
              <w:rPr>
                <w:rFonts w:ascii="Times New Roman"/>
                <w:b w:val="false"/>
                <w:i w:val="false"/>
                <w:color w:val="000000"/>
                <w:sz w:val="20"/>
              </w:rPr>
              <w:t>
жіберу немесе</w:t>
            </w:r>
            <w:r>
              <w:br/>
            </w:r>
            <w:r>
              <w:rPr>
                <w:rFonts w:ascii="Times New Roman"/>
                <w:b w:val="false"/>
                <w:i w:val="false"/>
                <w:color w:val="000000"/>
                <w:sz w:val="20"/>
              </w:rPr>
              <w:t>
тұтынушыға тапсыру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4560"/>
        <w:gridCol w:w="4212"/>
      </w:tblGrid>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w:t>
            </w:r>
            <w:r>
              <w:br/>
            </w:r>
            <w:r>
              <w:rPr>
                <w:rFonts w:ascii="Times New Roman"/>
                <w:b w:val="false"/>
                <w:i w:val="false"/>
                <w:color w:val="000000"/>
                <w:sz w:val="20"/>
              </w:rPr>
              <w:t>
жауапты орындаушысы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 органға</w:t>
            </w:r>
            <w:r>
              <w:br/>
            </w:r>
            <w:r>
              <w:rPr>
                <w:rFonts w:ascii="Times New Roman"/>
                <w:b w:val="false"/>
                <w:i w:val="false"/>
                <w:color w:val="000000"/>
                <w:sz w:val="20"/>
              </w:rPr>
              <w:t>
жолдау</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тіркеу,</w:t>
            </w:r>
            <w:r>
              <w:br/>
            </w:r>
            <w:r>
              <w:rPr>
                <w:rFonts w:ascii="Times New Roman"/>
                <w:b w:val="false"/>
                <w:i w:val="false"/>
                <w:color w:val="000000"/>
                <w:sz w:val="20"/>
              </w:rPr>
              <w:t>
өтінішті уәкілетті</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w:t>
            </w:r>
            <w:r>
              <w:br/>
            </w:r>
            <w:r>
              <w:rPr>
                <w:rFonts w:ascii="Times New Roman"/>
                <w:b w:val="false"/>
                <w:i w:val="false"/>
                <w:color w:val="000000"/>
                <w:sz w:val="20"/>
              </w:rPr>
              <w:t>
орындаушыны анықтау,</w:t>
            </w:r>
            <w:r>
              <w:br/>
            </w:r>
            <w:r>
              <w:rPr>
                <w:rFonts w:ascii="Times New Roman"/>
                <w:b w:val="false"/>
                <w:i w:val="false"/>
                <w:color w:val="000000"/>
                <w:sz w:val="20"/>
              </w:rPr>
              <w:t>
бұрыштама қою</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дайындау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жауапқа қол</w:t>
            </w:r>
            <w:r>
              <w:br/>
            </w:r>
            <w:r>
              <w:rPr>
                <w:rFonts w:ascii="Times New Roman"/>
                <w:b w:val="false"/>
                <w:i w:val="false"/>
                <w:color w:val="000000"/>
                <w:sz w:val="20"/>
              </w:rPr>
              <w:t>
қою</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Орталыққа жіберу</w:t>
            </w:r>
            <w:r>
              <w:br/>
            </w:r>
            <w:r>
              <w:rPr>
                <w:rFonts w:ascii="Times New Roman"/>
                <w:b w:val="false"/>
                <w:i w:val="false"/>
                <w:color w:val="000000"/>
                <w:sz w:val="20"/>
              </w:rPr>
              <w:t>
немесе тұтынушыға</w:t>
            </w:r>
            <w:r>
              <w:br/>
            </w:r>
            <w:r>
              <w:rPr>
                <w:rFonts w:ascii="Times New Roman"/>
                <w:b w:val="false"/>
                <w:i w:val="false"/>
                <w:color w:val="000000"/>
                <w:sz w:val="20"/>
              </w:rPr>
              <w:t>
тапсыру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xml:space="preserve">
үшiн оларға құжаттарды </w:t>
      </w:r>
      <w:r>
        <w:br/>
      </w:r>
      <w:r>
        <w:rPr>
          <w:rFonts w:ascii="Times New Roman"/>
          <w:b w:val="false"/>
          <w:i w:val="false"/>
          <w:color w:val="000000"/>
          <w:sz w:val="28"/>
        </w:rPr>
        <w:t xml:space="preserve">
ресiмдеу»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10"/>
    <w:p>
      <w:pPr>
        <w:spacing w:after="0"/>
        <w:ind w:left="0"/>
        <w:jc w:val="left"/>
      </w:pPr>
      <w:r>
        <w:rPr>
          <w:rFonts w:ascii="Times New Roman"/>
          <w:b/>
          <w:i w:val="false"/>
          <w:color w:val="000000"/>
        </w:rPr>
        <w:t xml:space="preserve"> Әкімшілік іс-әрекеттердің логикалық сабақтастығы</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bookmarkStart w:name="z14" w:id="1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xml:space="preserve">
№ А-9/388 қаулысымен  </w:t>
      </w:r>
      <w:r>
        <w:br/>
      </w:r>
      <w:r>
        <w:rPr>
          <w:rFonts w:ascii="Times New Roman"/>
          <w:b w:val="false"/>
          <w:i w:val="false"/>
          <w:color w:val="000000"/>
          <w:sz w:val="28"/>
        </w:rPr>
        <w:t xml:space="preserve">
бекітілді       </w:t>
      </w:r>
    </w:p>
    <w:bookmarkEnd w:id="11"/>
    <w:p>
      <w:pPr>
        <w:spacing w:after="0"/>
        <w:ind w:left="0"/>
        <w:jc w:val="left"/>
      </w:pPr>
      <w:r>
        <w:rPr>
          <w:rFonts w:ascii="Times New Roman"/>
          <w:b/>
          <w:i w:val="false"/>
          <w:color w:val="000000"/>
        </w:rPr>
        <w:t xml:space="preserve"> «Ауылдық жерде тұратын әлеуметтік сала мамандарына</w:t>
      </w:r>
      <w:r>
        <w:br/>
      </w:r>
      <w:r>
        <w:rPr>
          <w:rFonts w:ascii="Times New Roman"/>
          <w:b/>
          <w:i w:val="false"/>
          <w:color w:val="000000"/>
        </w:rPr>
        <w:t>
отын сатып алу бойынша әлеуметтік көмек тағайындау»</w:t>
      </w:r>
      <w:r>
        <w:br/>
      </w:r>
      <w:r>
        <w:rPr>
          <w:rFonts w:ascii="Times New Roman"/>
          <w:b/>
          <w:i w:val="false"/>
          <w:color w:val="000000"/>
        </w:rPr>
        <w:t>
мемлекеттік қызмет регламенті</w:t>
      </w:r>
    </w:p>
    <w:bookmarkStart w:name="z15" w:id="12"/>
    <w:p>
      <w:pPr>
        <w:spacing w:after="0"/>
        <w:ind w:left="0"/>
        <w:jc w:val="left"/>
      </w:pPr>
      <w:r>
        <w:rPr>
          <w:rFonts w:ascii="Times New Roman"/>
          <w:b/>
          <w:i w:val="false"/>
          <w:color w:val="000000"/>
        </w:rPr>
        <w:t xml:space="preserve"> 
1. Негізгі ұғымдар</w:t>
      </w:r>
    </w:p>
    <w:bookmarkEnd w:id="12"/>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Регламентінде (бұдан әрі - Регламент) келесі ұғымдар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тұлғалар: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w:t>
      </w:r>
    </w:p>
    <w:bookmarkStart w:name="z16" w:id="13"/>
    <w:p>
      <w:pPr>
        <w:spacing w:after="0"/>
        <w:ind w:left="0"/>
        <w:jc w:val="left"/>
      </w:pPr>
      <w:r>
        <w:rPr>
          <w:rFonts w:ascii="Times New Roman"/>
          <w:b/>
          <w:i w:val="false"/>
          <w:color w:val="000000"/>
        </w:rPr>
        <w:t xml:space="preserve"> 
2. Жалпы ережелер</w:t>
      </w:r>
    </w:p>
    <w:bookmarkEnd w:id="13"/>
    <w:p>
      <w:pPr>
        <w:spacing w:after="0"/>
        <w:ind w:left="0"/>
        <w:jc w:val="both"/>
      </w:pPr>
      <w:r>
        <w:rPr>
          <w:rFonts w:ascii="Times New Roman"/>
          <w:b w:val="false"/>
          <w:i w:val="false"/>
          <w:color w:val="000000"/>
          <w:sz w:val="28"/>
        </w:rPr>
        <w:t>      2. Осы Регламент Қазақстан Республикасының «Әкімшілік ресімдер туралы» 2000 жылғы 27 қарашадағы Заңы 9-1 –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уәкілетті органмен көрсетіледі. Тұрғылықты жері бойынша уәкілетті орган болмаған жағдайда тұтынушы мемлекеттік қызмет алу үшін кент, ауыл (село), ауылдық (селолық) округтің әкіміне (бұдан әрі – ауылдық округтің әкімі) жүгінеді.</w:t>
      </w:r>
      <w:r>
        <w:br/>
      </w:r>
      <w:r>
        <w:rPr>
          <w:rFonts w:ascii="Times New Roman"/>
          <w:b w:val="false"/>
          <w:i w:val="false"/>
          <w:color w:val="000000"/>
          <w:sz w:val="28"/>
        </w:rPr>
        <w:t>
      Сондай-ақ, мемлекеттік қызмет халыққа қызмет көрсету орталығы (бұдан әрі – Орталық) арқылы баламалық негізде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w:t>
      </w:r>
      <w:r>
        <w:rPr>
          <w:rFonts w:ascii="Times New Roman"/>
          <w:b w:val="false"/>
          <w:i w:val="false"/>
          <w:color w:val="000000"/>
          <w:sz w:val="28"/>
        </w:rPr>
        <w:t>, жергілікті өкілді органдардың шешімдері,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7. Көрсетілетін мемлекеттік қызметтің нәтижесі өтініш берушіге әлеуметтік көмекті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p>
    <w:bookmarkStart w:name="z17" w:id="14"/>
    <w:p>
      <w:pPr>
        <w:spacing w:after="0"/>
        <w:ind w:left="0"/>
        <w:jc w:val="left"/>
      </w:pPr>
      <w:r>
        <w:rPr>
          <w:rFonts w:ascii="Times New Roman"/>
          <w:b/>
          <w:i w:val="false"/>
          <w:color w:val="000000"/>
        </w:rPr>
        <w:t xml:space="preserve"> 
3. Мемлекеттік қызметті көрсету бойынша қойылатын талаптар</w:t>
      </w:r>
    </w:p>
    <w:bookmarkEnd w:id="14"/>
    <w:p>
      <w:pPr>
        <w:spacing w:after="0"/>
        <w:ind w:left="0"/>
        <w:jc w:val="both"/>
      </w:pPr>
      <w:r>
        <w:rPr>
          <w:rFonts w:ascii="Times New Roman"/>
          <w:b w:val="false"/>
          <w:i w:val="false"/>
          <w:color w:val="000000"/>
          <w:sz w:val="28"/>
        </w:rPr>
        <w:t>      8. Мемлекеттік қызметті көрсету мәселелері бойынша, мемлекеттік қызметті көрсету барысы туралы ақпаратты Орталықтан, уәкілетті органнан немесе ауылдық округтің әкімінен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30 минут.</w:t>
      </w:r>
      <w:r>
        <w:br/>
      </w:r>
      <w:r>
        <w:rPr>
          <w:rFonts w:ascii="Times New Roman"/>
          <w:b w:val="false"/>
          <w:i w:val="false"/>
          <w:color w:val="000000"/>
          <w:sz w:val="28"/>
        </w:rPr>
        <w:t>
      10. Тұтынушының осы Регламеттің </w:t>
      </w:r>
      <w:r>
        <w:rPr>
          <w:rFonts w:ascii="Times New Roman"/>
          <w:b w:val="false"/>
          <w:i w:val="false"/>
          <w:color w:val="000000"/>
          <w:sz w:val="28"/>
        </w:rPr>
        <w:t>14 тармағында</w:t>
      </w:r>
      <w:r>
        <w:rPr>
          <w:rFonts w:ascii="Times New Roman"/>
          <w:b w:val="false"/>
          <w:i w:val="false"/>
          <w:color w:val="000000"/>
          <w:sz w:val="28"/>
        </w:rPr>
        <w:t xml:space="preserve"> көрсетілген құжаттарды тапсыру кезінде толық емес және (немесе) жалған мәліметтер ұсынуы мемлекеттік қызмет көрсетуден бас тарту үшін негіздеме болып табылады.</w:t>
      </w:r>
      <w:r>
        <w:br/>
      </w:r>
      <w:r>
        <w:rPr>
          <w:rFonts w:ascii="Times New Roman"/>
          <w:b w:val="false"/>
          <w:i w:val="false"/>
          <w:color w:val="000000"/>
          <w:sz w:val="28"/>
        </w:rPr>
        <w:t>
      Мемлекеттік қызмет көрсетуді тоқтату және (немесе) тоқтата тұру үшін:</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ауылдық елді мекеннен көшіп кетуі;</w:t>
      </w:r>
      <w:r>
        <w:br/>
      </w:r>
      <w:r>
        <w:rPr>
          <w:rFonts w:ascii="Times New Roman"/>
          <w:b w:val="false"/>
          <w:i w:val="false"/>
          <w:color w:val="000000"/>
          <w:sz w:val="28"/>
        </w:rPr>
        <w:t>
      3) тұтынушының мемлекеттік денсаулық сақтау, әлеуметтік қамсыздандыру, білім беру, мәдениет және спорт ұйымдарынан жұмыстан шығуы негіздеме болып табылады.</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Орталыққа немесе ауылдық округтің әкіміне өтініш береді;</w:t>
      </w:r>
      <w:r>
        <w:br/>
      </w:r>
      <w:r>
        <w:rPr>
          <w:rFonts w:ascii="Times New Roman"/>
          <w:b w:val="false"/>
          <w:i w:val="false"/>
          <w:color w:val="000000"/>
          <w:sz w:val="28"/>
        </w:rPr>
        <w:t>
      2) Орталық немесе ауылдық округтің әкімі өтінішті тіркейді және уәкілетті органға тапсырады.</w:t>
      </w:r>
      <w:r>
        <w:br/>
      </w:r>
      <w:r>
        <w:rPr>
          <w:rFonts w:ascii="Times New Roman"/>
          <w:b w:val="false"/>
          <w:i w:val="false"/>
          <w:color w:val="000000"/>
          <w:sz w:val="28"/>
        </w:rPr>
        <w:t>
      3) уәкілетті орган өтінішті тіркейді, Орталықтан, ауылдық округтің әкімінен немесе тұтынушыдан алған құжаттарды қарастыруды жүзеге асырады, хабарлама ресімдейді немесе дәлелді бас тарту әзірлейді, мемлекеттік қызметті көрсету нәтижесін Орталыққа, ауылдық округтің әкіміне жолдайды немесе уәкілетті органға жүгінген жағдайда тұтынушыға тапсырады.</w:t>
      </w:r>
      <w:r>
        <w:br/>
      </w:r>
      <w:r>
        <w:rPr>
          <w:rFonts w:ascii="Times New Roman"/>
          <w:b w:val="false"/>
          <w:i w:val="false"/>
          <w:color w:val="000000"/>
          <w:sz w:val="28"/>
        </w:rPr>
        <w:t>
      4) ауылдық округтің әкімі немесе Орталық тұтынушыға хабарлама немесе дәлелді бас тарту тапсырады.</w:t>
      </w:r>
      <w:r>
        <w:br/>
      </w:r>
      <w:r>
        <w:rPr>
          <w:rFonts w:ascii="Times New Roman"/>
          <w:b w:val="false"/>
          <w:i w:val="false"/>
          <w:color w:val="000000"/>
          <w:sz w:val="28"/>
        </w:rPr>
        <w:t>
      12. Орталықта және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Start w:name="z18" w:id="15"/>
    <w:p>
      <w:pPr>
        <w:spacing w:after="0"/>
        <w:ind w:left="0"/>
        <w:jc w:val="left"/>
      </w:pPr>
      <w:r>
        <w:rPr>
          <w:rFonts w:ascii="Times New Roman"/>
          <w:b/>
          <w:i w:val="false"/>
          <w:color w:val="000000"/>
        </w:rPr>
        <w:t xml:space="preserve"> 
4. Мемлекеттік қызметті көрсету барысындағы</w:t>
      </w:r>
      <w:r>
        <w:br/>
      </w:r>
      <w:r>
        <w:rPr>
          <w:rFonts w:ascii="Times New Roman"/>
          <w:b/>
          <w:i w:val="false"/>
          <w:color w:val="000000"/>
        </w:rPr>
        <w:t>
іс-әрекеттер (қарым-қатынастар) тәртібінің сипаттамасы</w:t>
      </w:r>
    </w:p>
    <w:bookmarkEnd w:id="15"/>
    <w:p>
      <w:pPr>
        <w:spacing w:after="0"/>
        <w:ind w:left="0"/>
        <w:jc w:val="both"/>
      </w:pPr>
      <w:r>
        <w:rPr>
          <w:rFonts w:ascii="Times New Roman"/>
          <w:b w:val="false"/>
          <w:i w:val="false"/>
          <w:color w:val="000000"/>
          <w:sz w:val="28"/>
        </w:rPr>
        <w:t>      13. Құжаттарды Орталықта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ауылдық округтің әкімінде және уәкілетті органда қабылдау кеңсе арқылы жүзеге асырылады.</w:t>
      </w:r>
      <w:r>
        <w:br/>
      </w:r>
      <w:r>
        <w:rPr>
          <w:rFonts w:ascii="Times New Roman"/>
          <w:b w:val="false"/>
          <w:i w:val="false"/>
          <w:color w:val="000000"/>
          <w:sz w:val="28"/>
        </w:rPr>
        <w:t>
      Барлық қажетті құжаттар тапсырылғаннан кейін тұтынушыға:</w:t>
      </w:r>
      <w:r>
        <w:br/>
      </w:r>
      <w:r>
        <w:rPr>
          <w:rFonts w:ascii="Times New Roman"/>
          <w:b w:val="false"/>
          <w:i w:val="false"/>
          <w:color w:val="000000"/>
          <w:sz w:val="28"/>
        </w:rPr>
        <w:t>
      1) уәкілетті органда немесе ауылдық округтің әкіміне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Тұтынушы мемлекеттік қызмет алу үшін келесі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салық төлеушіні тіркеу туралы куәліктің көшірмесі;</w:t>
      </w:r>
      <w:r>
        <w:br/>
      </w:r>
      <w:r>
        <w:rPr>
          <w:rFonts w:ascii="Times New Roman"/>
          <w:b w:val="false"/>
          <w:i w:val="false"/>
          <w:color w:val="000000"/>
          <w:sz w:val="28"/>
        </w:rPr>
        <w:t>
      4) тұрғылықты жерін растайтын құжат (азаматтарды тіркеу кітапшасының көшірмесі не мекенжай бюросының анықтамасы не ауыл (селолық) округ әкімінің анықтамасы);</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екінші деңгейдегі банкте немесе банк операцияларын жүзеге асыруға тиісті лицензиясы бар ұйымдарда жеке шот бар екендігін растайтын құжат.</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ауылдық округтің әкімі;</w:t>
      </w:r>
      <w:r>
        <w:br/>
      </w:r>
      <w:r>
        <w:rPr>
          <w:rFonts w:ascii="Times New Roman"/>
          <w:b w:val="false"/>
          <w:i w:val="false"/>
          <w:color w:val="000000"/>
          <w:sz w:val="28"/>
        </w:rPr>
        <w:t>
      4) уәкілетті орган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16. Әрбір әкімшілік іс-әрекеттің (рәсімнің) орындау мерзімі көрсетілген әр ҚФБ дәйектілігі және әкімшілік іс-әрекеттердің қарым-қатынастарының (рәсімдердің)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Start w:name="z19" w:id="16"/>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лауазымдық тұлғалардың жауапкершілігі</w:t>
      </w:r>
    </w:p>
    <w:bookmarkEnd w:id="16"/>
    <w:p>
      <w:pPr>
        <w:spacing w:after="0"/>
        <w:ind w:left="0"/>
        <w:jc w:val="both"/>
      </w:pPr>
      <w:r>
        <w:rPr>
          <w:rFonts w:ascii="Times New Roman"/>
          <w:b w:val="false"/>
          <w:i w:val="false"/>
          <w:color w:val="000000"/>
          <w:sz w:val="28"/>
        </w:rPr>
        <w:t>      18. Мемлекеттік қызметті көрсетуге жауапты тұлғалары уәкілетті органның басшысы, Орталықтың басшысы және ауылдық округтің әкімі (бұдан әрі – лауазымдық тұлғалар) болып табылады.</w:t>
      </w:r>
      <w:r>
        <w:br/>
      </w:r>
      <w:r>
        <w:rPr>
          <w:rFonts w:ascii="Times New Roman"/>
          <w:b w:val="false"/>
          <w:i w:val="false"/>
          <w:color w:val="000000"/>
          <w:sz w:val="28"/>
        </w:rPr>
        <w:t>
      Лауазымдық тұлғалар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Start w:name="z20" w:id="17"/>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7"/>
    <w:p>
      <w:pPr>
        <w:spacing w:after="0"/>
        <w:ind w:left="0"/>
        <w:jc w:val="left"/>
      </w:pPr>
      <w:r>
        <w:rPr>
          <w:rFonts w:ascii="Times New Roman"/>
          <w:b/>
          <w:i w:val="false"/>
          <w:color w:val="000000"/>
        </w:rPr>
        <w:t xml:space="preserve"> Мемлекеттік қызметті ұсыну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415"/>
        <w:gridCol w:w="3175"/>
        <w:gridCol w:w="2662"/>
        <w:gridCol w:w="2100"/>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w:t>
            </w:r>
            <w:r>
              <w:br/>
            </w:r>
            <w:r>
              <w:rPr>
                <w:rFonts w:ascii="Times New Roman"/>
                <w:b w:val="false"/>
                <w:i w:val="false"/>
                <w:color w:val="000000"/>
                <w:sz w:val="20"/>
              </w:rPr>
              <w:t>
көрсету орталығының</w:t>
            </w:r>
            <w:r>
              <w:br/>
            </w:r>
            <w:r>
              <w:rPr>
                <w:rFonts w:ascii="Times New Roman"/>
                <w:b w:val="false"/>
                <w:i w:val="false"/>
                <w:color w:val="000000"/>
                <w:sz w:val="20"/>
              </w:rPr>
              <w:t>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көшесі,189</w:t>
            </w:r>
            <w:r>
              <w:br/>
            </w:r>
            <w:r>
              <w:rPr>
                <w:rFonts w:ascii="Times New Roman"/>
                <w:b w:val="false"/>
                <w:i w:val="false"/>
                <w:color w:val="000000"/>
                <w:sz w:val="20"/>
              </w:rPr>
              <w:t>
«а»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w:t>
            </w:r>
            <w:r>
              <w:br/>
            </w:r>
            <w:r>
              <w:rPr>
                <w:rFonts w:ascii="Times New Roman"/>
                <w:b w:val="false"/>
                <w:i w:val="false"/>
                <w:color w:val="000000"/>
                <w:sz w:val="20"/>
              </w:rPr>
              <w:t>
дейін, демалыс</w:t>
            </w:r>
            <w:r>
              <w:br/>
            </w:r>
            <w:r>
              <w:rPr>
                <w:rFonts w:ascii="Times New Roman"/>
                <w:b w:val="false"/>
                <w:i w:val="false"/>
                <w:color w:val="000000"/>
                <w:sz w:val="20"/>
              </w:rPr>
              <w:t>
күні-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 Ақкөл аудандық</w:t>
            </w:r>
            <w:r>
              <w:br/>
            </w:r>
            <w:r>
              <w:rPr>
                <w:rFonts w:ascii="Times New Roman"/>
                <w:b w:val="false"/>
                <w:i w:val="false"/>
                <w:color w:val="000000"/>
                <w:sz w:val="20"/>
              </w:rPr>
              <w:t>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102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2-18-49</w:t>
            </w:r>
            <w:r>
              <w:br/>
            </w:r>
            <w:r>
              <w:rPr>
                <w:rFonts w:ascii="Times New Roman"/>
                <w:b w:val="false"/>
                <w:i w:val="false"/>
                <w:color w:val="000000"/>
                <w:sz w:val="20"/>
              </w:rPr>
              <w:t>
2-09-96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w:t>
            </w:r>
            <w:r>
              <w:br/>
            </w:r>
            <w:r>
              <w:rPr>
                <w:rFonts w:ascii="Times New Roman"/>
                <w:b w:val="false"/>
                <w:i w:val="false"/>
                <w:color w:val="000000"/>
                <w:sz w:val="20"/>
              </w:rPr>
              <w:t>
15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2-28-28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w:t>
            </w:r>
            <w:r>
              <w:br/>
            </w:r>
            <w:r>
              <w:rPr>
                <w:rFonts w:ascii="Times New Roman"/>
                <w:b w:val="false"/>
                <w:i w:val="false"/>
                <w:color w:val="000000"/>
                <w:sz w:val="20"/>
              </w:rPr>
              <w:t>
44 «г»</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w:t>
            </w:r>
            <w:r>
              <w:br/>
            </w:r>
            <w:r>
              <w:rPr>
                <w:rFonts w:ascii="Times New Roman"/>
                <w:b w:val="false"/>
                <w:i w:val="false"/>
                <w:color w:val="000000"/>
                <w:sz w:val="20"/>
              </w:rPr>
              <w:t>
11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w:t>
            </w:r>
            <w:r>
              <w:br/>
            </w:r>
            <w:r>
              <w:rPr>
                <w:rFonts w:ascii="Times New Roman"/>
                <w:b w:val="false"/>
                <w:i w:val="false"/>
                <w:color w:val="000000"/>
                <w:sz w:val="20"/>
              </w:rPr>
              <w:t>
көшесі, 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w:t>
            </w:r>
            <w:r>
              <w:br/>
            </w:r>
            <w:r>
              <w:rPr>
                <w:rFonts w:ascii="Times New Roman"/>
                <w:b w:val="false"/>
                <w:i w:val="false"/>
                <w:color w:val="000000"/>
                <w:sz w:val="20"/>
              </w:rPr>
              <w:t>
42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r>
              <w:br/>
            </w:r>
            <w:r>
              <w:rPr>
                <w:rFonts w:ascii="Times New Roman"/>
                <w:b w:val="false"/>
                <w:i w:val="false"/>
                <w:color w:val="000000"/>
                <w:sz w:val="20"/>
              </w:rPr>
              <w:t>
4-28-91</w:t>
            </w:r>
            <w:r>
              <w:br/>
            </w:r>
            <w:r>
              <w:rPr>
                <w:rFonts w:ascii="Times New Roman"/>
                <w:b w:val="false"/>
                <w:i w:val="false"/>
                <w:color w:val="000000"/>
                <w:sz w:val="20"/>
              </w:rPr>
              <w:t>
4-59-28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12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w:t>
            </w:r>
            <w:r>
              <w:br/>
            </w:r>
            <w:r>
              <w:rPr>
                <w:rFonts w:ascii="Times New Roman"/>
                <w:b w:val="false"/>
                <w:i w:val="false"/>
                <w:color w:val="000000"/>
                <w:sz w:val="20"/>
              </w:rPr>
              <w:t>
қаласы, Сыздықов</w:t>
            </w:r>
            <w:r>
              <w:br/>
            </w:r>
            <w:r>
              <w:rPr>
                <w:rFonts w:ascii="Times New Roman"/>
                <w:b w:val="false"/>
                <w:i w:val="false"/>
                <w:color w:val="000000"/>
                <w:sz w:val="20"/>
              </w:rPr>
              <w:t>
көшесі, 2 «а»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2-22-41</w:t>
            </w:r>
            <w:r>
              <w:br/>
            </w:r>
            <w:r>
              <w:rPr>
                <w:rFonts w:ascii="Times New Roman"/>
                <w:b w:val="false"/>
                <w:i w:val="false"/>
                <w:color w:val="000000"/>
                <w:sz w:val="20"/>
              </w:rPr>
              <w:t>
2-22-42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w:t>
            </w:r>
            <w:r>
              <w:br/>
            </w:r>
            <w:r>
              <w:rPr>
                <w:rFonts w:ascii="Times New Roman"/>
                <w:b w:val="false"/>
                <w:i w:val="false"/>
                <w:color w:val="000000"/>
                <w:sz w:val="20"/>
              </w:rPr>
              <w:t>
39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2-37-42</w:t>
            </w:r>
            <w:r>
              <w:br/>
            </w:r>
            <w:r>
              <w:rPr>
                <w:rFonts w:ascii="Times New Roman"/>
                <w:b w:val="false"/>
                <w:i w:val="false"/>
                <w:color w:val="000000"/>
                <w:sz w:val="20"/>
              </w:rPr>
              <w:t>
2-37-33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көшесі,56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w:t>
            </w:r>
            <w:r>
              <w:br/>
            </w:r>
            <w:r>
              <w:rPr>
                <w:rFonts w:ascii="Times New Roman"/>
                <w:b w:val="false"/>
                <w:i w:val="false"/>
                <w:color w:val="000000"/>
                <w:sz w:val="20"/>
              </w:rPr>
              <w:t>
104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22-9-43</w:t>
            </w:r>
            <w:r>
              <w:br/>
            </w:r>
            <w:r>
              <w:rPr>
                <w:rFonts w:ascii="Times New Roman"/>
                <w:b w:val="false"/>
                <w:i w:val="false"/>
                <w:color w:val="000000"/>
                <w:sz w:val="20"/>
              </w:rPr>
              <w:t>
20-0-74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r>
              <w:br/>
            </w:r>
            <w:r>
              <w:rPr>
                <w:rFonts w:ascii="Times New Roman"/>
                <w:b w:val="false"/>
                <w:i w:val="false"/>
                <w:color w:val="000000"/>
                <w:sz w:val="20"/>
              </w:rPr>
              <w:t>
2-20-36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ауылы</w:t>
            </w:r>
            <w:r>
              <w:br/>
            </w:r>
            <w:r>
              <w:rPr>
                <w:rFonts w:ascii="Times New Roman"/>
                <w:b w:val="false"/>
                <w:i w:val="false"/>
                <w:color w:val="000000"/>
                <w:sz w:val="20"/>
              </w:rPr>
              <w:t>
Гагарин көшесі, 15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аудандық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w:t>
            </w:r>
            <w:r>
              <w:br/>
            </w:r>
            <w:r>
              <w:rPr>
                <w:rFonts w:ascii="Times New Roman"/>
                <w:b w:val="false"/>
                <w:i w:val="false"/>
                <w:color w:val="000000"/>
                <w:sz w:val="20"/>
              </w:rPr>
              <w:t>
көшесі,1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2-17-97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қалалық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w:t>
            </w:r>
            <w:r>
              <w:br/>
            </w:r>
            <w:r>
              <w:rPr>
                <w:rFonts w:ascii="Times New Roman"/>
                <w:b w:val="false"/>
                <w:i w:val="false"/>
                <w:color w:val="000000"/>
                <w:sz w:val="20"/>
              </w:rPr>
              <w:t>
42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селолық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көшесі,47«а»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қалалық филиалы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w:t>
            </w:r>
            <w:r>
              <w:br/>
            </w:r>
            <w:r>
              <w:rPr>
                <w:rFonts w:ascii="Times New Roman"/>
                <w:b w:val="false"/>
                <w:i w:val="false"/>
                <w:color w:val="000000"/>
                <w:sz w:val="20"/>
              </w:rPr>
              <w:t>
7-ғимарат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6-52-03</w:t>
            </w:r>
            <w:r>
              <w:br/>
            </w:r>
            <w:r>
              <w:rPr>
                <w:rFonts w:ascii="Times New Roman"/>
                <w:b w:val="false"/>
                <w:i w:val="false"/>
                <w:color w:val="000000"/>
                <w:sz w:val="20"/>
              </w:rPr>
              <w:t>
6-47-05</w:t>
            </w:r>
            <w:r>
              <w:br/>
            </w:r>
            <w:r>
              <w:rPr>
                <w:rFonts w:ascii="Times New Roman"/>
                <w:b w:val="false"/>
                <w:i w:val="false"/>
                <w:color w:val="000000"/>
                <w:sz w:val="20"/>
              </w:rPr>
              <w:t>
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21" w:id="18"/>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8"/>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3514"/>
        <w:gridCol w:w="3681"/>
        <w:gridCol w:w="2466"/>
        <w:gridCol w:w="2467"/>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атауы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заңды</w:t>
            </w:r>
            <w:r>
              <w:br/>
            </w:r>
            <w:r>
              <w:rPr>
                <w:rFonts w:ascii="Times New Roman"/>
                <w:b w:val="false"/>
                <w:i w:val="false"/>
                <w:color w:val="000000"/>
                <w:sz w:val="20"/>
              </w:rPr>
              <w:t>
мекен-жайы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14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81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r>
      <w:tr>
        <w:trPr>
          <w:trHeight w:val="12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w:t>
            </w:r>
            <w:r>
              <w:br/>
            </w:r>
            <w:r>
              <w:rPr>
                <w:rFonts w:ascii="Times New Roman"/>
                <w:b w:val="false"/>
                <w:i w:val="false"/>
                <w:color w:val="000000"/>
                <w:sz w:val="20"/>
              </w:rPr>
              <w:t>
ауданының</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көшесі,47</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w:t>
            </w:r>
            <w:r>
              <w:br/>
            </w:r>
            <w:r>
              <w:rPr>
                <w:rFonts w:ascii="Times New Roman"/>
                <w:b w:val="false"/>
                <w:i w:val="false"/>
                <w:color w:val="000000"/>
                <w:sz w:val="20"/>
              </w:rPr>
              <w:t>
селосы, Әл-Фараби</w:t>
            </w:r>
            <w:r>
              <w:br/>
            </w:r>
            <w:r>
              <w:rPr>
                <w:rFonts w:ascii="Times New Roman"/>
                <w:b w:val="false"/>
                <w:i w:val="false"/>
                <w:color w:val="000000"/>
                <w:sz w:val="20"/>
              </w:rPr>
              <w:t>
көшесі,50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w:t>
            </w:r>
            <w:r>
              <w:br/>
            </w:r>
            <w:r>
              <w:rPr>
                <w:rFonts w:ascii="Times New Roman"/>
                <w:b w:val="false"/>
                <w:i w:val="false"/>
                <w:color w:val="000000"/>
                <w:sz w:val="20"/>
              </w:rPr>
              <w:t>
қаласы, Ағыбай</w:t>
            </w:r>
            <w:r>
              <w:br/>
            </w:r>
            <w:r>
              <w:rPr>
                <w:rFonts w:ascii="Times New Roman"/>
                <w:b w:val="false"/>
                <w:i w:val="false"/>
                <w:color w:val="000000"/>
                <w:sz w:val="20"/>
              </w:rPr>
              <w:t>
батыр көшесі, 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r>
      <w:tr>
        <w:trPr>
          <w:trHeight w:val="16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w:t>
            </w:r>
            <w:r>
              <w:br/>
            </w:r>
            <w:r>
              <w:rPr>
                <w:rFonts w:ascii="Times New Roman"/>
                <w:b w:val="false"/>
                <w:i w:val="false"/>
                <w:color w:val="000000"/>
                <w:sz w:val="20"/>
              </w:rPr>
              <w:t>
қаласы, Некрасов</w:t>
            </w:r>
            <w:r>
              <w:br/>
            </w:r>
            <w:r>
              <w:rPr>
                <w:rFonts w:ascii="Times New Roman"/>
                <w:b w:val="false"/>
                <w:i w:val="false"/>
                <w:color w:val="000000"/>
                <w:sz w:val="20"/>
              </w:rPr>
              <w:t>
көшесі, 19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Щучье</w:t>
            </w:r>
            <w:r>
              <w:br/>
            </w:r>
            <w:r>
              <w:rPr>
                <w:rFonts w:ascii="Times New Roman"/>
                <w:b w:val="false"/>
                <w:i w:val="false"/>
                <w:color w:val="000000"/>
                <w:sz w:val="20"/>
              </w:rPr>
              <w:t>
қаласы, 8 март</w:t>
            </w:r>
            <w:r>
              <w:br/>
            </w:r>
            <w:r>
              <w:rPr>
                <w:rFonts w:ascii="Times New Roman"/>
                <w:b w:val="false"/>
                <w:i w:val="false"/>
                <w:color w:val="000000"/>
                <w:sz w:val="20"/>
              </w:rPr>
              <w:t>
көшесі, 24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w:t>
            </w:r>
            <w:r>
              <w:br/>
            </w:r>
            <w:r>
              <w:rPr>
                <w:rFonts w:ascii="Times New Roman"/>
                <w:b w:val="false"/>
                <w:i w:val="false"/>
                <w:color w:val="000000"/>
                <w:sz w:val="20"/>
              </w:rPr>
              <w:t>
селосы, Победа</w:t>
            </w:r>
            <w:r>
              <w:br/>
            </w:r>
            <w:r>
              <w:rPr>
                <w:rFonts w:ascii="Times New Roman"/>
                <w:b w:val="false"/>
                <w:i w:val="false"/>
                <w:color w:val="000000"/>
                <w:sz w:val="20"/>
              </w:rPr>
              <w:t>
көшесі, 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w:t>
            </w:r>
            <w:r>
              <w:br/>
            </w:r>
            <w:r>
              <w:rPr>
                <w:rFonts w:ascii="Times New Roman"/>
                <w:b w:val="false"/>
                <w:i w:val="false"/>
                <w:color w:val="000000"/>
                <w:sz w:val="20"/>
              </w:rPr>
              <w:t>
қаласы, Ленин</w:t>
            </w:r>
            <w:r>
              <w:br/>
            </w:r>
            <w:r>
              <w:rPr>
                <w:rFonts w:ascii="Times New Roman"/>
                <w:b w:val="false"/>
                <w:i w:val="false"/>
                <w:color w:val="000000"/>
                <w:sz w:val="20"/>
              </w:rPr>
              <w:t>
көшесі, 64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r>
      <w:tr>
        <w:trPr>
          <w:trHeight w:val="6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w:t>
            </w:r>
            <w:r>
              <w:br/>
            </w:r>
            <w:r>
              <w:rPr>
                <w:rFonts w:ascii="Times New Roman"/>
                <w:b w:val="false"/>
                <w:i w:val="false"/>
                <w:color w:val="000000"/>
                <w:sz w:val="20"/>
              </w:rPr>
              <w:t>
қаласы, Кенесары</w:t>
            </w:r>
            <w:r>
              <w:br/>
            </w:r>
            <w:r>
              <w:rPr>
                <w:rFonts w:ascii="Times New Roman"/>
                <w:b w:val="false"/>
                <w:i w:val="false"/>
                <w:color w:val="000000"/>
                <w:sz w:val="20"/>
              </w:rPr>
              <w:t>
көшесі, 87</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w:t>
            </w:r>
            <w:r>
              <w:br/>
            </w:r>
            <w:r>
              <w:rPr>
                <w:rFonts w:ascii="Times New Roman"/>
                <w:b w:val="false"/>
                <w:i w:val="false"/>
                <w:color w:val="000000"/>
                <w:sz w:val="20"/>
              </w:rPr>
              <w:t>
қаласы, Қонаев</w:t>
            </w:r>
            <w:r>
              <w:br/>
            </w:r>
            <w:r>
              <w:rPr>
                <w:rFonts w:ascii="Times New Roman"/>
                <w:b w:val="false"/>
                <w:i w:val="false"/>
                <w:color w:val="000000"/>
                <w:sz w:val="20"/>
              </w:rPr>
              <w:t>
көшесі, 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w:t>
            </w:r>
            <w:r>
              <w:br/>
            </w:r>
            <w:r>
              <w:rPr>
                <w:rFonts w:ascii="Times New Roman"/>
                <w:b w:val="false"/>
                <w:i w:val="false"/>
                <w:color w:val="000000"/>
                <w:sz w:val="20"/>
              </w:rPr>
              <w:t>
селосы, Дружба</w:t>
            </w:r>
            <w:r>
              <w:br/>
            </w:r>
            <w:r>
              <w:rPr>
                <w:rFonts w:ascii="Times New Roman"/>
                <w:b w:val="false"/>
                <w:i w:val="false"/>
                <w:color w:val="000000"/>
                <w:sz w:val="20"/>
              </w:rPr>
              <w:t>
көшесі, 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w:t>
            </w:r>
            <w:r>
              <w:br/>
            </w:r>
            <w:r>
              <w:rPr>
                <w:rFonts w:ascii="Times New Roman"/>
                <w:b w:val="false"/>
                <w:i w:val="false"/>
                <w:color w:val="000000"/>
                <w:sz w:val="20"/>
              </w:rPr>
              <w:t>
қаласы, Ленин</w:t>
            </w:r>
            <w:r>
              <w:br/>
            </w:r>
            <w:r>
              <w:rPr>
                <w:rFonts w:ascii="Times New Roman"/>
                <w:b w:val="false"/>
                <w:i w:val="false"/>
                <w:color w:val="000000"/>
                <w:sz w:val="20"/>
              </w:rPr>
              <w:t>
көшесі, 32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r>
      <w:tr>
        <w:trPr>
          <w:trHeight w:val="16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w:t>
            </w:r>
            <w:r>
              <w:br/>
            </w:r>
            <w:r>
              <w:rPr>
                <w:rFonts w:ascii="Times New Roman"/>
                <w:b w:val="false"/>
                <w:i w:val="false"/>
                <w:color w:val="000000"/>
                <w:sz w:val="20"/>
              </w:rPr>
              <w:t>
селосы, Мир</w:t>
            </w:r>
            <w:r>
              <w:br/>
            </w:r>
            <w:r>
              <w:rPr>
                <w:rFonts w:ascii="Times New Roman"/>
                <w:b w:val="false"/>
                <w:i w:val="false"/>
                <w:color w:val="000000"/>
                <w:sz w:val="20"/>
              </w:rPr>
              <w:t>
көшесі, 64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r>
      <w:tr>
        <w:trPr>
          <w:trHeight w:val="16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w:t>
            </w:r>
            <w:r>
              <w:br/>
            </w:r>
            <w:r>
              <w:rPr>
                <w:rFonts w:ascii="Times New Roman"/>
                <w:b w:val="false"/>
                <w:i w:val="false"/>
                <w:color w:val="000000"/>
                <w:sz w:val="20"/>
              </w:rPr>
              <w:t>
селосы,</w:t>
            </w:r>
            <w:r>
              <w:br/>
            </w:r>
            <w:r>
              <w:rPr>
                <w:rFonts w:ascii="Times New Roman"/>
                <w:b w:val="false"/>
                <w:i w:val="false"/>
                <w:color w:val="000000"/>
                <w:sz w:val="20"/>
              </w:rPr>
              <w:t>
Балғамбаев</w:t>
            </w:r>
            <w:r>
              <w:br/>
            </w:r>
            <w:r>
              <w:rPr>
                <w:rFonts w:ascii="Times New Roman"/>
                <w:b w:val="false"/>
                <w:i w:val="false"/>
                <w:color w:val="000000"/>
                <w:sz w:val="20"/>
              </w:rPr>
              <w:t>
көшесі, 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w:t>
            </w:r>
            <w:r>
              <w:br/>
            </w:r>
            <w:r>
              <w:rPr>
                <w:rFonts w:ascii="Times New Roman"/>
                <w:b w:val="false"/>
                <w:i w:val="false"/>
                <w:color w:val="000000"/>
                <w:sz w:val="20"/>
              </w:rPr>
              <w:t>
селосы, Ленин</w:t>
            </w:r>
            <w:r>
              <w:br/>
            </w:r>
            <w:r>
              <w:rPr>
                <w:rFonts w:ascii="Times New Roman"/>
                <w:b w:val="false"/>
                <w:i w:val="false"/>
                <w:color w:val="000000"/>
                <w:sz w:val="20"/>
              </w:rPr>
              <w:t>
көшесі, 117</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w:t>
            </w:r>
            <w:r>
              <w:br/>
            </w:r>
            <w:r>
              <w:rPr>
                <w:rFonts w:ascii="Times New Roman"/>
                <w:b w:val="false"/>
                <w:i w:val="false"/>
                <w:color w:val="000000"/>
                <w:sz w:val="20"/>
              </w:rPr>
              <w:t>
селосы, Гагарин</w:t>
            </w:r>
            <w:r>
              <w:br/>
            </w:r>
            <w:r>
              <w:rPr>
                <w:rFonts w:ascii="Times New Roman"/>
                <w:b w:val="false"/>
                <w:i w:val="false"/>
                <w:color w:val="000000"/>
                <w:sz w:val="20"/>
              </w:rPr>
              <w:t>
көшесі, 15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w:t>
            </w:r>
            <w:r>
              <w:br/>
            </w:r>
            <w:r>
              <w:rPr>
                <w:rFonts w:ascii="Times New Roman"/>
                <w:b w:val="false"/>
                <w:i w:val="false"/>
                <w:color w:val="000000"/>
                <w:sz w:val="20"/>
              </w:rPr>
              <w:t>
кенті,</w:t>
            </w:r>
            <w:r>
              <w:br/>
            </w:r>
            <w:r>
              <w:rPr>
                <w:rFonts w:ascii="Times New Roman"/>
                <w:b w:val="false"/>
                <w:i w:val="false"/>
                <w:color w:val="000000"/>
                <w:sz w:val="20"/>
              </w:rPr>
              <w:t>
Абылайхан көшесі, 22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w:t>
            </w:r>
            <w:r>
              <w:br/>
            </w:r>
            <w:r>
              <w:rPr>
                <w:rFonts w:ascii="Times New Roman"/>
                <w:b w:val="false"/>
                <w:i w:val="false"/>
                <w:color w:val="000000"/>
                <w:sz w:val="20"/>
              </w:rPr>
              <w:t>
қаласы, 4 ықшам</w:t>
            </w:r>
            <w:r>
              <w:br/>
            </w:r>
            <w:r>
              <w:rPr>
                <w:rFonts w:ascii="Times New Roman"/>
                <w:b w:val="false"/>
                <w:i w:val="false"/>
                <w:color w:val="000000"/>
                <w:sz w:val="20"/>
              </w:rPr>
              <w:t>
ауданы, 1 ғимарат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r>
      <w:tr>
        <w:trPr>
          <w:trHeight w:val="9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w:t>
            </w:r>
            <w:r>
              <w:br/>
            </w:r>
            <w:r>
              <w:rPr>
                <w:rFonts w:ascii="Times New Roman"/>
                <w:b w:val="false"/>
                <w:i w:val="false"/>
                <w:color w:val="000000"/>
                <w:sz w:val="20"/>
              </w:rPr>
              <w:t>
қаласы,</w:t>
            </w:r>
            <w:r>
              <w:br/>
            </w:r>
            <w:r>
              <w:rPr>
                <w:rFonts w:ascii="Times New Roman"/>
                <w:b w:val="false"/>
                <w:i w:val="false"/>
                <w:color w:val="000000"/>
                <w:sz w:val="20"/>
              </w:rPr>
              <w:t>
Локомотивная</w:t>
            </w:r>
            <w:r>
              <w:br/>
            </w:r>
            <w:r>
              <w:rPr>
                <w:rFonts w:ascii="Times New Roman"/>
                <w:b w:val="false"/>
                <w:i w:val="false"/>
                <w:color w:val="000000"/>
                <w:sz w:val="20"/>
              </w:rPr>
              <w:t>
көшесі, 9 «а»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r>
    </w:tbl>
    <w:bookmarkStart w:name="z22" w:id="19"/>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9"/>
    <w:p>
      <w:pPr>
        <w:spacing w:after="0"/>
        <w:ind w:left="0"/>
        <w:jc w:val="left"/>
      </w:pPr>
      <w:r>
        <w:rPr>
          <w:rFonts w:ascii="Times New Roman"/>
          <w:b/>
          <w:i w:val="false"/>
          <w:color w:val="000000"/>
        </w:rPr>
        <w:t xml:space="preserve"> Мемлекеттік қызметті көрсету бойынша ауылдың (селоның), ауылдық (селолық) округтің әкімінің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4059"/>
        <w:gridCol w:w="2468"/>
        <w:gridCol w:w="3526"/>
        <w:gridCol w:w="1773"/>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атауы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w:t>
            </w:r>
            <w:r>
              <w:br/>
            </w:r>
            <w:r>
              <w:rPr>
                <w:rFonts w:ascii="Times New Roman"/>
                <w:b w:val="false"/>
                <w:i w:val="false"/>
                <w:color w:val="000000"/>
                <w:sz w:val="20"/>
              </w:rPr>
              <w:t>
ауылы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r>
              <w:br/>
            </w:r>
            <w:r>
              <w:rPr>
                <w:rFonts w:ascii="Times New Roman"/>
                <w:b w:val="false"/>
                <w:i w:val="false"/>
                <w:color w:val="000000"/>
                <w:sz w:val="20"/>
              </w:rPr>
              <w:t>
ауданы, Азат</w:t>
            </w:r>
            <w:r>
              <w:br/>
            </w:r>
            <w:r>
              <w:rPr>
                <w:rFonts w:ascii="Times New Roman"/>
                <w:b w:val="false"/>
                <w:i w:val="false"/>
                <w:color w:val="000000"/>
                <w:sz w:val="20"/>
              </w:rPr>
              <w:t>
ауылы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w:t>
            </w:r>
            <w:r>
              <w:br/>
            </w:r>
            <w:r>
              <w:rPr>
                <w:rFonts w:ascii="Times New Roman"/>
                <w:b w:val="false"/>
                <w:i w:val="false"/>
                <w:color w:val="000000"/>
                <w:sz w:val="20"/>
              </w:rPr>
              <w:t>
ден 18.00 сағатқа</w:t>
            </w:r>
            <w:r>
              <w:br/>
            </w:r>
            <w:r>
              <w:rPr>
                <w:rFonts w:ascii="Times New Roman"/>
                <w:b w:val="false"/>
                <w:i w:val="false"/>
                <w:color w:val="000000"/>
                <w:sz w:val="20"/>
              </w:rPr>
              <w:t>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35144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w:t>
            </w:r>
            <w:r>
              <w:br/>
            </w:r>
            <w:r>
              <w:rPr>
                <w:rFonts w:ascii="Times New Roman"/>
                <w:b w:val="false"/>
                <w:i w:val="false"/>
                <w:color w:val="000000"/>
                <w:sz w:val="20"/>
              </w:rPr>
              <w:t>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r>
              <w:br/>
            </w:r>
            <w:r>
              <w:rPr>
                <w:rFonts w:ascii="Times New Roman"/>
                <w:b w:val="false"/>
                <w:i w:val="false"/>
                <w:color w:val="000000"/>
                <w:sz w:val="20"/>
              </w:rPr>
              <w:t>
ауданы,</w:t>
            </w:r>
            <w:r>
              <w:br/>
            </w:r>
            <w:r>
              <w:rPr>
                <w:rFonts w:ascii="Times New Roman"/>
                <w:b w:val="false"/>
                <w:i w:val="false"/>
                <w:color w:val="000000"/>
                <w:sz w:val="20"/>
              </w:rPr>
              <w:t>
Домбыралы</w:t>
            </w:r>
            <w:r>
              <w:br/>
            </w:r>
            <w:r>
              <w:rPr>
                <w:rFonts w:ascii="Times New Roman"/>
                <w:b w:val="false"/>
                <w:i w:val="false"/>
                <w:color w:val="000000"/>
                <w:sz w:val="20"/>
              </w:rPr>
              <w:t>
ауылы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w:t>
            </w:r>
            <w:r>
              <w:br/>
            </w:r>
            <w:r>
              <w:rPr>
                <w:rFonts w:ascii="Times New Roman"/>
                <w:b w:val="false"/>
                <w:i w:val="false"/>
                <w:color w:val="000000"/>
                <w:sz w:val="20"/>
              </w:rPr>
              <w:t>
ден 18.00 сағатқа</w:t>
            </w:r>
            <w:r>
              <w:br/>
            </w:r>
            <w:r>
              <w:rPr>
                <w:rFonts w:ascii="Times New Roman"/>
                <w:b w:val="false"/>
                <w:i w:val="false"/>
                <w:color w:val="000000"/>
                <w:sz w:val="20"/>
              </w:rPr>
              <w:t>
дейін, демалыс-</w:t>
            </w:r>
            <w:r>
              <w:br/>
            </w:r>
            <w:r>
              <w:rPr>
                <w:rFonts w:ascii="Times New Roman"/>
                <w:b w:val="false"/>
                <w:i w:val="false"/>
                <w:color w:val="000000"/>
                <w:sz w:val="20"/>
              </w:rPr>
              <w:t>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38143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Қарасай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r>
              <w:br/>
            </w:r>
            <w:r>
              <w:rPr>
                <w:rFonts w:ascii="Times New Roman"/>
                <w:b w:val="false"/>
                <w:i w:val="false"/>
                <w:color w:val="000000"/>
                <w:sz w:val="20"/>
              </w:rPr>
              <w:t>
ауданы, Қына</w:t>
            </w:r>
            <w:r>
              <w:br/>
            </w:r>
            <w:r>
              <w:rPr>
                <w:rFonts w:ascii="Times New Roman"/>
                <w:b w:val="false"/>
                <w:i w:val="false"/>
                <w:color w:val="000000"/>
                <w:sz w:val="20"/>
              </w:rPr>
              <w:t>
аулы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w:t>
            </w:r>
            <w:r>
              <w:br/>
            </w:r>
            <w:r>
              <w:rPr>
                <w:rFonts w:ascii="Times New Roman"/>
                <w:b w:val="false"/>
                <w:i w:val="false"/>
                <w:color w:val="000000"/>
                <w:sz w:val="20"/>
              </w:rPr>
              <w:t>
ден 18.00 сағатқа</w:t>
            </w:r>
            <w:r>
              <w:br/>
            </w:r>
            <w:r>
              <w:rPr>
                <w:rFonts w:ascii="Times New Roman"/>
                <w:b w:val="false"/>
                <w:i w:val="false"/>
                <w:color w:val="000000"/>
                <w:sz w:val="20"/>
              </w:rPr>
              <w:t>
дейін, демалыс-</w:t>
            </w:r>
            <w:r>
              <w:br/>
            </w:r>
            <w:r>
              <w:rPr>
                <w:rFonts w:ascii="Times New Roman"/>
                <w:b w:val="false"/>
                <w:i w:val="false"/>
                <w:color w:val="000000"/>
                <w:sz w:val="20"/>
              </w:rPr>
              <w:t>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34190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cелосы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32332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33294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32166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37101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31535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cелосы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36699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cелосы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45523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Ташенов көшесі, 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22598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село Ақбұлақ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24334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25349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60268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Берсуат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Берсуат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25534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25750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23434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23234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24234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23134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23634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25234</w:t>
            </w:r>
          </w:p>
        </w:tc>
      </w:tr>
      <w:tr>
        <w:trPr>
          <w:trHeight w:val="1035"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Сарыоба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Сарыоба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24610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 Фараби көшесі, 50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22497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Бесбидайық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Степное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26477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Есіл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Зеленое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26773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21910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52122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25135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28335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52175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станциясы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w:t>
            </w:r>
            <w:r>
              <w:br/>
            </w:r>
            <w:r>
              <w:rPr>
                <w:rFonts w:ascii="Times New Roman"/>
                <w:b w:val="false"/>
                <w:i w:val="false"/>
                <w:color w:val="000000"/>
                <w:sz w:val="20"/>
              </w:rPr>
              <w:t>
24435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29335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Николаев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Петровка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25335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24950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Новый Колутон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24950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26477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селосы, Бейбітшілік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90335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Есенгельді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Есенгельді ауылы, Приозерная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78335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Макеевка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Шуйское селосы, Целинная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99335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Мариновка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Мариновка селосы, Ленин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51447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Новоалександров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 Александровка селосы, Байғара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70695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Шуңқыркөл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Новомариновка селосы, Целинная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72382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селосы, Орталык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9.00 ден 18.00 сағатқа дейін, демалыс- сенбі, жексенбі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92360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селосы, Ленин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97391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селосы, Жастар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8716-43-98490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селосы, Центральная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8716-43-96335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селосы, Центральная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8716-43-94135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Сергеевка селосы, Абай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8716-43-91567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селосы, Бейбітшілік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8716-43-92135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селосы, Достық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8716-43-95430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Ярославский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Тимашевка селосы, Центральная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8716-43-94496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Карамышев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Шүбарағаш селосы, Достық көшесі, 42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8716-46-35643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Капитоновка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Капитоновка селосы, Ленин көшесі, 50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8716-46-32137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 селосы, Советская көшесі, 33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8716-46-33667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Ергол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Төқтамыс селосы, Сейфуллин көшесі, 45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8716-46-32616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Данилов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Алтынды селосы, Какишев көшесі, 22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8716-46-34448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Вознесенка селосы, Мира көшесі, 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8716-46-36111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селосы, Уалиханов көшесі, 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8716-46-36735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селосы, Балуан Шөлақ көшесі, 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8716-46-38483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селосы, Жастар көшесі, 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8716-46-31433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селосы, Ленин көшесі, 22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8716-46-35383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селосы, Артемьев көшесі, 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8716-46-22156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Кенесары көшесі, 26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8716-30-71296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Аблайхан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Қызылағаш селосы, Н.Кобенов көшесі, 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8716-36-95138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Зеленый бор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Зеленый бор селосы, Цой көшесі, 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8716-30-74346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Златополье селосы, Орталық көшесі, 32 а</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8716-36-94532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Қатаркөл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Қатаркөл селосы, Ленин көшесі, 34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8716-36-91260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ауылы, Мира көшесі, 145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ауылы, Школьная көшесі, 26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8716-36-96118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Наурызбай Батыр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Наурызбай Батыр ауылы, Уалиханов көшесі, 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8716-36-78445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Ұрымқай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Ұрымқай селосы, Ленин көшесі, 1 а</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8716-36-93442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Успеноюрьевка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Успеноюрьевка селосы, Мира көшесі, 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8716-36-92125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Жеңіс көшесі, 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8716-42-21951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селосы, Ленин көшесі, 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8716-42-26117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селосы, Достық көшесі, 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8716-42-23010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Горький көшесі, 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8716-42-27201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Полтавское селосы, Орталық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8716-42-23310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селосы, Мира көшесі, 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8716-42-24335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Орталык көшесі, 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8716-42-22032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селосы, Ленин көшесі, 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8716-42-21307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селосы, Степная көшесі, 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8716-42-25363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8716-39-25655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ауылы Жамбыл көшесі, 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26513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ауылы, Желтоқсан көшесі, 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8716-45-71891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селосы, Ақан сері көшесі,6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8716-39-26206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селосы, Сейфуллин көшесі,15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8716-39-26622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Уалиханов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Уалиханов селосы, Ленин көшесі, 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8716-39-27638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селосы, Жамбыл көшесі, 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8716-39-27257</w:t>
            </w:r>
          </w:p>
        </w:tc>
      </w:tr>
      <w:tr>
        <w:trPr>
          <w:trHeight w:val="9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селосы, Орталык көшесі, 22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8716-39-23040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 селосы, Орталык көшесі, 55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8716-39-23305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селосы, Бәйтерек көшесі, 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8716-39-26432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селосы, Ақан сері көшесі, 33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8716-39-30249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селосы, Чкалов көшесі, 75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8716-39-28123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селосы, Уалиханов көшесі, 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8716-39-20949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ауылы, Пушкин көшесі, 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9.00 ден 18.00 сағатқа дейін, демалыс- сенбі, жексенбі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8716-39-25107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селосы, Больничная көшесі, 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8716-33-33284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селосы, Кисилев көшесі, 19А</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8716-33-33575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селосы, ықшам аудан, 53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8716-33-37635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селосы, Целинная көшесі, 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8716-33-36215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селосы, Бейбітшілік көшесі, 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8716-33-36144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Бозтал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Бозтал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8716-33-36335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Благодатное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Благодатное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9.00 ден 18.00 сағатқа дейін, демалыс- сенбі, жексенбі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8716-33-34175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Новодолинка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Новодолинка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8716-33-53832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8716-33-37235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8716-33-35135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8716-33-34511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Селеті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Селеті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8716-33-36685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8716-33-35316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8716-33-32354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Ақсай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8716-47-29230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Біртал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8716-47-29406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Бузулук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Бузулук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8716-47-26241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 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8716-47-27347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8716-47-26438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8716-47-23333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8716-47-26643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8716-47-27718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8716-47-24341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8716-47-28390</w:t>
            </w:r>
          </w:p>
        </w:tc>
      </w:tr>
      <w:tr>
        <w:trPr>
          <w:trHeight w:val="9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8716-47-27543</w:t>
            </w:r>
          </w:p>
        </w:tc>
      </w:tr>
      <w:tr>
        <w:trPr>
          <w:trHeight w:val="945"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24233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244-7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8716-47-28599</w:t>
            </w:r>
          </w:p>
        </w:tc>
      </w:tr>
      <w:tr>
        <w:trPr>
          <w:trHeight w:val="90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8716-47-28543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8716-47-52972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8716-47-24747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Жаксы селосы, Ленин көшесі, 32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8716-35- 21581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Белағаш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Белағаш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8716-35- 93131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8716-35-97194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Подгорное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Подгорное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8716-35-98171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Чапаев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Чапаев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8716-35-94348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Беловодское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8716-35-31227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Жаңа-Қыйма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Жаңа-Қыйма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8716-35-51208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57466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8716-35-33240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8716-35-94683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8716-35-95322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8716-35-93371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8716-35-96116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8716-35-97212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Терсақан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Терсақан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8716-35-33383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p>
            <w:pPr>
              <w:spacing w:after="20"/>
              <w:ind w:left="20"/>
              <w:jc w:val="both"/>
            </w:pPr>
            <w:r>
              <w:rPr>
                <w:rFonts w:ascii="Times New Roman"/>
                <w:b w:val="false"/>
                <w:i w:val="false"/>
                <w:color w:val="000000"/>
                <w:sz w:val="20"/>
              </w:rPr>
              <w:t>Бірсуат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8716-48-93589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Уалиханов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p>
            <w:pPr>
              <w:spacing w:after="20"/>
              <w:ind w:left="20"/>
              <w:jc w:val="both"/>
            </w:pPr>
            <w:r>
              <w:rPr>
                <w:rFonts w:ascii="Times New Roman"/>
                <w:b w:val="false"/>
                <w:i w:val="false"/>
                <w:color w:val="000000"/>
                <w:sz w:val="20"/>
              </w:rPr>
              <w:t>Уалиханов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8716-48-93702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8716-48-97518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ауылы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8716-48-93129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Тасты-Талды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8716-48 -96286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8716-48- 93473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8716-48-52800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8716-48-95270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8716-48- 95268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8716-48-98257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8716-48-52456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8716-48-99433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8716-48-95467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8716-48-93273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8716-48-99577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селосы Квартальная көшесі, 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8716-48-31030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селосы, Уалиханов көшесі, 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8716-32-37551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Алексеевка селосы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Алексеевка селосы, Алтынсарин көшесі, 9/1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8716-32-35650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Бұлақ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Еленовка селосы, Абылай хан көшесі, 37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8716-32-38533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Сәкен Сейфуллин атындағы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Бірлестік кенті, ТБК тұрғынүй массивы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Викторовка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Викторовка селосы, Мира көшесі, 69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8716-32-23117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Исаковка селосы, Бейбітшілік көшесі, 32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8716-32-27326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селосы, Бейбітшілік көшесі, 48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8716-32-21365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селосы, Орталық көшесі, 26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8716-32-37392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Садовое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Садовое селосы, Тәуелсіздік көшесі, 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8716-32-34598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Сарыөзек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Ақан селосы Сарыөзек көшесі, 11/1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8716-32-38334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Симферополь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Симферополь селосы, Целинная көшесі,6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8716-32-33417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Күсеп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Куропаткино селосы, Целинная көшесі, 28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8716-32-33638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Қонысбай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Қонысбай селосы, Абай Құнанбаев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Қызылсая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Қызылсая селосы, Шағырлы көшесі, 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8716-32-34395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Қызылегіс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Қызылегіс селосы, Орталык көшесі, 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8716-32-28249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селосы, Қанай би көшесі, 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8716-32- 23602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Приречное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Приречное селосы, Орталык көшесі, 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8716-32-25385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Габдуллин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Габдуллин ауылы, Зеленая көшесі, 13 а</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8716-32-27285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Бәйтерек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село Бәйтерек, Орталык көшесі, 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8716-32-26191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Троицкое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Троицкое селосы, Достык көшесі, 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8716-32-25267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Кооперативная көшесі, 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8716-32-29107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Күмісбеков көшесі, 31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8716-37-21609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Амангелді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Амангелді ауылы, Абай көшесі, 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8716-37-35610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Қызылсай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Шалқар ауылы, Б. Момышұлы көшесі, 34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8716-37-45614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Коммунар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Майшүкүр ауылы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8716-37-41601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ауылы, Ленин көшесі, 36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8716-37-42653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ауылы, С.Сейфуллин көшесі, 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8716-37-43610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Қарашалғы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Жантеке ауылы, С.Сейфуллин көшесі, 47,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8716-37-33610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ауылы, Үсенов көшесі, 33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8716-37- 44610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8716-40-91230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8716-40-94241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8716-40-94146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8716-40-97535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8716-40-96235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8716-40-95375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8716-40-95435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8716-40-94749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8716-40-97635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8716-40-93813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8716-40-95735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8716-40-97235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8716-40-95122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8716-40-93247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ауылы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Мадениет ауылы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8716-40-93435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Акмол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Акмол ауылы, Гагарин көшесі, 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8716-51-31169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8716-51-91745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селосы, Орталық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8716-51-36225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ауылы, 40 лет Казахстана көшесі, 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8716-51-95222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ауылы, Революционная көшесі, 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32-639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селосы, Орталық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8716-51-41625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ауылы, Иманбаев көшесі, 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8716-51-39225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Приречное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Приречное селосы, Советская көшесі, 33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8716-51-38225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Абуов Е.К.</w:t>
            </w:r>
            <w:r>
              <w:br/>
            </w:r>
            <w:r>
              <w:rPr>
                <w:rFonts w:ascii="Times New Roman"/>
                <w:b w:val="false"/>
                <w:i w:val="false"/>
                <w:color w:val="000000"/>
                <w:sz w:val="20"/>
              </w:rPr>
              <w:t>
8716-51- 99619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селосы, Гагарин көшесі, 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8716-51-93333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селосы, Достық көшесі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8716-51-31397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ауылдық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ауылы Орталық көшесі, 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8716-51-37425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селосы, Орталық көшесі, 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8716-51-41220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селосы, Қажымұкан көшесі, 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8716-51-96225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селосы, Бейбітшілік көшесі, 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8716-51-32225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селосы, Талапкер көшесі, 46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8716-51-24060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8716-51-21160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Краснояр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Жаңғызқұдық селосы, Мира көшесі, 44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8716-51-35325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33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8716-31-22080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Бараев көшесі, 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8716-31-23012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Абай көшесі, 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8716-31-27514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8716-31-25716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8716-31-24635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8716-31-24344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8716-31-26472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8716-31-24535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8716-31-25341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8716-31-25543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8716-31-33018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8716-31-25675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селосы, Советская көшесі, 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8716-2-403934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Станционный кенті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 қаласы, Станционный кенті, Первомайская көшесі, 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8716-2- 440003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Заводской кенті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каласы, Заводской кенті, Красноармейская көшесі, 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8716-45-71678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Ақсу кенті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каласы, Ақсу кенті, Набиев көшесі, 26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8716-45-46446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Бестөбе кенті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каласы, Бестөбе кенті, Мира көшесі, 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8716-45-43417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Қарабұлақ селолық округі әкімінің аппараты» мемлекеттік мекемесі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каласы, Қарабұлақ селосы, Ленин көшесі, 24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 сенбі, жексенбі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8716-45-42116</w:t>
            </w:r>
          </w:p>
        </w:tc>
      </w:tr>
    </w:tbl>
    <w:bookmarkStart w:name="z23" w:id="20"/>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20"/>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(рәсімдердің) қарым-қатынасы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4"/>
        <w:gridCol w:w="2581"/>
        <w:gridCol w:w="2746"/>
        <w:gridCol w:w="3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w:t>
            </w:r>
            <w:r>
              <w:br/>
            </w:r>
            <w:r>
              <w:rPr>
                <w:rFonts w:ascii="Times New Roman"/>
                <w:b w:val="false"/>
                <w:i w:val="false"/>
                <w:color w:val="000000"/>
                <w:sz w:val="20"/>
              </w:rPr>
              <w:t>
барысының, ағымының)</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 әкімі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p>
            <w:pPr>
              <w:spacing w:after="20"/>
              <w:ind w:left="20"/>
              <w:jc w:val="both"/>
            </w:pPr>
            <w:r>
              <w:rPr>
                <w:rFonts w:ascii="Times New Roman"/>
                <w:b w:val="false"/>
                <w:i w:val="false"/>
                <w:color w:val="000000"/>
                <w:sz w:val="20"/>
              </w:rPr>
              <w:t>Ауылдық округ</w:t>
            </w:r>
            <w:r>
              <w:br/>
            </w:r>
            <w:r>
              <w:rPr>
                <w:rFonts w:ascii="Times New Roman"/>
                <w:b w:val="false"/>
                <w:i w:val="false"/>
                <w:color w:val="000000"/>
                <w:sz w:val="20"/>
              </w:rPr>
              <w:t>
әкімі</w:t>
            </w:r>
          </w:p>
        </w:tc>
      </w:tr>
      <w:tr>
        <w:trPr>
          <w:trHeight w:val="585"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w:t>
            </w:r>
            <w:r>
              <w:br/>
            </w:r>
            <w:r>
              <w:rPr>
                <w:rFonts w:ascii="Times New Roman"/>
                <w:b w:val="false"/>
                <w:i w:val="false"/>
                <w:color w:val="000000"/>
                <w:sz w:val="20"/>
              </w:rPr>
              <w:t>
және құжаттарды</w:t>
            </w:r>
            <w:r>
              <w:br/>
            </w:r>
            <w:r>
              <w:rPr>
                <w:rFonts w:ascii="Times New Roman"/>
                <w:b w:val="false"/>
                <w:i w:val="false"/>
                <w:color w:val="000000"/>
                <w:sz w:val="20"/>
              </w:rPr>
              <w:t>
жолдайды</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тіркеу және</w:t>
            </w:r>
            <w:r>
              <w:br/>
            </w:r>
            <w:r>
              <w:rPr>
                <w:rFonts w:ascii="Times New Roman"/>
                <w:b w:val="false"/>
                <w:i w:val="false"/>
                <w:color w:val="000000"/>
                <w:sz w:val="20"/>
              </w:rPr>
              <w:t>
қолхат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бөліміне</w:t>
            </w:r>
            <w:r>
              <w:br/>
            </w:r>
            <w:r>
              <w:rPr>
                <w:rFonts w:ascii="Times New Roman"/>
                <w:b w:val="false"/>
                <w:i w:val="false"/>
                <w:color w:val="000000"/>
                <w:sz w:val="20"/>
              </w:rPr>
              <w:t>
құжаттар</w:t>
            </w:r>
            <w:r>
              <w:br/>
            </w:r>
            <w:r>
              <w:rPr>
                <w:rFonts w:ascii="Times New Roman"/>
                <w:b w:val="false"/>
                <w:i w:val="false"/>
                <w:color w:val="000000"/>
                <w:sz w:val="20"/>
              </w:rPr>
              <w:t>
жинау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органға жолдау</w:t>
            </w:r>
          </w:p>
        </w:tc>
      </w:tr>
      <w:tr>
        <w:trPr>
          <w:trHeight w:val="21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w:t>
            </w:r>
            <w:r>
              <w:br/>
            </w:r>
            <w:r>
              <w:rPr>
                <w:rFonts w:ascii="Times New Roman"/>
                <w:b w:val="false"/>
                <w:i w:val="false"/>
                <w:color w:val="000000"/>
                <w:sz w:val="20"/>
              </w:rPr>
              <w:t>
Күніне екі</w:t>
            </w:r>
            <w:r>
              <w:br/>
            </w:r>
            <w:r>
              <w:rPr>
                <w:rFonts w:ascii="Times New Roman"/>
                <w:b w:val="false"/>
                <w:i w:val="false"/>
                <w:color w:val="000000"/>
                <w:sz w:val="20"/>
              </w:rPr>
              <w:t>
реттен кем емес</w:t>
            </w:r>
          </w:p>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округтің әкімі:</w:t>
            </w:r>
            <w:r>
              <w:br/>
            </w:r>
            <w:r>
              <w:rPr>
                <w:rFonts w:ascii="Times New Roman"/>
                <w:b w:val="false"/>
                <w:i w:val="false"/>
                <w:color w:val="000000"/>
                <w:sz w:val="20"/>
              </w:rPr>
              <w:t>
күніне 1 реттен</w:t>
            </w:r>
            <w:r>
              <w:br/>
            </w:r>
            <w:r>
              <w:rPr>
                <w:rFonts w:ascii="Times New Roman"/>
                <w:b w:val="false"/>
                <w:i w:val="false"/>
                <w:color w:val="000000"/>
                <w:sz w:val="20"/>
              </w:rPr>
              <w:t>
кем емес</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w:t>
            </w:r>
            <w:r>
              <w:br/>
            </w:r>
            <w:r>
              <w:rPr>
                <w:rFonts w:ascii="Times New Roman"/>
                <w:b w:val="false"/>
                <w:i w:val="false"/>
                <w:color w:val="000000"/>
                <w:sz w:val="20"/>
              </w:rPr>
              <w:t>
нөмірі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2966"/>
        <w:gridCol w:w="2822"/>
        <w:gridCol w:w="3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 іс-әрекеттері</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21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тексеруді іске</w:t>
            </w:r>
            <w:r>
              <w:br/>
            </w:r>
            <w:r>
              <w:rPr>
                <w:rFonts w:ascii="Times New Roman"/>
                <w:b w:val="false"/>
                <w:i w:val="false"/>
                <w:color w:val="000000"/>
                <w:sz w:val="20"/>
              </w:rPr>
              <w:t>
асыру, дәлелді</w:t>
            </w:r>
            <w:r>
              <w:br/>
            </w:r>
            <w:r>
              <w:rPr>
                <w:rFonts w:ascii="Times New Roman"/>
                <w:b w:val="false"/>
                <w:i w:val="false"/>
                <w:color w:val="000000"/>
                <w:sz w:val="20"/>
              </w:rPr>
              <w:t>
бас тартуды</w:t>
            </w:r>
            <w:r>
              <w:br/>
            </w:r>
            <w:r>
              <w:rPr>
                <w:rFonts w:ascii="Times New Roman"/>
                <w:b w:val="false"/>
                <w:i w:val="false"/>
                <w:color w:val="000000"/>
                <w:sz w:val="20"/>
              </w:rPr>
              <w:t>
әзірлеу немесе</w:t>
            </w:r>
            <w:r>
              <w:br/>
            </w:r>
            <w:r>
              <w:rPr>
                <w:rFonts w:ascii="Times New Roman"/>
                <w:b w:val="false"/>
                <w:i w:val="false"/>
                <w:color w:val="000000"/>
                <w:sz w:val="20"/>
              </w:rPr>
              <w:t>
хабарлама</w:t>
            </w:r>
            <w:r>
              <w:br/>
            </w:r>
            <w:r>
              <w:rPr>
                <w:rFonts w:ascii="Times New Roman"/>
                <w:b w:val="false"/>
                <w:i w:val="false"/>
                <w:color w:val="000000"/>
                <w:sz w:val="20"/>
              </w:rPr>
              <w:t>
ресімдеу</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жіберу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w:t>
            </w:r>
            <w:r>
              <w:br/>
            </w:r>
            <w:r>
              <w:rPr>
                <w:rFonts w:ascii="Times New Roman"/>
                <w:b w:val="false"/>
                <w:i w:val="false"/>
                <w:color w:val="000000"/>
                <w:sz w:val="20"/>
              </w:rPr>
              <w:t>
күні ішінде</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2863"/>
        <w:gridCol w:w="3152"/>
        <w:gridCol w:w="2968"/>
      </w:tblGrid>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p>
            <w:pPr>
              <w:spacing w:after="20"/>
              <w:ind w:left="20"/>
              <w:jc w:val="both"/>
            </w:pPr>
            <w:r>
              <w:rPr>
                <w:rFonts w:ascii="Times New Roman"/>
                <w:b w:val="false"/>
                <w:i w:val="false"/>
                <w:color w:val="000000"/>
                <w:sz w:val="20"/>
              </w:rPr>
              <w:t>Ауылдық округ</w:t>
            </w:r>
            <w:r>
              <w:br/>
            </w:r>
            <w:r>
              <w:rPr>
                <w:rFonts w:ascii="Times New Roman"/>
                <w:b w:val="false"/>
                <w:i w:val="false"/>
                <w:color w:val="000000"/>
                <w:sz w:val="20"/>
              </w:rPr>
              <w:t>
әкімі</w:t>
            </w:r>
          </w:p>
        </w:tc>
      </w:tr>
      <w:tr>
        <w:trPr>
          <w:trHeight w:val="58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Ауылдық жерде</w:t>
            </w:r>
            <w:r>
              <w:br/>
            </w:r>
            <w:r>
              <w:rPr>
                <w:rFonts w:ascii="Times New Roman"/>
                <w:b w:val="false"/>
                <w:i w:val="false"/>
                <w:color w:val="000000"/>
                <w:sz w:val="20"/>
              </w:rPr>
              <w:t>
тұратын</w:t>
            </w:r>
            <w:r>
              <w:br/>
            </w:r>
            <w:r>
              <w:rPr>
                <w:rFonts w:ascii="Times New Roman"/>
                <w:b w:val="false"/>
                <w:i w:val="false"/>
                <w:color w:val="000000"/>
                <w:sz w:val="20"/>
              </w:rPr>
              <w:t>
әлеуметтік</w:t>
            </w:r>
            <w:r>
              <w:br/>
            </w:r>
            <w:r>
              <w:rPr>
                <w:rFonts w:ascii="Times New Roman"/>
                <w:b w:val="false"/>
                <w:i w:val="false"/>
                <w:color w:val="000000"/>
                <w:sz w:val="20"/>
              </w:rPr>
              <w:t>
сала</w:t>
            </w:r>
            <w:r>
              <w:br/>
            </w:r>
            <w:r>
              <w:rPr>
                <w:rFonts w:ascii="Times New Roman"/>
                <w:b w:val="false"/>
                <w:i w:val="false"/>
                <w:color w:val="000000"/>
                <w:sz w:val="20"/>
              </w:rPr>
              <w:t>
мамандарына</w:t>
            </w:r>
            <w:r>
              <w:br/>
            </w:r>
            <w:r>
              <w:rPr>
                <w:rFonts w:ascii="Times New Roman"/>
                <w:b w:val="false"/>
                <w:i w:val="false"/>
                <w:color w:val="000000"/>
                <w:sz w:val="20"/>
              </w:rPr>
              <w:t>
отын сатып алу</w:t>
            </w:r>
            <w:r>
              <w:br/>
            </w:r>
            <w:r>
              <w:rPr>
                <w:rFonts w:ascii="Times New Roman"/>
                <w:b w:val="false"/>
                <w:i w:val="false"/>
                <w:color w:val="000000"/>
                <w:sz w:val="20"/>
              </w:rPr>
              <w:t>
бойынша</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тағайындау</w:t>
            </w:r>
            <w:r>
              <w:br/>
            </w:r>
            <w:r>
              <w:rPr>
                <w:rFonts w:ascii="Times New Roman"/>
                <w:b w:val="false"/>
                <w:i w:val="false"/>
                <w:color w:val="000000"/>
                <w:sz w:val="20"/>
              </w:rPr>
              <w:t>
кітабында</w:t>
            </w:r>
            <w:r>
              <w:br/>
            </w:r>
            <w:r>
              <w:rPr>
                <w:rFonts w:ascii="Times New Roman"/>
                <w:b w:val="false"/>
                <w:i w:val="false"/>
                <w:color w:val="000000"/>
                <w:sz w:val="20"/>
              </w:rPr>
              <w:t>
тіркеу,</w:t>
            </w:r>
            <w:r>
              <w:br/>
            </w:r>
            <w:r>
              <w:rPr>
                <w:rFonts w:ascii="Times New Roman"/>
                <w:b w:val="false"/>
                <w:i w:val="false"/>
                <w:color w:val="000000"/>
                <w:sz w:val="20"/>
              </w:rPr>
              <w:t>
дәлелді бас</w:t>
            </w:r>
            <w:r>
              <w:br/>
            </w:r>
            <w:r>
              <w:rPr>
                <w:rFonts w:ascii="Times New Roman"/>
                <w:b w:val="false"/>
                <w:i w:val="false"/>
                <w:color w:val="000000"/>
                <w:sz w:val="20"/>
              </w:rPr>
              <w:t>
тартуды немесе</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немесе ауылдық</w:t>
            </w:r>
            <w:r>
              <w:br/>
            </w:r>
            <w:r>
              <w:rPr>
                <w:rFonts w:ascii="Times New Roman"/>
                <w:b w:val="false"/>
                <w:i w:val="false"/>
                <w:color w:val="000000"/>
                <w:sz w:val="20"/>
              </w:rPr>
              <w:t>
округтің</w:t>
            </w:r>
            <w:r>
              <w:br/>
            </w:r>
            <w:r>
              <w:rPr>
                <w:rFonts w:ascii="Times New Roman"/>
                <w:b w:val="false"/>
                <w:i w:val="false"/>
                <w:color w:val="000000"/>
                <w:sz w:val="20"/>
              </w:rPr>
              <w:t>
әкіміне</w:t>
            </w:r>
            <w:r>
              <w:br/>
            </w:r>
            <w:r>
              <w:rPr>
                <w:rFonts w:ascii="Times New Roman"/>
                <w:b w:val="false"/>
                <w:i w:val="false"/>
                <w:color w:val="000000"/>
                <w:sz w:val="20"/>
              </w:rPr>
              <w:t>
тапсыру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w:t>
            </w:r>
            <w:r>
              <w:br/>
            </w:r>
            <w:r>
              <w:rPr>
                <w:rFonts w:ascii="Times New Roman"/>
                <w:b w:val="false"/>
                <w:i w:val="false"/>
                <w:color w:val="000000"/>
                <w:sz w:val="20"/>
              </w:rPr>
              <w:t>
тартуды немесе</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тапсыру</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немесе дәлелді</w:t>
            </w:r>
            <w:r>
              <w:br/>
            </w:r>
            <w:r>
              <w:rPr>
                <w:rFonts w:ascii="Times New Roman"/>
                <w:b w:val="false"/>
                <w:i w:val="false"/>
                <w:color w:val="000000"/>
                <w:sz w:val="20"/>
              </w:rPr>
              <w:t>
бас тартуды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 туралы</w:t>
            </w:r>
            <w:r>
              <w:br/>
            </w:r>
            <w:r>
              <w:rPr>
                <w:rFonts w:ascii="Times New Roman"/>
                <w:b w:val="false"/>
                <w:i w:val="false"/>
                <w:color w:val="000000"/>
                <w:sz w:val="20"/>
              </w:rPr>
              <w:t>
қолхат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тапсыру туралы</w:t>
            </w:r>
            <w:r>
              <w:br/>
            </w:r>
            <w:r>
              <w:rPr>
                <w:rFonts w:ascii="Times New Roman"/>
                <w:b w:val="false"/>
                <w:i w:val="false"/>
                <w:color w:val="000000"/>
                <w:sz w:val="20"/>
              </w:rPr>
              <w:t>
қолхат</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w:t>
            </w:r>
            <w:r>
              <w:br/>
            </w:r>
            <w:r>
              <w:rPr>
                <w:rFonts w:ascii="Times New Roman"/>
                <w:b w:val="false"/>
                <w:i w:val="false"/>
                <w:color w:val="000000"/>
                <w:sz w:val="20"/>
              </w:rPr>
              <w:t>
жұмыс күні</w:t>
            </w:r>
            <w:r>
              <w:br/>
            </w:r>
            <w:r>
              <w:rPr>
                <w:rFonts w:ascii="Times New Roman"/>
                <w:b w:val="false"/>
                <w:i w:val="false"/>
                <w:color w:val="000000"/>
                <w:sz w:val="20"/>
              </w:rPr>
              <w:t>
ішінде</w:t>
            </w:r>
          </w:p>
          <w:p>
            <w:pPr>
              <w:spacing w:after="20"/>
              <w:ind w:left="20"/>
              <w:jc w:val="both"/>
            </w:pPr>
            <w:r>
              <w:rPr>
                <w:rFonts w:ascii="Times New Roman"/>
                <w:b w:val="false"/>
                <w:i w:val="false"/>
                <w:color w:val="000000"/>
                <w:sz w:val="20"/>
              </w:rPr>
              <w:t>Ауылдық округ</w:t>
            </w:r>
            <w:r>
              <w:br/>
            </w:r>
            <w:r>
              <w:rPr>
                <w:rFonts w:ascii="Times New Roman"/>
                <w:b w:val="false"/>
                <w:i w:val="false"/>
                <w:color w:val="000000"/>
                <w:sz w:val="20"/>
              </w:rPr>
              <w:t>
әкімінде төрт</w:t>
            </w:r>
            <w:r>
              <w:br/>
            </w:r>
            <w:r>
              <w:rPr>
                <w:rFonts w:ascii="Times New Roman"/>
                <w:b w:val="false"/>
                <w:i w:val="false"/>
                <w:color w:val="000000"/>
                <w:sz w:val="20"/>
              </w:rPr>
              <w:t>
жұмыс күні</w:t>
            </w:r>
            <w:r>
              <w:br/>
            </w:r>
            <w:r>
              <w:rPr>
                <w:rFonts w:ascii="Times New Roman"/>
                <w:b w:val="false"/>
                <w:i w:val="false"/>
                <w:color w:val="000000"/>
                <w:sz w:val="20"/>
              </w:rPr>
              <w:t>
ішінде</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4560"/>
        <w:gridCol w:w="4212"/>
      </w:tblGrid>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p>
            <w:pPr>
              <w:spacing w:after="20"/>
              <w:ind w:left="20"/>
              <w:jc w:val="both"/>
            </w:pPr>
            <w:r>
              <w:rPr>
                <w:rFonts w:ascii="Times New Roman"/>
                <w:b w:val="false"/>
                <w:i w:val="false"/>
                <w:color w:val="000000"/>
                <w:sz w:val="20"/>
              </w:rPr>
              <w:t>Ауылдық округ әкімі</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 жауапты орындаушысы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(талон) беру,</w:t>
            </w:r>
            <w:r>
              <w:br/>
            </w:r>
            <w:r>
              <w:rPr>
                <w:rFonts w:ascii="Times New Roman"/>
                <w:b w:val="false"/>
                <w:i w:val="false"/>
                <w:color w:val="000000"/>
                <w:sz w:val="20"/>
              </w:rPr>
              <w:t>
өтінішті тіркеу, құжаттарды уәкілетті органға жолдау</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 ауылдық округтің әкімінен немесе тұтынушыдан қабылдау,</w:t>
            </w:r>
            <w:r>
              <w:br/>
            </w:r>
            <w:r>
              <w:rPr>
                <w:rFonts w:ascii="Times New Roman"/>
                <w:b w:val="false"/>
                <w:i w:val="false"/>
                <w:color w:val="000000"/>
                <w:sz w:val="20"/>
              </w:rPr>
              <w:t>
тіркеу, өтінішті уәкілетті органның басшылығына жолдау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 орындаушыны анықтау, бұрыштама қою</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r>
              <w:br/>
            </w:r>
            <w:r>
              <w:rPr>
                <w:rFonts w:ascii="Times New Roman"/>
                <w:b w:val="false"/>
                <w:i w:val="false"/>
                <w:color w:val="000000"/>
                <w:sz w:val="20"/>
              </w:rPr>
              <w:t>
Өтінішті қарастыру, хабарламаны дайындау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Хабарламаға қол қою</w:t>
            </w:r>
          </w:p>
        </w:tc>
      </w:tr>
      <w:tr>
        <w:trPr>
          <w:trHeight w:val="147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 Ауылдық жерде тұратын әлеуметтік сала мамандарына отын сатып алу бойынша әлеуметтік көмек тағайындау кітабында тіркеу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Хабарламаны Орталыққа немесе ауылдық округтің әікіміне жолдау немесе тұтынушыға тапсыру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 тұтынушыға Орталықта тапсыру</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4560"/>
        <w:gridCol w:w="4212"/>
      </w:tblGrid>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p>
            <w:pPr>
              <w:spacing w:after="20"/>
              <w:ind w:left="20"/>
              <w:jc w:val="both"/>
            </w:pPr>
            <w:r>
              <w:rPr>
                <w:rFonts w:ascii="Times New Roman"/>
                <w:b w:val="false"/>
                <w:i w:val="false"/>
                <w:color w:val="000000"/>
                <w:sz w:val="20"/>
              </w:rPr>
              <w:t>Ауылдық округтің</w:t>
            </w:r>
            <w:r>
              <w:br/>
            </w:r>
            <w:r>
              <w:rPr>
                <w:rFonts w:ascii="Times New Roman"/>
                <w:b w:val="false"/>
                <w:i w:val="false"/>
                <w:color w:val="000000"/>
                <w:sz w:val="20"/>
              </w:rPr>
              <w:t>
әкімі</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w:t>
            </w:r>
            <w:r>
              <w:br/>
            </w:r>
            <w:r>
              <w:rPr>
                <w:rFonts w:ascii="Times New Roman"/>
                <w:b w:val="false"/>
                <w:i w:val="false"/>
                <w:color w:val="000000"/>
                <w:sz w:val="20"/>
              </w:rPr>
              <w:t>
жауапты орындаушысы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(талон)</w:t>
            </w:r>
            <w:r>
              <w:br/>
            </w:r>
            <w:r>
              <w:rPr>
                <w:rFonts w:ascii="Times New Roman"/>
                <w:b w:val="false"/>
                <w:i w:val="false"/>
                <w:color w:val="000000"/>
                <w:sz w:val="20"/>
              </w:rPr>
              <w:t>
беру,</w:t>
            </w:r>
            <w:r>
              <w:br/>
            </w:r>
            <w:r>
              <w:rPr>
                <w:rFonts w:ascii="Times New Roman"/>
                <w:b w:val="false"/>
                <w:i w:val="false"/>
                <w:color w:val="000000"/>
                <w:sz w:val="20"/>
              </w:rPr>
              <w:t>
өтінішті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 органға</w:t>
            </w:r>
            <w:r>
              <w:br/>
            </w:r>
            <w:r>
              <w:rPr>
                <w:rFonts w:ascii="Times New Roman"/>
                <w:b w:val="false"/>
                <w:i w:val="false"/>
                <w:color w:val="000000"/>
                <w:sz w:val="20"/>
              </w:rPr>
              <w:t>
жолдау</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тіркеу,</w:t>
            </w:r>
            <w:r>
              <w:br/>
            </w:r>
            <w:r>
              <w:rPr>
                <w:rFonts w:ascii="Times New Roman"/>
                <w:b w:val="false"/>
                <w:i w:val="false"/>
                <w:color w:val="000000"/>
                <w:sz w:val="20"/>
              </w:rPr>
              <w:t>
өтінішті уәкілетті</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w:t>
            </w:r>
            <w:r>
              <w:br/>
            </w:r>
            <w:r>
              <w:rPr>
                <w:rFonts w:ascii="Times New Roman"/>
                <w:b w:val="false"/>
                <w:i w:val="false"/>
                <w:color w:val="000000"/>
                <w:sz w:val="20"/>
              </w:rPr>
              <w:t>
орындаушыны анықтау,</w:t>
            </w:r>
            <w:r>
              <w:br/>
            </w:r>
            <w:r>
              <w:rPr>
                <w:rFonts w:ascii="Times New Roman"/>
                <w:b w:val="false"/>
                <w:i w:val="false"/>
                <w:color w:val="000000"/>
                <w:sz w:val="20"/>
              </w:rPr>
              <w:t>
бұрыштама қою</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бас тарту</w:t>
            </w:r>
            <w:r>
              <w:br/>
            </w:r>
            <w:r>
              <w:rPr>
                <w:rFonts w:ascii="Times New Roman"/>
                <w:b w:val="false"/>
                <w:i w:val="false"/>
                <w:color w:val="000000"/>
                <w:sz w:val="20"/>
              </w:rPr>
              <w:t>
дайындау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Дәлелді бас тартуға</w:t>
            </w:r>
            <w:r>
              <w:br/>
            </w:r>
            <w:r>
              <w:rPr>
                <w:rFonts w:ascii="Times New Roman"/>
                <w:b w:val="false"/>
                <w:i w:val="false"/>
                <w:color w:val="000000"/>
                <w:sz w:val="20"/>
              </w:rPr>
              <w:t>
қол қою</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Дәлелді бас тартуды</w:t>
            </w:r>
            <w:r>
              <w:br/>
            </w:r>
            <w:r>
              <w:rPr>
                <w:rFonts w:ascii="Times New Roman"/>
                <w:b w:val="false"/>
                <w:i w:val="false"/>
                <w:color w:val="000000"/>
                <w:sz w:val="20"/>
              </w:rPr>
              <w:t>
Орталыққа немесе</w:t>
            </w:r>
            <w:r>
              <w:br/>
            </w:r>
            <w:r>
              <w:rPr>
                <w:rFonts w:ascii="Times New Roman"/>
                <w:b w:val="false"/>
                <w:i w:val="false"/>
                <w:color w:val="000000"/>
                <w:sz w:val="20"/>
              </w:rPr>
              <w:t>
ауылдық округтің</w:t>
            </w:r>
            <w:r>
              <w:br/>
            </w:r>
            <w:r>
              <w:rPr>
                <w:rFonts w:ascii="Times New Roman"/>
                <w:b w:val="false"/>
                <w:i w:val="false"/>
                <w:color w:val="000000"/>
                <w:sz w:val="20"/>
              </w:rPr>
              <w:t>
әкіміне жіберу немесе</w:t>
            </w:r>
            <w:r>
              <w:br/>
            </w:r>
            <w:r>
              <w:rPr>
                <w:rFonts w:ascii="Times New Roman"/>
                <w:b w:val="false"/>
                <w:i w:val="false"/>
                <w:color w:val="000000"/>
                <w:sz w:val="20"/>
              </w:rPr>
              <w:t>
тұтынушыға тапсыру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Дәлелді бас тартуды</w:t>
            </w:r>
            <w:r>
              <w:br/>
            </w:r>
            <w:r>
              <w:rPr>
                <w:rFonts w:ascii="Times New Roman"/>
                <w:b w:val="false"/>
                <w:i w:val="false"/>
                <w:color w:val="000000"/>
                <w:sz w:val="20"/>
              </w:rPr>
              <w:t>
тұтынушыға тапсыру</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1"/>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5-қосымша              </w:t>
      </w:r>
    </w:p>
    <w:bookmarkEnd w:id="21"/>
    <w:p>
      <w:pPr>
        <w:spacing w:after="0"/>
        <w:ind w:left="0"/>
        <w:jc w:val="left"/>
      </w:pPr>
      <w:r>
        <w:rPr>
          <w:rFonts w:ascii="Times New Roman"/>
          <w:b/>
          <w:i w:val="false"/>
          <w:color w:val="000000"/>
        </w:rPr>
        <w:t xml:space="preserve"> Әкімшілік іс-әрекеттердің логикалық сабақтастығы</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bookmarkStart w:name="z25" w:id="2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xml:space="preserve">
№ А-9/388 қаулысымен  </w:t>
      </w:r>
      <w:r>
        <w:br/>
      </w:r>
      <w:r>
        <w:rPr>
          <w:rFonts w:ascii="Times New Roman"/>
          <w:b w:val="false"/>
          <w:i w:val="false"/>
          <w:color w:val="000000"/>
          <w:sz w:val="28"/>
        </w:rPr>
        <w:t xml:space="preserve">
бекітілді       </w:t>
      </w:r>
    </w:p>
    <w:bookmarkEnd w:id="22"/>
    <w:p>
      <w:pPr>
        <w:spacing w:after="0"/>
        <w:ind w:left="0"/>
        <w:jc w:val="left"/>
      </w:pPr>
      <w:r>
        <w:rPr>
          <w:rFonts w:ascii="Times New Roman"/>
          <w:b/>
          <w:i w:val="false"/>
          <w:color w:val="000000"/>
        </w:rPr>
        <w:t xml:space="preserve"> «Мемлекеттiк бюджет қаражаты есебінен қызмет көрсететін</w:t>
      </w:r>
      <w:r>
        <w:br/>
      </w:r>
      <w:r>
        <w:rPr>
          <w:rFonts w:ascii="Times New Roman"/>
          <w:b/>
          <w:i w:val="false"/>
          <w:color w:val="000000"/>
        </w:rPr>
        <w:t>
мемлекеттiк және мемлекеттік емес медициналық-әлеуметтiк</w:t>
      </w:r>
      <w:r>
        <w:br/>
      </w:r>
      <w:r>
        <w:rPr>
          <w:rFonts w:ascii="Times New Roman"/>
          <w:b/>
          <w:i w:val="false"/>
          <w:color w:val="000000"/>
        </w:rPr>
        <w:t>
мекемелерде (ұйымдарда) әлеуметтiк қызмет көрсетуге</w:t>
      </w:r>
      <w:r>
        <w:br/>
      </w:r>
      <w:r>
        <w:rPr>
          <w:rFonts w:ascii="Times New Roman"/>
          <w:b/>
          <w:i w:val="false"/>
          <w:color w:val="000000"/>
        </w:rPr>
        <w:t>
арналған құжаттарды ресiмдеу»</w:t>
      </w:r>
      <w:r>
        <w:br/>
      </w:r>
      <w:r>
        <w:rPr>
          <w:rFonts w:ascii="Times New Roman"/>
          <w:b/>
          <w:i w:val="false"/>
          <w:color w:val="000000"/>
        </w:rPr>
        <w:t>
мемлекеттік қызмет регламенті</w:t>
      </w:r>
    </w:p>
    <w:bookmarkStart w:name="z26" w:id="23"/>
    <w:p>
      <w:pPr>
        <w:spacing w:after="0"/>
        <w:ind w:left="0"/>
        <w:jc w:val="left"/>
      </w:pPr>
      <w:r>
        <w:rPr>
          <w:rFonts w:ascii="Times New Roman"/>
          <w:b/>
          <w:i w:val="false"/>
          <w:color w:val="000000"/>
        </w:rPr>
        <w:t xml:space="preserve"> 
1. Негізгі ұғымдар</w:t>
      </w:r>
    </w:p>
    <w:bookmarkEnd w:id="23"/>
    <w:p>
      <w:pPr>
        <w:spacing w:after="0"/>
        <w:ind w:left="0"/>
        <w:jc w:val="both"/>
      </w:pPr>
      <w:r>
        <w:rPr>
          <w:rFonts w:ascii="Times New Roman"/>
          <w:b w:val="false"/>
          <w:i w:val="false"/>
          <w:color w:val="000000"/>
          <w:sz w:val="28"/>
        </w:rPr>
        <w:t>      1. Осы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регламентінде (бұдан әрі - Регламент) келесі ұғымдар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тұлғалар: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 оралмандар,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жасы он сегізден асқан психоневрологиялық ауруы бар мүгедектер;</w:t>
      </w:r>
      <w:r>
        <w:br/>
      </w:r>
      <w:r>
        <w:rPr>
          <w:rFonts w:ascii="Times New Roman"/>
          <w:b w:val="false"/>
          <w:i w:val="false"/>
          <w:color w:val="000000"/>
          <w:sz w:val="28"/>
        </w:rPr>
        <w:t>
      психоневрологиялық патологиясы бар немесе тірек-қимыл аппаратының функциясы бұзылған мүгедек балалар;</w:t>
      </w:r>
      <w:r>
        <w:br/>
      </w:r>
      <w:r>
        <w:rPr>
          <w:rFonts w:ascii="Times New Roman"/>
          <w:b w:val="false"/>
          <w:i w:val="false"/>
          <w:color w:val="000000"/>
          <w:sz w:val="28"/>
        </w:rPr>
        <w:t>
      жалғыз тұратын бірінші, екінші топтағы мүгедектер мен қарттар.</w:t>
      </w:r>
    </w:p>
    <w:bookmarkStart w:name="z27" w:id="24"/>
    <w:p>
      <w:pPr>
        <w:spacing w:after="0"/>
        <w:ind w:left="0"/>
        <w:jc w:val="left"/>
      </w:pPr>
      <w:r>
        <w:rPr>
          <w:rFonts w:ascii="Times New Roman"/>
          <w:b/>
          <w:i w:val="false"/>
          <w:color w:val="000000"/>
        </w:rPr>
        <w:t xml:space="preserve"> 
2. Жалпы ережелер</w:t>
      </w:r>
    </w:p>
    <w:bookmarkEnd w:id="24"/>
    <w:p>
      <w:pPr>
        <w:spacing w:after="0"/>
        <w:ind w:left="0"/>
        <w:jc w:val="both"/>
      </w:pPr>
      <w:r>
        <w:rPr>
          <w:rFonts w:ascii="Times New Roman"/>
          <w:b w:val="false"/>
          <w:i w:val="false"/>
          <w:color w:val="000000"/>
          <w:sz w:val="28"/>
        </w:rPr>
        <w:t>      2. Осы Регламент Қазақстан Республикасының «Әкімшілік ресімдер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уәкілетті органмен немесе Халыққа қызмет көрсету орталығы арқылы (бұдан әрі - Орталық)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Заңының 24-бабының </w:t>
      </w:r>
      <w:r>
        <w:rPr>
          <w:rFonts w:ascii="Times New Roman"/>
          <w:b w:val="false"/>
          <w:i w:val="false"/>
          <w:color w:val="000000"/>
          <w:sz w:val="28"/>
        </w:rPr>
        <w:t>1-тармағы</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w:t>
      </w:r>
      <w:r>
        <w:rPr>
          <w:rFonts w:ascii="Times New Roman"/>
          <w:b w:val="false"/>
          <w:i w:val="false"/>
          <w:color w:val="000000"/>
          <w:sz w:val="28"/>
        </w:rPr>
        <w:t>қаулысы</w:t>
      </w:r>
      <w:r>
        <w:rPr>
          <w:rFonts w:ascii="Times New Roman"/>
          <w:b w:val="false"/>
          <w:i w:val="false"/>
          <w:color w:val="000000"/>
          <w:sz w:val="28"/>
        </w:rPr>
        <w:t>, «Халықты әлеуметтiк қорғау саласында арнаулы әлеуметтiк қызмет көрсету стандарттарын бекiту туралы» Қазақстан Республикасы Еңбек және халықты әлеуметтік қорғау министрінің 2010 жылғы 6 желтоқсандағы № 394-ө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тізілімінде № 6714 тіркелген),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7. Көрсетілетін мемлекеттік қызметтің нәтижесі мемлекеттiк бюджет қаражаты есебінен қызмет көрсететін мемлекеттiк және мемлекеттік емес медициналық-әлеуметтiк мекемелерде әлеуметтiк қызмет көрсетуге арналған құжаттарды ресiмдеу туралы хабарлама (бұдан әрі - хабарлама), не қызмет көрсетуден бас тарту туралы қағаз жеткізгіштегі дәлелді жауап болып табылады.</w:t>
      </w:r>
    </w:p>
    <w:bookmarkStart w:name="z28" w:id="25"/>
    <w:p>
      <w:pPr>
        <w:spacing w:after="0"/>
        <w:ind w:left="0"/>
        <w:jc w:val="left"/>
      </w:pPr>
      <w:r>
        <w:rPr>
          <w:rFonts w:ascii="Times New Roman"/>
          <w:b/>
          <w:i w:val="false"/>
          <w:color w:val="000000"/>
        </w:rPr>
        <w:t xml:space="preserve"> 
3. Мемлекеттік қызметті көрсету бойынша қойылатын талаптар</w:t>
      </w:r>
    </w:p>
    <w:bookmarkEnd w:id="25"/>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Орталықтан немесе уәкілетті органнан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тапсырған сәтінен бастап:</w:t>
      </w:r>
      <w:r>
        <w:br/>
      </w:r>
      <w:r>
        <w:rPr>
          <w:rFonts w:ascii="Times New Roman"/>
          <w:b w:val="false"/>
          <w:i w:val="false"/>
          <w:color w:val="000000"/>
          <w:sz w:val="28"/>
        </w:rPr>
        <w:t>
      уәкілетті органға – он жеті жұмыс күні ішінде;</w:t>
      </w:r>
      <w:r>
        <w:br/>
      </w:r>
      <w:r>
        <w:rPr>
          <w:rFonts w:ascii="Times New Roman"/>
          <w:b w:val="false"/>
          <w:i w:val="false"/>
          <w:color w:val="000000"/>
          <w:sz w:val="28"/>
        </w:rPr>
        <w:t>
      Орталыққа – он жеті жұмыс күні ішінде (құжатты қабылдау және (нәтижесін) беру күні мемлекеттік қызметті көрсету мерзімі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10. Мемлекеттік қызметті көрсетуден мынадай негіздер бойынша бас тартылады:</w:t>
      </w:r>
      <w:r>
        <w:br/>
      </w:r>
      <w:r>
        <w:rPr>
          <w:rFonts w:ascii="Times New Roman"/>
          <w:b w:val="false"/>
          <w:i w:val="false"/>
          <w:color w:val="000000"/>
          <w:sz w:val="28"/>
        </w:rPr>
        <w:t>
      1)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пакетін толық ұсынбаған кезде;</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 өтінішті тіркейді және уәкілетті органға тапсырады;</w:t>
      </w:r>
      <w:r>
        <w:br/>
      </w:r>
      <w:r>
        <w:rPr>
          <w:rFonts w:ascii="Times New Roman"/>
          <w:b w:val="false"/>
          <w:i w:val="false"/>
          <w:color w:val="000000"/>
          <w:sz w:val="28"/>
        </w:rPr>
        <w:t>
      3) уәкілетті орган алынған өтінішті тіркейді, Орталықтан немесе тұтынушыдан ұсынылған құжаттарды қарастыруды жүзеге асырады, хабарлама ресімдейді немесе дәлелды бас тарту әзірлейді, мемлекеттік қызметті көрсету нәтижесін Орталыққа немесе уәкілетті органға жүгінген кезде тұтынушыға тапсырады;</w:t>
      </w:r>
      <w:r>
        <w:br/>
      </w:r>
      <w:r>
        <w:rPr>
          <w:rFonts w:ascii="Times New Roman"/>
          <w:b w:val="false"/>
          <w:i w:val="false"/>
          <w:color w:val="000000"/>
          <w:sz w:val="28"/>
        </w:rPr>
        <w:t>
      4) Орталық тұтынушыға хабарлама немесе дәлелді жауап тапсырады.</w:t>
      </w:r>
      <w:r>
        <w:br/>
      </w:r>
      <w:r>
        <w:rPr>
          <w:rFonts w:ascii="Times New Roman"/>
          <w:b w:val="false"/>
          <w:i w:val="false"/>
          <w:color w:val="000000"/>
          <w:sz w:val="28"/>
        </w:rPr>
        <w:t>
      12. Орталықта және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Start w:name="z29" w:id="26"/>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(қарым-қатынастар) тәртібінің сипаттамасы</w:t>
      </w:r>
    </w:p>
    <w:bookmarkEnd w:id="26"/>
    <w:p>
      <w:pPr>
        <w:spacing w:after="0"/>
        <w:ind w:left="0"/>
        <w:jc w:val="both"/>
      </w:pPr>
      <w:r>
        <w:rPr>
          <w:rFonts w:ascii="Times New Roman"/>
          <w:b w:val="false"/>
          <w:i w:val="false"/>
          <w:color w:val="000000"/>
          <w:sz w:val="28"/>
        </w:rPr>
        <w:t>      13) Құжаттарды Орталықта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уәкілетті органда қабылдау уәкілетті органның жауапты орындаушысы арқылы жүзеге асырылады.</w:t>
      </w:r>
      <w:r>
        <w:br/>
      </w:r>
      <w:r>
        <w:rPr>
          <w:rFonts w:ascii="Times New Roman"/>
          <w:b w:val="false"/>
          <w:i w:val="false"/>
          <w:color w:val="000000"/>
          <w:sz w:val="28"/>
        </w:rPr>
        <w:t>
      Жүгінген жағдайда тұтынушыға:</w:t>
      </w:r>
      <w:r>
        <w:br/>
      </w:r>
      <w:r>
        <w:rPr>
          <w:rFonts w:ascii="Times New Roman"/>
          <w:b w:val="false"/>
          <w:i w:val="false"/>
          <w:color w:val="000000"/>
          <w:sz w:val="28"/>
        </w:rPr>
        <w:t>
      1) уәкілетті органда – тіркеу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қолхат беріледі.</w:t>
      </w:r>
      <w:r>
        <w:br/>
      </w:r>
      <w:r>
        <w:rPr>
          <w:rFonts w:ascii="Times New Roman"/>
          <w:b w:val="false"/>
          <w:i w:val="false"/>
          <w:color w:val="000000"/>
          <w:sz w:val="28"/>
        </w:rPr>
        <w:t>
      14. Мемлекеттік қызметті алу үшін тұтынушы мынадай құжаттарды тапсырады: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2) баланың туу туралы куәлігі немесе тұтынушының жеке сәйкестендіру нөмірі бар (ЖСН) жеке куәлігі;</w:t>
      </w:r>
      <w:r>
        <w:br/>
      </w:r>
      <w:r>
        <w:rPr>
          <w:rFonts w:ascii="Times New Roman"/>
          <w:b w:val="false"/>
          <w:i w:val="false"/>
          <w:color w:val="000000"/>
          <w:sz w:val="28"/>
        </w:rPr>
        <w:t>
      3) ЖСН болмаған жағдайда салық төлеушінің тіркеу нөмірін беру және тұтынушының әлеуметтік жеке коды туралы куәлігі қосымша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7) жасы 18 асқан адамдарға – еңбекке қабілетсіздігін тану туралы сот шешімі (болған жағдайда);</w:t>
      </w:r>
      <w:r>
        <w:br/>
      </w:r>
      <w:r>
        <w:rPr>
          <w:rFonts w:ascii="Times New Roman"/>
          <w:b w:val="false"/>
          <w:i w:val="false"/>
          <w:color w:val="000000"/>
          <w:sz w:val="28"/>
        </w:rPr>
        <w:t>
      8) зейнеткер жастағы адамдар үшін – зейнеткер куәлігі;</w:t>
      </w:r>
      <w:r>
        <w:br/>
      </w:r>
      <w:r>
        <w:rPr>
          <w:rFonts w:ascii="Times New Roman"/>
          <w:b w:val="false"/>
          <w:i w:val="false"/>
          <w:color w:val="000000"/>
          <w:sz w:val="28"/>
        </w:rPr>
        <w:t>
      9)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Уәкілетті органда өтініш пен медициналық картаның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Орталықта өтініш пен медициналық картаның нысандары күту залындағы арнайы тағанда орналастырылады.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16. Әрбір әкімшілік іс-әрекеттің (рәсімнің) орындау мерзімі көрсетілген әр ҚФБ дәйектілігі және әкімшілік іс-әрекеттердің қарым-қатынастарының (рәсімдердің)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Start w:name="z30" w:id="27"/>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27"/>
    <w:p>
      <w:pPr>
        <w:spacing w:after="0"/>
        <w:ind w:left="0"/>
        <w:jc w:val="both"/>
      </w:pPr>
      <w:r>
        <w:rPr>
          <w:rFonts w:ascii="Times New Roman"/>
          <w:b w:val="false"/>
          <w:i w:val="false"/>
          <w:color w:val="000000"/>
          <w:sz w:val="28"/>
        </w:rPr>
        <w:t>      18. Мемлекеттік қызметті көрсетуге жауапты тұлғалары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Start w:name="z31" w:id="28"/>
    <w:p>
      <w:pPr>
        <w:spacing w:after="0"/>
        <w:ind w:left="0"/>
        <w:jc w:val="both"/>
      </w:pPr>
      <w:r>
        <w:rPr>
          <w:rFonts w:ascii="Times New Roman"/>
          <w:b w:val="false"/>
          <w:i w:val="false"/>
          <w:color w:val="000000"/>
          <w:sz w:val="28"/>
        </w:rPr>
        <w:t xml:space="preserve">
«Мемлекеттiк бюджет қаражаты есебінен  </w:t>
      </w:r>
      <w:r>
        <w:br/>
      </w:r>
      <w:r>
        <w:rPr>
          <w:rFonts w:ascii="Times New Roman"/>
          <w:b w:val="false"/>
          <w:i w:val="false"/>
          <w:color w:val="000000"/>
          <w:sz w:val="28"/>
        </w:rPr>
        <w:t xml:space="preserve">
қызмет көрсететін мемлекеттiк және    </w:t>
      </w:r>
      <w:r>
        <w:br/>
      </w:r>
      <w:r>
        <w:rPr>
          <w:rFonts w:ascii="Times New Roman"/>
          <w:b w:val="false"/>
          <w:i w:val="false"/>
          <w:color w:val="000000"/>
          <w:sz w:val="28"/>
        </w:rPr>
        <w:t xml:space="preserve">
мемлекеттік емес медициналық-әлеуметтiк </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xml:space="preserve">
көрсетуге арналған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8"/>
    <w:p>
      <w:pPr>
        <w:spacing w:after="0"/>
        <w:ind w:left="0"/>
        <w:jc w:val="left"/>
      </w:pPr>
      <w:r>
        <w:rPr>
          <w:rFonts w:ascii="Times New Roman"/>
          <w:b/>
          <w:i w:val="false"/>
          <w:color w:val="000000"/>
        </w:rPr>
        <w:t xml:space="preserve"> Мемлекеттік қызметті ұсыну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677"/>
        <w:gridCol w:w="3486"/>
        <w:gridCol w:w="2897"/>
        <w:gridCol w:w="2228"/>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w:t>
            </w:r>
            <w:r>
              <w:br/>
            </w:r>
            <w:r>
              <w:rPr>
                <w:rFonts w:ascii="Times New Roman"/>
                <w:b w:val="false"/>
                <w:i w:val="false"/>
                <w:color w:val="000000"/>
                <w:sz w:val="20"/>
              </w:rPr>
              <w:t>
көрсету орталығының</w:t>
            </w:r>
            <w:r>
              <w:br/>
            </w:r>
            <w:r>
              <w:rPr>
                <w:rFonts w:ascii="Times New Roman"/>
                <w:b w:val="false"/>
                <w:i w:val="false"/>
                <w:color w:val="000000"/>
                <w:sz w:val="20"/>
              </w:rPr>
              <w:t>
атауы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көшесі,189</w:t>
            </w:r>
            <w:r>
              <w:br/>
            </w:r>
            <w:r>
              <w:rPr>
                <w:rFonts w:ascii="Times New Roman"/>
                <w:b w:val="false"/>
                <w:i w:val="false"/>
                <w:color w:val="000000"/>
                <w:sz w:val="20"/>
              </w:rPr>
              <w:t>
«а»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w:t>
            </w:r>
            <w:r>
              <w:br/>
            </w:r>
            <w:r>
              <w:rPr>
                <w:rFonts w:ascii="Times New Roman"/>
                <w:b w:val="false"/>
                <w:i w:val="false"/>
                <w:color w:val="000000"/>
                <w:sz w:val="20"/>
              </w:rPr>
              <w:t>
дейін, демалыс</w:t>
            </w:r>
            <w:r>
              <w:br/>
            </w:r>
            <w:r>
              <w:rPr>
                <w:rFonts w:ascii="Times New Roman"/>
                <w:b w:val="false"/>
                <w:i w:val="false"/>
                <w:color w:val="000000"/>
                <w:sz w:val="20"/>
              </w:rPr>
              <w:t>
күні-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 Ақкөл аудандық</w:t>
            </w:r>
            <w:r>
              <w:br/>
            </w:r>
            <w:r>
              <w:rPr>
                <w:rFonts w:ascii="Times New Roman"/>
                <w:b w:val="false"/>
                <w:i w:val="false"/>
                <w:color w:val="000000"/>
                <w:sz w:val="20"/>
              </w:rPr>
              <w:t>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102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2-18-49</w:t>
            </w:r>
            <w:r>
              <w:br/>
            </w:r>
            <w:r>
              <w:rPr>
                <w:rFonts w:ascii="Times New Roman"/>
                <w:b w:val="false"/>
                <w:i w:val="false"/>
                <w:color w:val="000000"/>
                <w:sz w:val="20"/>
              </w:rPr>
              <w:t>
2-09-96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w:t>
            </w:r>
            <w:r>
              <w:br/>
            </w:r>
            <w:r>
              <w:rPr>
                <w:rFonts w:ascii="Times New Roman"/>
                <w:b w:val="false"/>
                <w:i w:val="false"/>
                <w:color w:val="000000"/>
                <w:sz w:val="20"/>
              </w:rPr>
              <w:t>
15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2-28-28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w:t>
            </w:r>
            <w:r>
              <w:br/>
            </w:r>
            <w:r>
              <w:rPr>
                <w:rFonts w:ascii="Times New Roman"/>
                <w:b w:val="false"/>
                <w:i w:val="false"/>
                <w:color w:val="000000"/>
                <w:sz w:val="20"/>
              </w:rPr>
              <w:t>
44 «г»</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w:t>
            </w:r>
            <w:r>
              <w:br/>
            </w:r>
            <w:r>
              <w:rPr>
                <w:rFonts w:ascii="Times New Roman"/>
                <w:b w:val="false"/>
                <w:i w:val="false"/>
                <w:color w:val="000000"/>
                <w:sz w:val="20"/>
              </w:rPr>
              <w:t>
11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w:t>
            </w:r>
            <w:r>
              <w:br/>
            </w:r>
            <w:r>
              <w:rPr>
                <w:rFonts w:ascii="Times New Roman"/>
                <w:b w:val="false"/>
                <w:i w:val="false"/>
                <w:color w:val="000000"/>
                <w:sz w:val="20"/>
              </w:rPr>
              <w:t>
көшесі, 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w:t>
            </w:r>
            <w:r>
              <w:br/>
            </w:r>
            <w:r>
              <w:rPr>
                <w:rFonts w:ascii="Times New Roman"/>
                <w:b w:val="false"/>
                <w:i w:val="false"/>
                <w:color w:val="000000"/>
                <w:sz w:val="20"/>
              </w:rPr>
              <w:t>
42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r>
              <w:br/>
            </w:r>
            <w:r>
              <w:rPr>
                <w:rFonts w:ascii="Times New Roman"/>
                <w:b w:val="false"/>
                <w:i w:val="false"/>
                <w:color w:val="000000"/>
                <w:sz w:val="20"/>
              </w:rPr>
              <w:t>
4-28-91</w:t>
            </w:r>
            <w:r>
              <w:br/>
            </w:r>
            <w:r>
              <w:rPr>
                <w:rFonts w:ascii="Times New Roman"/>
                <w:b w:val="false"/>
                <w:i w:val="false"/>
                <w:color w:val="000000"/>
                <w:sz w:val="20"/>
              </w:rPr>
              <w:t>
4-59-28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12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w:t>
            </w:r>
            <w:r>
              <w:br/>
            </w:r>
            <w:r>
              <w:rPr>
                <w:rFonts w:ascii="Times New Roman"/>
                <w:b w:val="false"/>
                <w:i w:val="false"/>
                <w:color w:val="000000"/>
                <w:sz w:val="20"/>
              </w:rPr>
              <w:t>
қаласы, Сыздықов</w:t>
            </w:r>
            <w:r>
              <w:br/>
            </w:r>
            <w:r>
              <w:rPr>
                <w:rFonts w:ascii="Times New Roman"/>
                <w:b w:val="false"/>
                <w:i w:val="false"/>
                <w:color w:val="000000"/>
                <w:sz w:val="20"/>
              </w:rPr>
              <w:t>
көшесі, 2 «а»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2-22-41</w:t>
            </w:r>
            <w:r>
              <w:br/>
            </w:r>
            <w:r>
              <w:rPr>
                <w:rFonts w:ascii="Times New Roman"/>
                <w:b w:val="false"/>
                <w:i w:val="false"/>
                <w:color w:val="000000"/>
                <w:sz w:val="20"/>
              </w:rPr>
              <w:t>
2-22-42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w:t>
            </w:r>
            <w:r>
              <w:br/>
            </w:r>
            <w:r>
              <w:rPr>
                <w:rFonts w:ascii="Times New Roman"/>
                <w:b w:val="false"/>
                <w:i w:val="false"/>
                <w:color w:val="000000"/>
                <w:sz w:val="20"/>
              </w:rPr>
              <w:t>
39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2-37-42</w:t>
            </w:r>
            <w:r>
              <w:br/>
            </w:r>
            <w:r>
              <w:rPr>
                <w:rFonts w:ascii="Times New Roman"/>
                <w:b w:val="false"/>
                <w:i w:val="false"/>
                <w:color w:val="000000"/>
                <w:sz w:val="20"/>
              </w:rPr>
              <w:t>
2-37-33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көшесі,56</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w:t>
            </w:r>
            <w:r>
              <w:br/>
            </w:r>
            <w:r>
              <w:rPr>
                <w:rFonts w:ascii="Times New Roman"/>
                <w:b w:val="false"/>
                <w:i w:val="false"/>
                <w:color w:val="000000"/>
                <w:sz w:val="20"/>
              </w:rPr>
              <w:t>
104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22-9-43</w:t>
            </w:r>
            <w:r>
              <w:br/>
            </w:r>
            <w:r>
              <w:rPr>
                <w:rFonts w:ascii="Times New Roman"/>
                <w:b w:val="false"/>
                <w:i w:val="false"/>
                <w:color w:val="000000"/>
                <w:sz w:val="20"/>
              </w:rPr>
              <w:t>
20-0-74</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r>
              <w:br/>
            </w:r>
            <w:r>
              <w:rPr>
                <w:rFonts w:ascii="Times New Roman"/>
                <w:b w:val="false"/>
                <w:i w:val="false"/>
                <w:color w:val="000000"/>
                <w:sz w:val="20"/>
              </w:rPr>
              <w:t>
2-20-36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ауылы</w:t>
            </w:r>
            <w:r>
              <w:br/>
            </w:r>
            <w:r>
              <w:rPr>
                <w:rFonts w:ascii="Times New Roman"/>
                <w:b w:val="false"/>
                <w:i w:val="false"/>
                <w:color w:val="000000"/>
                <w:sz w:val="20"/>
              </w:rPr>
              <w:t>
Гагарин көшесі, 15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аудандық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w:t>
            </w:r>
            <w:r>
              <w:br/>
            </w:r>
            <w:r>
              <w:rPr>
                <w:rFonts w:ascii="Times New Roman"/>
                <w:b w:val="false"/>
                <w:i w:val="false"/>
                <w:color w:val="000000"/>
                <w:sz w:val="20"/>
              </w:rPr>
              <w:t>
көшесі,1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2-17-97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қалалық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w:t>
            </w:r>
            <w:r>
              <w:br/>
            </w:r>
            <w:r>
              <w:rPr>
                <w:rFonts w:ascii="Times New Roman"/>
                <w:b w:val="false"/>
                <w:i w:val="false"/>
                <w:color w:val="000000"/>
                <w:sz w:val="20"/>
              </w:rPr>
              <w:t>
42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селолық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көшесі,47«а»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қалалық филиалы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w:t>
            </w:r>
            <w:r>
              <w:br/>
            </w:r>
            <w:r>
              <w:rPr>
                <w:rFonts w:ascii="Times New Roman"/>
                <w:b w:val="false"/>
                <w:i w:val="false"/>
                <w:color w:val="000000"/>
                <w:sz w:val="20"/>
              </w:rPr>
              <w:t>
7-ғимарат</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6-52-03</w:t>
            </w:r>
            <w:r>
              <w:br/>
            </w:r>
            <w:r>
              <w:rPr>
                <w:rFonts w:ascii="Times New Roman"/>
                <w:b w:val="false"/>
                <w:i w:val="false"/>
                <w:color w:val="000000"/>
                <w:sz w:val="20"/>
              </w:rPr>
              <w:t>
6-47-05</w:t>
            </w:r>
            <w:r>
              <w:br/>
            </w:r>
            <w:r>
              <w:rPr>
                <w:rFonts w:ascii="Times New Roman"/>
                <w:b w:val="false"/>
                <w:i w:val="false"/>
                <w:color w:val="000000"/>
                <w:sz w:val="20"/>
              </w:rPr>
              <w:t>
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32" w:id="29"/>
    <w:p>
      <w:pPr>
        <w:spacing w:after="0"/>
        <w:ind w:left="0"/>
        <w:jc w:val="both"/>
      </w:pPr>
      <w:r>
        <w:rPr>
          <w:rFonts w:ascii="Times New Roman"/>
          <w:b w:val="false"/>
          <w:i w:val="false"/>
          <w:color w:val="000000"/>
          <w:sz w:val="28"/>
        </w:rPr>
        <w:t xml:space="preserve">
«Мемлекеттiк бюджет қаражаты есебінен  </w:t>
      </w:r>
      <w:r>
        <w:br/>
      </w:r>
      <w:r>
        <w:rPr>
          <w:rFonts w:ascii="Times New Roman"/>
          <w:b w:val="false"/>
          <w:i w:val="false"/>
          <w:color w:val="000000"/>
          <w:sz w:val="28"/>
        </w:rPr>
        <w:t xml:space="preserve">
қызмет көрсететін мемлекеттiк және    </w:t>
      </w:r>
      <w:r>
        <w:br/>
      </w:r>
      <w:r>
        <w:rPr>
          <w:rFonts w:ascii="Times New Roman"/>
          <w:b w:val="false"/>
          <w:i w:val="false"/>
          <w:color w:val="000000"/>
          <w:sz w:val="28"/>
        </w:rPr>
        <w:t>
мемлекеттік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9"/>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3510"/>
        <w:gridCol w:w="3699"/>
        <w:gridCol w:w="2478"/>
        <w:gridCol w:w="2479"/>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атауы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заңды</w:t>
            </w:r>
            <w:r>
              <w:br/>
            </w:r>
            <w:r>
              <w:rPr>
                <w:rFonts w:ascii="Times New Roman"/>
                <w:b w:val="false"/>
                <w:i w:val="false"/>
                <w:color w:val="000000"/>
                <w:sz w:val="20"/>
              </w:rPr>
              <w:t>
мекен-жайы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14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81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r>
      <w:tr>
        <w:trPr>
          <w:trHeight w:val="12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w:t>
            </w:r>
            <w:r>
              <w:br/>
            </w:r>
            <w:r>
              <w:rPr>
                <w:rFonts w:ascii="Times New Roman"/>
                <w:b w:val="false"/>
                <w:i w:val="false"/>
                <w:color w:val="000000"/>
                <w:sz w:val="20"/>
              </w:rPr>
              <w:t>
ауданының</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көшесі,47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w:t>
            </w:r>
            <w:r>
              <w:br/>
            </w:r>
            <w:r>
              <w:rPr>
                <w:rFonts w:ascii="Times New Roman"/>
                <w:b w:val="false"/>
                <w:i w:val="false"/>
                <w:color w:val="000000"/>
                <w:sz w:val="20"/>
              </w:rPr>
              <w:t>
селосы, Әл-Фараби</w:t>
            </w:r>
            <w:r>
              <w:br/>
            </w:r>
            <w:r>
              <w:rPr>
                <w:rFonts w:ascii="Times New Roman"/>
                <w:b w:val="false"/>
                <w:i w:val="false"/>
                <w:color w:val="000000"/>
                <w:sz w:val="20"/>
              </w:rPr>
              <w:t>
көшесі,50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w:t>
            </w:r>
            <w:r>
              <w:br/>
            </w:r>
            <w:r>
              <w:rPr>
                <w:rFonts w:ascii="Times New Roman"/>
                <w:b w:val="false"/>
                <w:i w:val="false"/>
                <w:color w:val="000000"/>
                <w:sz w:val="20"/>
              </w:rPr>
              <w:t>
қаласы, Ағыбай</w:t>
            </w:r>
            <w:r>
              <w:br/>
            </w:r>
            <w:r>
              <w:rPr>
                <w:rFonts w:ascii="Times New Roman"/>
                <w:b w:val="false"/>
                <w:i w:val="false"/>
                <w:color w:val="000000"/>
                <w:sz w:val="20"/>
              </w:rPr>
              <w:t>
батыр көшесі, 50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r>
      <w:tr>
        <w:trPr>
          <w:trHeight w:val="16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w:t>
            </w:r>
            <w:r>
              <w:br/>
            </w:r>
            <w:r>
              <w:rPr>
                <w:rFonts w:ascii="Times New Roman"/>
                <w:b w:val="false"/>
                <w:i w:val="false"/>
                <w:color w:val="000000"/>
                <w:sz w:val="20"/>
              </w:rPr>
              <w:t>
қаласы, Некрасов</w:t>
            </w:r>
            <w:r>
              <w:br/>
            </w:r>
            <w:r>
              <w:rPr>
                <w:rFonts w:ascii="Times New Roman"/>
                <w:b w:val="false"/>
                <w:i w:val="false"/>
                <w:color w:val="000000"/>
                <w:sz w:val="20"/>
              </w:rPr>
              <w:t>
көшесі, 19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Щучье</w:t>
            </w:r>
            <w:r>
              <w:br/>
            </w:r>
            <w:r>
              <w:rPr>
                <w:rFonts w:ascii="Times New Roman"/>
                <w:b w:val="false"/>
                <w:i w:val="false"/>
                <w:color w:val="000000"/>
                <w:sz w:val="20"/>
              </w:rPr>
              <w:t>
қаласы, 8 март</w:t>
            </w:r>
            <w:r>
              <w:br/>
            </w:r>
            <w:r>
              <w:rPr>
                <w:rFonts w:ascii="Times New Roman"/>
                <w:b w:val="false"/>
                <w:i w:val="false"/>
                <w:color w:val="000000"/>
                <w:sz w:val="20"/>
              </w:rPr>
              <w:t>
көшесі, 24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w:t>
            </w:r>
            <w:r>
              <w:br/>
            </w:r>
            <w:r>
              <w:rPr>
                <w:rFonts w:ascii="Times New Roman"/>
                <w:b w:val="false"/>
                <w:i w:val="false"/>
                <w:color w:val="000000"/>
                <w:sz w:val="20"/>
              </w:rPr>
              <w:t>
селосы, Победа</w:t>
            </w:r>
            <w:r>
              <w:br/>
            </w:r>
            <w:r>
              <w:rPr>
                <w:rFonts w:ascii="Times New Roman"/>
                <w:b w:val="false"/>
                <w:i w:val="false"/>
                <w:color w:val="000000"/>
                <w:sz w:val="20"/>
              </w:rPr>
              <w:t>
көшесі, 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r>
      <w:tr>
        <w:trPr>
          <w:trHeight w:val="23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w:t>
            </w:r>
            <w:r>
              <w:br/>
            </w:r>
            <w:r>
              <w:rPr>
                <w:rFonts w:ascii="Times New Roman"/>
                <w:b w:val="false"/>
                <w:i w:val="false"/>
                <w:color w:val="000000"/>
                <w:sz w:val="20"/>
              </w:rPr>
              <w:t>
қаласы, Ленин</w:t>
            </w:r>
            <w:r>
              <w:br/>
            </w:r>
            <w:r>
              <w:rPr>
                <w:rFonts w:ascii="Times New Roman"/>
                <w:b w:val="false"/>
                <w:i w:val="false"/>
                <w:color w:val="000000"/>
                <w:sz w:val="20"/>
              </w:rPr>
              <w:t>
көшесі, 64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r>
      <w:tr>
        <w:trPr>
          <w:trHeight w:val="6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w:t>
            </w:r>
            <w:r>
              <w:br/>
            </w:r>
            <w:r>
              <w:rPr>
                <w:rFonts w:ascii="Times New Roman"/>
                <w:b w:val="false"/>
                <w:i w:val="false"/>
                <w:color w:val="000000"/>
                <w:sz w:val="20"/>
              </w:rPr>
              <w:t>
қаласы, Кенесары</w:t>
            </w:r>
            <w:r>
              <w:br/>
            </w:r>
            <w:r>
              <w:rPr>
                <w:rFonts w:ascii="Times New Roman"/>
                <w:b w:val="false"/>
                <w:i w:val="false"/>
                <w:color w:val="000000"/>
                <w:sz w:val="20"/>
              </w:rPr>
              <w:t>
көшесі, 87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w:t>
            </w:r>
            <w:r>
              <w:br/>
            </w:r>
            <w:r>
              <w:rPr>
                <w:rFonts w:ascii="Times New Roman"/>
                <w:b w:val="false"/>
                <w:i w:val="false"/>
                <w:color w:val="000000"/>
                <w:sz w:val="20"/>
              </w:rPr>
              <w:t>
қаласы, Қонаев</w:t>
            </w:r>
            <w:r>
              <w:br/>
            </w:r>
            <w:r>
              <w:rPr>
                <w:rFonts w:ascii="Times New Roman"/>
                <w:b w:val="false"/>
                <w:i w:val="false"/>
                <w:color w:val="000000"/>
                <w:sz w:val="20"/>
              </w:rPr>
              <w:t>
көшесі, 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w:t>
            </w:r>
            <w:r>
              <w:br/>
            </w:r>
            <w:r>
              <w:rPr>
                <w:rFonts w:ascii="Times New Roman"/>
                <w:b w:val="false"/>
                <w:i w:val="false"/>
                <w:color w:val="000000"/>
                <w:sz w:val="20"/>
              </w:rPr>
              <w:t>
селосы, Дружба</w:t>
            </w:r>
            <w:r>
              <w:br/>
            </w:r>
            <w:r>
              <w:rPr>
                <w:rFonts w:ascii="Times New Roman"/>
                <w:b w:val="false"/>
                <w:i w:val="false"/>
                <w:color w:val="000000"/>
                <w:sz w:val="20"/>
              </w:rPr>
              <w:t>
көшесі, 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w:t>
            </w:r>
            <w:r>
              <w:br/>
            </w:r>
            <w:r>
              <w:rPr>
                <w:rFonts w:ascii="Times New Roman"/>
                <w:b w:val="false"/>
                <w:i w:val="false"/>
                <w:color w:val="000000"/>
                <w:sz w:val="20"/>
              </w:rPr>
              <w:t>
қаласы, Ленин</w:t>
            </w:r>
            <w:r>
              <w:br/>
            </w:r>
            <w:r>
              <w:rPr>
                <w:rFonts w:ascii="Times New Roman"/>
                <w:b w:val="false"/>
                <w:i w:val="false"/>
                <w:color w:val="000000"/>
                <w:sz w:val="20"/>
              </w:rPr>
              <w:t>
көшесі, 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r>
      <w:tr>
        <w:trPr>
          <w:trHeight w:val="16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w:t>
            </w:r>
            <w:r>
              <w:br/>
            </w:r>
            <w:r>
              <w:rPr>
                <w:rFonts w:ascii="Times New Roman"/>
                <w:b w:val="false"/>
                <w:i w:val="false"/>
                <w:color w:val="000000"/>
                <w:sz w:val="20"/>
              </w:rPr>
              <w:t>
селосы, Мир</w:t>
            </w:r>
            <w:r>
              <w:br/>
            </w:r>
            <w:r>
              <w:rPr>
                <w:rFonts w:ascii="Times New Roman"/>
                <w:b w:val="false"/>
                <w:i w:val="false"/>
                <w:color w:val="000000"/>
                <w:sz w:val="20"/>
              </w:rPr>
              <w:t>
көшесі, 64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r>
      <w:tr>
        <w:trPr>
          <w:trHeight w:val="16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w:t>
            </w:r>
            <w:r>
              <w:br/>
            </w:r>
            <w:r>
              <w:rPr>
                <w:rFonts w:ascii="Times New Roman"/>
                <w:b w:val="false"/>
                <w:i w:val="false"/>
                <w:color w:val="000000"/>
                <w:sz w:val="20"/>
              </w:rPr>
              <w:t>
селосы,</w:t>
            </w:r>
            <w:r>
              <w:br/>
            </w:r>
            <w:r>
              <w:rPr>
                <w:rFonts w:ascii="Times New Roman"/>
                <w:b w:val="false"/>
                <w:i w:val="false"/>
                <w:color w:val="000000"/>
                <w:sz w:val="20"/>
              </w:rPr>
              <w:t>
Балғамбаев</w:t>
            </w:r>
            <w:r>
              <w:br/>
            </w:r>
            <w:r>
              <w:rPr>
                <w:rFonts w:ascii="Times New Roman"/>
                <w:b w:val="false"/>
                <w:i w:val="false"/>
                <w:color w:val="000000"/>
                <w:sz w:val="20"/>
              </w:rPr>
              <w:t>
көшесі, 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w:t>
            </w:r>
            <w:r>
              <w:br/>
            </w:r>
            <w:r>
              <w:rPr>
                <w:rFonts w:ascii="Times New Roman"/>
                <w:b w:val="false"/>
                <w:i w:val="false"/>
                <w:color w:val="000000"/>
                <w:sz w:val="20"/>
              </w:rPr>
              <w:t>
селосы, Ленин</w:t>
            </w:r>
            <w:r>
              <w:br/>
            </w:r>
            <w:r>
              <w:rPr>
                <w:rFonts w:ascii="Times New Roman"/>
                <w:b w:val="false"/>
                <w:i w:val="false"/>
                <w:color w:val="000000"/>
                <w:sz w:val="20"/>
              </w:rPr>
              <w:t>
көшесі, 117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w:t>
            </w:r>
            <w:r>
              <w:br/>
            </w:r>
            <w:r>
              <w:rPr>
                <w:rFonts w:ascii="Times New Roman"/>
                <w:b w:val="false"/>
                <w:i w:val="false"/>
                <w:color w:val="000000"/>
                <w:sz w:val="20"/>
              </w:rPr>
              <w:t>
селосы, Гагарин</w:t>
            </w:r>
            <w:r>
              <w:br/>
            </w:r>
            <w:r>
              <w:rPr>
                <w:rFonts w:ascii="Times New Roman"/>
                <w:b w:val="false"/>
                <w:i w:val="false"/>
                <w:color w:val="000000"/>
                <w:sz w:val="20"/>
              </w:rPr>
              <w:t>
көшесі, 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w:t>
            </w:r>
            <w:r>
              <w:br/>
            </w:r>
            <w:r>
              <w:rPr>
                <w:rFonts w:ascii="Times New Roman"/>
                <w:b w:val="false"/>
                <w:i w:val="false"/>
                <w:color w:val="000000"/>
                <w:sz w:val="20"/>
              </w:rPr>
              <w:t>
кенті,</w:t>
            </w:r>
            <w:r>
              <w:br/>
            </w:r>
            <w:r>
              <w:rPr>
                <w:rFonts w:ascii="Times New Roman"/>
                <w:b w:val="false"/>
                <w:i w:val="false"/>
                <w:color w:val="000000"/>
                <w:sz w:val="20"/>
              </w:rPr>
              <w:t>
Абылайхан көшесі, 22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w:t>
            </w:r>
            <w:r>
              <w:br/>
            </w:r>
            <w:r>
              <w:rPr>
                <w:rFonts w:ascii="Times New Roman"/>
                <w:b w:val="false"/>
                <w:i w:val="false"/>
                <w:color w:val="000000"/>
                <w:sz w:val="20"/>
              </w:rPr>
              <w:t>
қаласы, 4 ықшам</w:t>
            </w:r>
            <w:r>
              <w:br/>
            </w:r>
            <w:r>
              <w:rPr>
                <w:rFonts w:ascii="Times New Roman"/>
                <w:b w:val="false"/>
                <w:i w:val="false"/>
                <w:color w:val="000000"/>
                <w:sz w:val="20"/>
              </w:rPr>
              <w:t>
ауданы, 1 ғимарат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r>
      <w:tr>
        <w:trPr>
          <w:trHeight w:val="9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w:t>
            </w:r>
            <w:r>
              <w:br/>
            </w:r>
            <w:r>
              <w:rPr>
                <w:rFonts w:ascii="Times New Roman"/>
                <w:b w:val="false"/>
                <w:i w:val="false"/>
                <w:color w:val="000000"/>
                <w:sz w:val="20"/>
              </w:rPr>
              <w:t>
қаласы,</w:t>
            </w:r>
            <w:r>
              <w:br/>
            </w:r>
            <w:r>
              <w:rPr>
                <w:rFonts w:ascii="Times New Roman"/>
                <w:b w:val="false"/>
                <w:i w:val="false"/>
                <w:color w:val="000000"/>
                <w:sz w:val="20"/>
              </w:rPr>
              <w:t>
Локомотивная</w:t>
            </w:r>
            <w:r>
              <w:br/>
            </w:r>
            <w:r>
              <w:rPr>
                <w:rFonts w:ascii="Times New Roman"/>
                <w:b w:val="false"/>
                <w:i w:val="false"/>
                <w:color w:val="000000"/>
                <w:sz w:val="20"/>
              </w:rPr>
              <w:t>
көшесі, 9 «а»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r>
    </w:tbl>
    <w:bookmarkStart w:name="z33" w:id="30"/>
    <w:p>
      <w:pPr>
        <w:spacing w:after="0"/>
        <w:ind w:left="0"/>
        <w:jc w:val="both"/>
      </w:pPr>
      <w:r>
        <w:rPr>
          <w:rFonts w:ascii="Times New Roman"/>
          <w:b w:val="false"/>
          <w:i w:val="false"/>
          <w:color w:val="000000"/>
          <w:sz w:val="28"/>
        </w:rPr>
        <w:t xml:space="preserve">
«Мемлекеттiк бюджет қаражаты есебінен  </w:t>
      </w:r>
      <w:r>
        <w:br/>
      </w:r>
      <w:r>
        <w:rPr>
          <w:rFonts w:ascii="Times New Roman"/>
          <w:b w:val="false"/>
          <w:i w:val="false"/>
          <w:color w:val="000000"/>
          <w:sz w:val="28"/>
        </w:rPr>
        <w:t xml:space="preserve">
қызмет көрсететін мемлекеттiк және   </w:t>
      </w:r>
      <w:r>
        <w:br/>
      </w:r>
      <w:r>
        <w:rPr>
          <w:rFonts w:ascii="Times New Roman"/>
          <w:b w:val="false"/>
          <w:i w:val="false"/>
          <w:color w:val="000000"/>
          <w:sz w:val="28"/>
        </w:rPr>
        <w:t>
мемлекеттік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xml:space="preserve">
көрсетуге арналған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30"/>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2618"/>
        <w:gridCol w:w="2785"/>
        <w:gridCol w:w="2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w:t>
            </w:r>
            <w:r>
              <w:br/>
            </w:r>
            <w:r>
              <w:rPr>
                <w:rFonts w:ascii="Times New Roman"/>
                <w:b w:val="false"/>
                <w:i w:val="false"/>
                <w:color w:val="000000"/>
                <w:sz w:val="20"/>
              </w:rPr>
              <w:t>
барысының, ағымының)</w:t>
            </w: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r>
      <w:tr>
        <w:trPr>
          <w:trHeight w:val="585"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r>
              <w:br/>
            </w:r>
            <w:r>
              <w:rPr>
                <w:rFonts w:ascii="Times New Roman"/>
                <w:b w:val="false"/>
                <w:i w:val="false"/>
                <w:color w:val="000000"/>
                <w:sz w:val="20"/>
              </w:rPr>
              <w:t>
жасайды және</w:t>
            </w:r>
            <w:r>
              <w:br/>
            </w:r>
            <w:r>
              <w:rPr>
                <w:rFonts w:ascii="Times New Roman"/>
                <w:b w:val="false"/>
                <w:i w:val="false"/>
                <w:color w:val="000000"/>
                <w:sz w:val="20"/>
              </w:rPr>
              <w:t>
құжаттарды</w:t>
            </w:r>
            <w:r>
              <w:br/>
            </w:r>
            <w:r>
              <w:rPr>
                <w:rFonts w:ascii="Times New Roman"/>
                <w:b w:val="false"/>
                <w:i w:val="false"/>
                <w:color w:val="000000"/>
                <w:sz w:val="20"/>
              </w:rPr>
              <w:t>
жолдайды</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тіркеу және</w:t>
            </w:r>
            <w:r>
              <w:br/>
            </w:r>
            <w:r>
              <w:rPr>
                <w:rFonts w:ascii="Times New Roman"/>
                <w:b w:val="false"/>
                <w:i w:val="false"/>
                <w:color w:val="000000"/>
                <w:sz w:val="20"/>
              </w:rPr>
              <w:t>
қолхат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бөліміне</w:t>
            </w:r>
            <w:r>
              <w:br/>
            </w:r>
            <w:r>
              <w:rPr>
                <w:rFonts w:ascii="Times New Roman"/>
                <w:b w:val="false"/>
                <w:i w:val="false"/>
                <w:color w:val="000000"/>
                <w:sz w:val="20"/>
              </w:rPr>
              <w:t>
құжаттар</w:t>
            </w:r>
            <w:r>
              <w:br/>
            </w:r>
            <w:r>
              <w:rPr>
                <w:rFonts w:ascii="Times New Roman"/>
                <w:b w:val="false"/>
                <w:i w:val="false"/>
                <w:color w:val="000000"/>
                <w:sz w:val="20"/>
              </w:rPr>
              <w:t>
жинау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r>
      <w:tr>
        <w:trPr>
          <w:trHeight w:val="21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w:t>
            </w:r>
            <w:r>
              <w:br/>
            </w:r>
            <w:r>
              <w:rPr>
                <w:rFonts w:ascii="Times New Roman"/>
                <w:b w:val="false"/>
                <w:i w:val="false"/>
                <w:color w:val="000000"/>
                <w:sz w:val="20"/>
              </w:rPr>
              <w:t>
реттен кем</w:t>
            </w:r>
            <w:r>
              <w:br/>
            </w:r>
            <w:r>
              <w:rPr>
                <w:rFonts w:ascii="Times New Roman"/>
                <w:b w:val="false"/>
                <w:i w:val="false"/>
                <w:color w:val="000000"/>
                <w:sz w:val="20"/>
              </w:rPr>
              <w:t>
емес</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w:t>
            </w:r>
            <w:r>
              <w:br/>
            </w:r>
            <w:r>
              <w:rPr>
                <w:rFonts w:ascii="Times New Roman"/>
                <w:b w:val="false"/>
                <w:i w:val="false"/>
                <w:color w:val="000000"/>
                <w:sz w:val="20"/>
              </w:rPr>
              <w:t>
нөмірі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2969"/>
        <w:gridCol w:w="2825"/>
        <w:gridCol w:w="29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тексеруді</w:t>
            </w:r>
            <w:r>
              <w:br/>
            </w:r>
            <w:r>
              <w:rPr>
                <w:rFonts w:ascii="Times New Roman"/>
                <w:b w:val="false"/>
                <w:i w:val="false"/>
                <w:color w:val="000000"/>
                <w:sz w:val="20"/>
              </w:rPr>
              <w:t>
іске асырады,</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 жауап</w:t>
            </w:r>
            <w:r>
              <w:br/>
            </w:r>
            <w:r>
              <w:rPr>
                <w:rFonts w:ascii="Times New Roman"/>
                <w:b w:val="false"/>
                <w:i w:val="false"/>
                <w:color w:val="000000"/>
                <w:sz w:val="20"/>
              </w:rPr>
              <w:t>
әзірлейді</w:t>
            </w:r>
            <w:r>
              <w:br/>
            </w:r>
            <w:r>
              <w:rPr>
                <w:rFonts w:ascii="Times New Roman"/>
                <w:b w:val="false"/>
                <w:i w:val="false"/>
                <w:color w:val="000000"/>
                <w:sz w:val="20"/>
              </w:rPr>
              <w:t>
немесе</w:t>
            </w:r>
            <w:r>
              <w:br/>
            </w:r>
            <w:r>
              <w:rPr>
                <w:rFonts w:ascii="Times New Roman"/>
                <w:b w:val="false"/>
                <w:i w:val="false"/>
                <w:color w:val="000000"/>
                <w:sz w:val="20"/>
              </w:rPr>
              <w:t>
хабарлама</w:t>
            </w:r>
            <w:r>
              <w:br/>
            </w:r>
            <w:r>
              <w:rPr>
                <w:rFonts w:ascii="Times New Roman"/>
                <w:b w:val="false"/>
                <w:i w:val="false"/>
                <w:color w:val="000000"/>
                <w:sz w:val="20"/>
              </w:rPr>
              <w:t>
ресімдейді</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жіберу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жұмыс</w:t>
            </w:r>
            <w:r>
              <w:br/>
            </w:r>
            <w:r>
              <w:rPr>
                <w:rFonts w:ascii="Times New Roman"/>
                <w:b w:val="false"/>
                <w:i w:val="false"/>
                <w:color w:val="000000"/>
                <w:sz w:val="20"/>
              </w:rPr>
              <w:t>
күні ішінде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1"/>
        <w:gridCol w:w="2866"/>
        <w:gridCol w:w="3155"/>
        <w:gridCol w:w="2578"/>
      </w:tblGrid>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Мемлекеттiк</w:t>
            </w:r>
            <w:r>
              <w:br/>
            </w:r>
            <w:r>
              <w:rPr>
                <w:rFonts w:ascii="Times New Roman"/>
                <w:b w:val="false"/>
                <w:i w:val="false"/>
                <w:color w:val="000000"/>
                <w:sz w:val="20"/>
              </w:rPr>
              <w:t>
бюджет</w:t>
            </w:r>
            <w:r>
              <w:br/>
            </w:r>
            <w:r>
              <w:rPr>
                <w:rFonts w:ascii="Times New Roman"/>
                <w:b w:val="false"/>
                <w:i w:val="false"/>
                <w:color w:val="000000"/>
                <w:sz w:val="20"/>
              </w:rPr>
              <w:t>
қаражаты</w:t>
            </w:r>
            <w:r>
              <w:br/>
            </w:r>
            <w:r>
              <w:rPr>
                <w:rFonts w:ascii="Times New Roman"/>
                <w:b w:val="false"/>
                <w:i w:val="false"/>
                <w:color w:val="000000"/>
                <w:sz w:val="20"/>
              </w:rPr>
              <w:t>
есебінен</w:t>
            </w:r>
            <w:r>
              <w:br/>
            </w:r>
            <w:r>
              <w:rPr>
                <w:rFonts w:ascii="Times New Roman"/>
                <w:b w:val="false"/>
                <w:i w:val="false"/>
                <w:color w:val="000000"/>
                <w:sz w:val="20"/>
              </w:rPr>
              <w:t>
қызмет</w:t>
            </w:r>
            <w:r>
              <w:br/>
            </w:r>
            <w:r>
              <w:rPr>
                <w:rFonts w:ascii="Times New Roman"/>
                <w:b w:val="false"/>
                <w:i w:val="false"/>
                <w:color w:val="000000"/>
                <w:sz w:val="20"/>
              </w:rPr>
              <w:t>
көрсететін</w:t>
            </w:r>
            <w:r>
              <w:br/>
            </w:r>
            <w:r>
              <w:rPr>
                <w:rFonts w:ascii="Times New Roman"/>
                <w:b w:val="false"/>
                <w:i w:val="false"/>
                <w:color w:val="000000"/>
                <w:sz w:val="20"/>
              </w:rPr>
              <w:t>
мемлекеттiк</w:t>
            </w:r>
            <w:r>
              <w:br/>
            </w:r>
            <w:r>
              <w:rPr>
                <w:rFonts w:ascii="Times New Roman"/>
                <w:b w:val="false"/>
                <w:i w:val="false"/>
                <w:color w:val="000000"/>
                <w:sz w:val="20"/>
              </w:rPr>
              <w:t>
және</w:t>
            </w:r>
            <w:r>
              <w:br/>
            </w:r>
            <w:r>
              <w:rPr>
                <w:rFonts w:ascii="Times New Roman"/>
                <w:b w:val="false"/>
                <w:i w:val="false"/>
                <w:color w:val="000000"/>
                <w:sz w:val="20"/>
              </w:rPr>
              <w:t>
мемлекеттік</w:t>
            </w:r>
            <w:r>
              <w:br/>
            </w:r>
            <w:r>
              <w:rPr>
                <w:rFonts w:ascii="Times New Roman"/>
                <w:b w:val="false"/>
                <w:i w:val="false"/>
                <w:color w:val="000000"/>
                <w:sz w:val="20"/>
              </w:rPr>
              <w:t>
емес</w:t>
            </w:r>
            <w:r>
              <w:br/>
            </w:r>
            <w:r>
              <w:rPr>
                <w:rFonts w:ascii="Times New Roman"/>
                <w:b w:val="false"/>
                <w:i w:val="false"/>
                <w:color w:val="000000"/>
                <w:sz w:val="20"/>
              </w:rPr>
              <w:t>
медициналық-</w:t>
            </w:r>
            <w:r>
              <w:br/>
            </w:r>
            <w:r>
              <w:rPr>
                <w:rFonts w:ascii="Times New Roman"/>
                <w:b w:val="false"/>
                <w:i w:val="false"/>
                <w:color w:val="000000"/>
                <w:sz w:val="20"/>
              </w:rPr>
              <w:t>
әлеуметтiк</w:t>
            </w:r>
            <w:r>
              <w:br/>
            </w:r>
            <w:r>
              <w:rPr>
                <w:rFonts w:ascii="Times New Roman"/>
                <w:b w:val="false"/>
                <w:i w:val="false"/>
                <w:color w:val="000000"/>
                <w:sz w:val="20"/>
              </w:rPr>
              <w:t>
мекемелерде</w:t>
            </w:r>
            <w:r>
              <w:br/>
            </w:r>
            <w:r>
              <w:rPr>
                <w:rFonts w:ascii="Times New Roman"/>
                <w:b w:val="false"/>
                <w:i w:val="false"/>
                <w:color w:val="000000"/>
                <w:sz w:val="20"/>
              </w:rPr>
              <w:t>
(ұйымдарда)</w:t>
            </w:r>
            <w:r>
              <w:br/>
            </w:r>
            <w:r>
              <w:rPr>
                <w:rFonts w:ascii="Times New Roman"/>
                <w:b w:val="false"/>
                <w:i w:val="false"/>
                <w:color w:val="000000"/>
                <w:sz w:val="20"/>
              </w:rPr>
              <w:t>
әлеуметтiк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арналған</w:t>
            </w:r>
            <w:r>
              <w:br/>
            </w:r>
            <w:r>
              <w:rPr>
                <w:rFonts w:ascii="Times New Roman"/>
                <w:b w:val="false"/>
                <w:i w:val="false"/>
                <w:color w:val="000000"/>
                <w:sz w:val="20"/>
              </w:rPr>
              <w:t>
құжаттарды</w:t>
            </w:r>
            <w:r>
              <w:br/>
            </w:r>
            <w:r>
              <w:rPr>
                <w:rFonts w:ascii="Times New Roman"/>
                <w:b w:val="false"/>
                <w:i w:val="false"/>
                <w:color w:val="000000"/>
                <w:sz w:val="20"/>
              </w:rPr>
              <w:t>
ресiмдеу</w:t>
            </w:r>
            <w:r>
              <w:br/>
            </w:r>
            <w:r>
              <w:rPr>
                <w:rFonts w:ascii="Times New Roman"/>
                <w:b w:val="false"/>
                <w:i w:val="false"/>
                <w:color w:val="000000"/>
                <w:sz w:val="20"/>
              </w:rPr>
              <w:t>
кітабында</w:t>
            </w:r>
            <w:r>
              <w:br/>
            </w:r>
            <w:r>
              <w:rPr>
                <w:rFonts w:ascii="Times New Roman"/>
                <w:b w:val="false"/>
                <w:i w:val="false"/>
                <w:color w:val="000000"/>
                <w:sz w:val="20"/>
              </w:rPr>
              <w:t>
тіркеу,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 немесе</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немесе</w:t>
            </w:r>
            <w:r>
              <w:br/>
            </w:r>
            <w:r>
              <w:rPr>
                <w:rFonts w:ascii="Times New Roman"/>
                <w:b w:val="false"/>
                <w:i w:val="false"/>
                <w:color w:val="000000"/>
                <w:sz w:val="20"/>
              </w:rPr>
              <w:t>
хабарлама</w:t>
            </w:r>
            <w:r>
              <w:br/>
            </w:r>
            <w:r>
              <w:rPr>
                <w:rFonts w:ascii="Times New Roman"/>
                <w:b w:val="false"/>
                <w:i w:val="false"/>
                <w:color w:val="000000"/>
                <w:sz w:val="20"/>
              </w:rPr>
              <w:t>
тапсыру</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 туралы</w:t>
            </w:r>
            <w:r>
              <w:br/>
            </w:r>
            <w:r>
              <w:rPr>
                <w:rFonts w:ascii="Times New Roman"/>
                <w:b w:val="false"/>
                <w:i w:val="false"/>
                <w:color w:val="000000"/>
                <w:sz w:val="20"/>
              </w:rPr>
              <w:t>
қолхат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тапсыру</w:t>
            </w:r>
            <w:r>
              <w:br/>
            </w:r>
            <w:r>
              <w:rPr>
                <w:rFonts w:ascii="Times New Roman"/>
                <w:b w:val="false"/>
                <w:i w:val="false"/>
                <w:color w:val="000000"/>
                <w:sz w:val="20"/>
              </w:rPr>
              <w:t>
туралы</w:t>
            </w:r>
            <w:r>
              <w:br/>
            </w:r>
            <w:r>
              <w:rPr>
                <w:rFonts w:ascii="Times New Roman"/>
                <w:b w:val="false"/>
                <w:i w:val="false"/>
                <w:color w:val="000000"/>
                <w:sz w:val="20"/>
              </w:rPr>
              <w:t>
қолхат</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614"/>
        <w:gridCol w:w="3869"/>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w:t>
            </w:r>
            <w:r>
              <w:br/>
            </w:r>
            <w:r>
              <w:rPr>
                <w:rFonts w:ascii="Times New Roman"/>
                <w:b w:val="false"/>
                <w:i w:val="false"/>
                <w:color w:val="000000"/>
                <w:sz w:val="20"/>
              </w:rPr>
              <w:t>
жауапты орындаушысы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 органға</w:t>
            </w:r>
            <w:r>
              <w:br/>
            </w:r>
            <w:r>
              <w:rPr>
                <w:rFonts w:ascii="Times New Roman"/>
                <w:b w:val="false"/>
                <w:i w:val="false"/>
                <w:color w:val="000000"/>
                <w:sz w:val="20"/>
              </w:rPr>
              <w:t>
жолдау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w:t>
            </w:r>
            <w:r>
              <w:br/>
            </w:r>
            <w:r>
              <w:rPr>
                <w:rFonts w:ascii="Times New Roman"/>
                <w:b w:val="false"/>
                <w:i w:val="false"/>
                <w:color w:val="000000"/>
                <w:sz w:val="20"/>
              </w:rPr>
              <w:t>
тіркеу, өтінішті</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басшылығына жолдау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 бұрыштама</w:t>
            </w:r>
            <w:r>
              <w:br/>
            </w:r>
            <w:r>
              <w:rPr>
                <w:rFonts w:ascii="Times New Roman"/>
                <w:b w:val="false"/>
                <w:i w:val="false"/>
                <w:color w:val="000000"/>
                <w:sz w:val="20"/>
              </w:rPr>
              <w:t>
қою</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r>
              <w:br/>
            </w:r>
            <w:r>
              <w:rPr>
                <w:rFonts w:ascii="Times New Roman"/>
                <w:b w:val="false"/>
                <w:i w:val="false"/>
                <w:color w:val="000000"/>
                <w:sz w:val="20"/>
              </w:rPr>
              <w:t>
Өтінішті қарастыру,</w:t>
            </w:r>
            <w:r>
              <w:br/>
            </w:r>
            <w:r>
              <w:rPr>
                <w:rFonts w:ascii="Times New Roman"/>
                <w:b w:val="false"/>
                <w:i w:val="false"/>
                <w:color w:val="000000"/>
                <w:sz w:val="20"/>
              </w:rPr>
              <w:t>
хабарламаны дайындау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Хабарламаға қол</w:t>
            </w:r>
            <w:r>
              <w:br/>
            </w:r>
            <w:r>
              <w:rPr>
                <w:rFonts w:ascii="Times New Roman"/>
                <w:b w:val="false"/>
                <w:i w:val="false"/>
                <w:color w:val="000000"/>
                <w:sz w:val="20"/>
              </w:rPr>
              <w:t>
қою</w:t>
            </w:r>
          </w:p>
        </w:tc>
      </w:tr>
      <w:tr>
        <w:trPr>
          <w:trHeight w:val="147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w:t>
            </w:r>
            <w:r>
              <w:br/>
            </w:r>
            <w:r>
              <w:rPr>
                <w:rFonts w:ascii="Times New Roman"/>
                <w:b w:val="false"/>
                <w:i w:val="false"/>
                <w:color w:val="000000"/>
                <w:sz w:val="20"/>
              </w:rPr>
              <w:t>
Мемлекеттiк бюджет</w:t>
            </w:r>
            <w:r>
              <w:br/>
            </w:r>
            <w:r>
              <w:rPr>
                <w:rFonts w:ascii="Times New Roman"/>
                <w:b w:val="false"/>
                <w:i w:val="false"/>
                <w:color w:val="000000"/>
                <w:sz w:val="20"/>
              </w:rPr>
              <w:t>
қаражаты есебінен</w:t>
            </w:r>
            <w:r>
              <w:br/>
            </w:r>
            <w:r>
              <w:rPr>
                <w:rFonts w:ascii="Times New Roman"/>
                <w:b w:val="false"/>
                <w:i w:val="false"/>
                <w:color w:val="000000"/>
                <w:sz w:val="20"/>
              </w:rPr>
              <w:t>
қызмет көрсететін</w:t>
            </w:r>
            <w:r>
              <w:br/>
            </w:r>
            <w:r>
              <w:rPr>
                <w:rFonts w:ascii="Times New Roman"/>
                <w:b w:val="false"/>
                <w:i w:val="false"/>
                <w:color w:val="000000"/>
                <w:sz w:val="20"/>
              </w:rPr>
              <w:t>
мемлекеттiк және</w:t>
            </w:r>
            <w:r>
              <w:br/>
            </w:r>
            <w:r>
              <w:rPr>
                <w:rFonts w:ascii="Times New Roman"/>
                <w:b w:val="false"/>
                <w:i w:val="false"/>
                <w:color w:val="000000"/>
                <w:sz w:val="20"/>
              </w:rPr>
              <w:t>
мемлекеттік емес</w:t>
            </w:r>
            <w:r>
              <w:br/>
            </w:r>
            <w:r>
              <w:rPr>
                <w:rFonts w:ascii="Times New Roman"/>
                <w:b w:val="false"/>
                <w:i w:val="false"/>
                <w:color w:val="000000"/>
                <w:sz w:val="20"/>
              </w:rPr>
              <w:t>
медициналық-әлеуметтiк</w:t>
            </w:r>
            <w:r>
              <w:br/>
            </w:r>
            <w:r>
              <w:rPr>
                <w:rFonts w:ascii="Times New Roman"/>
                <w:b w:val="false"/>
                <w:i w:val="false"/>
                <w:color w:val="000000"/>
                <w:sz w:val="20"/>
              </w:rPr>
              <w:t>
мекемелерде</w:t>
            </w:r>
            <w:r>
              <w:br/>
            </w:r>
            <w:r>
              <w:rPr>
                <w:rFonts w:ascii="Times New Roman"/>
                <w:b w:val="false"/>
                <w:i w:val="false"/>
                <w:color w:val="000000"/>
                <w:sz w:val="20"/>
              </w:rPr>
              <w:t>
(ұйымдарда) әлеуметтiк</w:t>
            </w:r>
            <w:r>
              <w:br/>
            </w:r>
            <w:r>
              <w:rPr>
                <w:rFonts w:ascii="Times New Roman"/>
                <w:b w:val="false"/>
                <w:i w:val="false"/>
                <w:color w:val="000000"/>
                <w:sz w:val="20"/>
              </w:rPr>
              <w:t>
қызмет көрсетуге</w:t>
            </w:r>
            <w:r>
              <w:br/>
            </w:r>
            <w:r>
              <w:rPr>
                <w:rFonts w:ascii="Times New Roman"/>
                <w:b w:val="false"/>
                <w:i w:val="false"/>
                <w:color w:val="000000"/>
                <w:sz w:val="20"/>
              </w:rPr>
              <w:t>
арналған құжаттарды</w:t>
            </w:r>
            <w:r>
              <w:br/>
            </w:r>
            <w:r>
              <w:rPr>
                <w:rFonts w:ascii="Times New Roman"/>
                <w:b w:val="false"/>
                <w:i w:val="false"/>
                <w:color w:val="000000"/>
                <w:sz w:val="20"/>
              </w:rPr>
              <w:t>
ресiмдеу кітабында</w:t>
            </w:r>
            <w:r>
              <w:br/>
            </w:r>
            <w:r>
              <w:rPr>
                <w:rFonts w:ascii="Times New Roman"/>
                <w:b w:val="false"/>
                <w:i w:val="false"/>
                <w:color w:val="000000"/>
                <w:sz w:val="20"/>
              </w:rPr>
              <w:t>
тіркеу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Хабарламаны Орталыққа</w:t>
            </w:r>
            <w:r>
              <w:br/>
            </w:r>
            <w:r>
              <w:rPr>
                <w:rFonts w:ascii="Times New Roman"/>
                <w:b w:val="false"/>
                <w:i w:val="false"/>
                <w:color w:val="000000"/>
                <w:sz w:val="20"/>
              </w:rPr>
              <w:t>
жіберу немесе</w:t>
            </w:r>
            <w:r>
              <w:br/>
            </w:r>
            <w:r>
              <w:rPr>
                <w:rFonts w:ascii="Times New Roman"/>
                <w:b w:val="false"/>
                <w:i w:val="false"/>
                <w:color w:val="000000"/>
                <w:sz w:val="20"/>
              </w:rPr>
              <w:t>
тұтынушыға тапсыру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614"/>
        <w:gridCol w:w="3869"/>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w:t>
            </w:r>
            <w:r>
              <w:br/>
            </w:r>
            <w:r>
              <w:rPr>
                <w:rFonts w:ascii="Times New Roman"/>
                <w:b w:val="false"/>
                <w:i w:val="false"/>
                <w:color w:val="000000"/>
                <w:sz w:val="20"/>
              </w:rPr>
              <w:t>
жауапты орындаушысы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 органға</w:t>
            </w:r>
            <w:r>
              <w:br/>
            </w:r>
            <w:r>
              <w:rPr>
                <w:rFonts w:ascii="Times New Roman"/>
                <w:b w:val="false"/>
                <w:i w:val="false"/>
                <w:color w:val="000000"/>
                <w:sz w:val="20"/>
              </w:rPr>
              <w:t>
жолдау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тіркеу,</w:t>
            </w:r>
            <w:r>
              <w:br/>
            </w:r>
            <w:r>
              <w:rPr>
                <w:rFonts w:ascii="Times New Roman"/>
                <w:b w:val="false"/>
                <w:i w:val="false"/>
                <w:color w:val="000000"/>
                <w:sz w:val="20"/>
              </w:rPr>
              <w:t>
өтінішті уәкілетті</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 бұрыштама</w:t>
            </w:r>
            <w:r>
              <w:br/>
            </w:r>
            <w:r>
              <w:rPr>
                <w:rFonts w:ascii="Times New Roman"/>
                <w:b w:val="false"/>
                <w:i w:val="false"/>
                <w:color w:val="000000"/>
                <w:sz w:val="20"/>
              </w:rPr>
              <w:t>
қою</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дайындау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жауапқа</w:t>
            </w:r>
            <w:r>
              <w:br/>
            </w:r>
            <w:r>
              <w:rPr>
                <w:rFonts w:ascii="Times New Roman"/>
                <w:b w:val="false"/>
                <w:i w:val="false"/>
                <w:color w:val="000000"/>
                <w:sz w:val="20"/>
              </w:rPr>
              <w:t>
қол қою</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Орталыққа жіберу</w:t>
            </w:r>
            <w:r>
              <w:br/>
            </w:r>
            <w:r>
              <w:rPr>
                <w:rFonts w:ascii="Times New Roman"/>
                <w:b w:val="false"/>
                <w:i w:val="false"/>
                <w:color w:val="000000"/>
                <w:sz w:val="20"/>
              </w:rPr>
              <w:t>
немесе тұтынушыға</w:t>
            </w:r>
            <w:r>
              <w:br/>
            </w:r>
            <w:r>
              <w:rPr>
                <w:rFonts w:ascii="Times New Roman"/>
                <w:b w:val="false"/>
                <w:i w:val="false"/>
                <w:color w:val="000000"/>
                <w:sz w:val="20"/>
              </w:rPr>
              <w:t>
тапсыру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1"/>
    <w:p>
      <w:pPr>
        <w:spacing w:after="0"/>
        <w:ind w:left="0"/>
        <w:jc w:val="both"/>
      </w:pPr>
      <w:r>
        <w:rPr>
          <w:rFonts w:ascii="Times New Roman"/>
          <w:b w:val="false"/>
          <w:i w:val="false"/>
          <w:color w:val="000000"/>
          <w:sz w:val="28"/>
        </w:rPr>
        <w:t xml:space="preserve">
«Мемлекеттiк бюджет қаражаты есебінен  </w:t>
      </w:r>
      <w:r>
        <w:br/>
      </w:r>
      <w:r>
        <w:rPr>
          <w:rFonts w:ascii="Times New Roman"/>
          <w:b w:val="false"/>
          <w:i w:val="false"/>
          <w:color w:val="000000"/>
          <w:sz w:val="28"/>
        </w:rPr>
        <w:t xml:space="preserve">
қызмет көрсететін мемлекеттiк және   </w:t>
      </w:r>
      <w:r>
        <w:br/>
      </w:r>
      <w:r>
        <w:rPr>
          <w:rFonts w:ascii="Times New Roman"/>
          <w:b w:val="false"/>
          <w:i w:val="false"/>
          <w:color w:val="000000"/>
          <w:sz w:val="28"/>
        </w:rPr>
        <w:t xml:space="preserve">
мемлекеттік емес медициналық-әлеуметтiк </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xml:space="preserve">
көрсетуге арналған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31"/>
    <w:p>
      <w:pPr>
        <w:spacing w:after="0"/>
        <w:ind w:left="0"/>
        <w:jc w:val="left"/>
      </w:pPr>
      <w:r>
        <w:rPr>
          <w:rFonts w:ascii="Times New Roman"/>
          <w:b/>
          <w:i w:val="false"/>
          <w:color w:val="000000"/>
        </w:rPr>
        <w:t xml:space="preserve"> Әкімшілік әрекеттердің логикалық сабақтастығы</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bookmarkStart w:name="z35" w:id="3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xml:space="preserve">
№ А-9/388 қаулысымен  </w:t>
      </w:r>
      <w:r>
        <w:br/>
      </w:r>
      <w:r>
        <w:rPr>
          <w:rFonts w:ascii="Times New Roman"/>
          <w:b w:val="false"/>
          <w:i w:val="false"/>
          <w:color w:val="000000"/>
          <w:sz w:val="28"/>
        </w:rPr>
        <w:t xml:space="preserve">
бекітілді       </w:t>
      </w:r>
    </w:p>
    <w:bookmarkEnd w:id="32"/>
    <w:p>
      <w:pPr>
        <w:spacing w:after="0"/>
        <w:ind w:left="0"/>
        <w:jc w:val="left"/>
      </w:pPr>
      <w:r>
        <w:rPr>
          <w:rFonts w:ascii="Times New Roman"/>
          <w:b/>
          <w:i w:val="false"/>
          <w:color w:val="000000"/>
        </w:rPr>
        <w:t xml:space="preserve"> «Жалғызiлiктi, жалғыз тұратын қарттарға, бөгде адамның</w:t>
      </w:r>
      <w:r>
        <w:br/>
      </w:r>
      <w:r>
        <w:rPr>
          <w:rFonts w:ascii="Times New Roman"/>
          <w:b/>
          <w:i w:val="false"/>
          <w:color w:val="000000"/>
        </w:rPr>
        <w:t>
күтiмiне және жәрдемiне мұқтаж мүгедектерге және мүгедек</w:t>
      </w:r>
      <w:r>
        <w:br/>
      </w:r>
      <w:r>
        <w:rPr>
          <w:rFonts w:ascii="Times New Roman"/>
          <w:b/>
          <w:i w:val="false"/>
          <w:color w:val="000000"/>
        </w:rPr>
        <w:t>
балаларға үйде әлеуметтiк қызмет көрсетуге құжаттарды ресiмдеу»</w:t>
      </w:r>
      <w:r>
        <w:br/>
      </w:r>
      <w:r>
        <w:rPr>
          <w:rFonts w:ascii="Times New Roman"/>
          <w:b/>
          <w:i w:val="false"/>
          <w:color w:val="000000"/>
        </w:rPr>
        <w:t>
мемлекеттік қызмет регламенті</w:t>
      </w:r>
    </w:p>
    <w:bookmarkStart w:name="z36" w:id="33"/>
    <w:p>
      <w:pPr>
        <w:spacing w:after="0"/>
        <w:ind w:left="0"/>
        <w:jc w:val="left"/>
      </w:pPr>
      <w:r>
        <w:rPr>
          <w:rFonts w:ascii="Times New Roman"/>
          <w:b/>
          <w:i w:val="false"/>
          <w:color w:val="000000"/>
        </w:rPr>
        <w:t xml:space="preserve"> 
1. Негізгі ұғымдар</w:t>
      </w:r>
    </w:p>
    <w:bookmarkEnd w:id="33"/>
    <w:p>
      <w:pPr>
        <w:spacing w:after="0"/>
        <w:ind w:left="0"/>
        <w:jc w:val="both"/>
      </w:pPr>
      <w:r>
        <w:rPr>
          <w:rFonts w:ascii="Times New Roman"/>
          <w:b w:val="false"/>
          <w:i w:val="false"/>
          <w:color w:val="000000"/>
          <w:sz w:val="28"/>
        </w:rPr>
        <w:t>      1. Осы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регламентінде (бұдан әрі - Регламент) келесі ұғымдар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тұлғалар: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 оралмандар,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жалғызiлiктi, жалғыз тұратын бірінші, екінші топтағы мүгедектер мен қарттар;</w:t>
      </w:r>
      <w:r>
        <w:br/>
      </w:r>
      <w:r>
        <w:rPr>
          <w:rFonts w:ascii="Times New Roman"/>
          <w:b w:val="false"/>
          <w:i w:val="false"/>
          <w:color w:val="000000"/>
          <w:sz w:val="28"/>
        </w:rPr>
        <w:t>
      отбасында тұратын тірек-қимыл аппараты бұзылған мүгедек балалар;</w:t>
      </w:r>
      <w:r>
        <w:br/>
      </w:r>
      <w:r>
        <w:rPr>
          <w:rFonts w:ascii="Times New Roman"/>
          <w:b w:val="false"/>
          <w:i w:val="false"/>
          <w:color w:val="000000"/>
          <w:sz w:val="28"/>
        </w:rPr>
        <w:t>
      отбасында тұратын психоневрологиялық патологиясы бар мүгедек балалар;</w:t>
      </w:r>
      <w:r>
        <w:br/>
      </w:r>
      <w:r>
        <w:rPr>
          <w:rFonts w:ascii="Times New Roman"/>
          <w:b w:val="false"/>
          <w:i w:val="false"/>
          <w:color w:val="000000"/>
          <w:sz w:val="28"/>
        </w:rPr>
        <w:t>
      отбасында тұратын психоневрологиялық аурулары бар 18 жастан асқан адамдар.</w:t>
      </w:r>
    </w:p>
    <w:bookmarkStart w:name="z37" w:id="34"/>
    <w:p>
      <w:pPr>
        <w:spacing w:after="0"/>
        <w:ind w:left="0"/>
        <w:jc w:val="left"/>
      </w:pPr>
      <w:r>
        <w:rPr>
          <w:rFonts w:ascii="Times New Roman"/>
          <w:b/>
          <w:i w:val="false"/>
          <w:color w:val="000000"/>
        </w:rPr>
        <w:t xml:space="preserve"> 
2. Жалпы ережелер</w:t>
      </w:r>
    </w:p>
    <w:bookmarkEnd w:id="34"/>
    <w:p>
      <w:pPr>
        <w:spacing w:after="0"/>
        <w:ind w:left="0"/>
        <w:jc w:val="both"/>
      </w:pPr>
      <w:r>
        <w:rPr>
          <w:rFonts w:ascii="Times New Roman"/>
          <w:b w:val="false"/>
          <w:i w:val="false"/>
          <w:color w:val="000000"/>
          <w:sz w:val="28"/>
        </w:rPr>
        <w:t>      2. Осы Регламент Қазақстан Республикасының «Әкімшілік ресімдер туралы» 2000 жылғы 27 қарашадағы Заңы 9-1 –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уәкілетті органмен немесе Халыққа қызмет көрсету орталығы арқылы (бұдан әрі - Орталық)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 2005 жылғы 13 сәуірдегі Заңының 23-бабының </w:t>
      </w:r>
      <w:r>
        <w:rPr>
          <w:rFonts w:ascii="Times New Roman"/>
          <w:b w:val="false"/>
          <w:i w:val="false"/>
          <w:color w:val="000000"/>
          <w:sz w:val="28"/>
        </w:rPr>
        <w:t>1-тармағы</w:t>
      </w:r>
      <w:r>
        <w:rPr>
          <w:rFonts w:ascii="Times New Roman"/>
          <w:b w:val="false"/>
          <w:i w:val="false"/>
          <w:color w:val="000000"/>
          <w:sz w:val="28"/>
        </w:rPr>
        <w:t>, «Арнаулы әлеуметтік қызметтер туралы» Қазақстан Республикасы 2008 жылғы 29 желтоқсандағы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w:t>
      </w:r>
      <w:r>
        <w:rPr>
          <w:rFonts w:ascii="Times New Roman"/>
          <w:b w:val="false"/>
          <w:i w:val="false"/>
          <w:color w:val="000000"/>
          <w:sz w:val="28"/>
        </w:rPr>
        <w:t>, «Халықты әлеуметтiк қорғау саласында арнаулы әлеуметтiк қызмет көрсету стандарттарын бекiту туралы» Қазақстан Республикасы Еңбек және халықты әлеуметтік қорғау министрінің 2010 жылғы 6 желтоқсандағы № 394-ө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тізілімінде № 6714 тіркелген),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7. Тұтынушы алатын көрсетілетін мемлекеттік қызметтің нәтижесі жалғызiлiктi, жалғыз тұратын қарттарға, бөгде адамның күтiмiне және жәрдемiне мұқтаж мүгедектерге және мүгедек балаларға үйде әлеуметтік қызмет көрсетуге құжаттарды ресімдеу туралы хабарлама (бұдан әрі - хабарлама) не қызмет көрсетуден бас тарту туралы қағаз жеткізгіштегі дәлелді жауап болып табылады.</w:t>
      </w:r>
    </w:p>
    <w:bookmarkStart w:name="z38" w:id="35"/>
    <w:p>
      <w:pPr>
        <w:spacing w:after="0"/>
        <w:ind w:left="0"/>
        <w:jc w:val="left"/>
      </w:pPr>
      <w:r>
        <w:rPr>
          <w:rFonts w:ascii="Times New Roman"/>
          <w:b/>
          <w:i w:val="false"/>
          <w:color w:val="000000"/>
        </w:rPr>
        <w:t xml:space="preserve"> 
3. Мемлекеттік қызметті көрсету бойынша қойылатын талаптар</w:t>
      </w:r>
    </w:p>
    <w:bookmarkEnd w:id="35"/>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Орталықтан немесе уәкілетті органнан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тапсырған сәтінен бастап:</w:t>
      </w:r>
      <w:r>
        <w:br/>
      </w:r>
      <w:r>
        <w:rPr>
          <w:rFonts w:ascii="Times New Roman"/>
          <w:b w:val="false"/>
          <w:i w:val="false"/>
          <w:color w:val="000000"/>
          <w:sz w:val="28"/>
        </w:rPr>
        <w:t>
      уәкілетті органда – он төрт жұмыс күні ішінде;</w:t>
      </w:r>
      <w:r>
        <w:br/>
      </w:r>
      <w:r>
        <w:rPr>
          <w:rFonts w:ascii="Times New Roman"/>
          <w:b w:val="false"/>
          <w:i w:val="false"/>
          <w:color w:val="000000"/>
          <w:sz w:val="28"/>
        </w:rPr>
        <w:t>
      Орталықта – он төрт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10. Мемлекеттік қызметті көрсетуден мынадай негіздер бойынша бас тартылады:</w:t>
      </w:r>
      <w:r>
        <w:br/>
      </w:r>
      <w:r>
        <w:rPr>
          <w:rFonts w:ascii="Times New Roman"/>
          <w:b w:val="false"/>
          <w:i w:val="false"/>
          <w:color w:val="000000"/>
          <w:sz w:val="28"/>
        </w:rPr>
        <w:t>
      1) үйде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пакетін толық ұсынбаған кезде;</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 өтінішті тіркейді және уәкілетті органға тапсырады.</w:t>
      </w:r>
      <w:r>
        <w:br/>
      </w:r>
      <w:r>
        <w:rPr>
          <w:rFonts w:ascii="Times New Roman"/>
          <w:b w:val="false"/>
          <w:i w:val="false"/>
          <w:color w:val="000000"/>
          <w:sz w:val="28"/>
        </w:rPr>
        <w:t>
      3) уәкілетті орган өтінішті тіркейді, Орталықтан немесе тұтынушыдан алған өтінішті қарастыруды жүзеге асырады, хабарлама ресімдейді немесе дәлелді бас тарту әзірлейді, мемлекеттік қызметті көрсету нәтижесін Орталыққа немесе уәкілетті органға жүгінген жағдайда тұтынушыға тапсырады.</w:t>
      </w:r>
      <w:r>
        <w:br/>
      </w:r>
      <w:r>
        <w:rPr>
          <w:rFonts w:ascii="Times New Roman"/>
          <w:b w:val="false"/>
          <w:i w:val="false"/>
          <w:color w:val="000000"/>
          <w:sz w:val="28"/>
        </w:rPr>
        <w:t>
      4) Орталық тұтынушыға хабарлама немесе дәлелді жауап тапсырады.</w:t>
      </w:r>
      <w:r>
        <w:br/>
      </w:r>
      <w:r>
        <w:rPr>
          <w:rFonts w:ascii="Times New Roman"/>
          <w:b w:val="false"/>
          <w:i w:val="false"/>
          <w:color w:val="000000"/>
          <w:sz w:val="28"/>
        </w:rPr>
        <w:t>
      12. Орталықта және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Start w:name="z39" w:id="36"/>
    <w:p>
      <w:pPr>
        <w:spacing w:after="0"/>
        <w:ind w:left="0"/>
        <w:jc w:val="left"/>
      </w:pPr>
      <w:r>
        <w:rPr>
          <w:rFonts w:ascii="Times New Roman"/>
          <w:b/>
          <w:i w:val="false"/>
          <w:color w:val="000000"/>
        </w:rPr>
        <w:t xml:space="preserve"> 
4. Мемлекеттік қызметті көрсету барысындағы іс-әрекеттер (қарым-қатынастар) тәртібінің сипаттамасы</w:t>
      </w:r>
    </w:p>
    <w:bookmarkEnd w:id="36"/>
    <w:p>
      <w:pPr>
        <w:spacing w:after="0"/>
        <w:ind w:left="0"/>
        <w:jc w:val="both"/>
      </w:pPr>
      <w:r>
        <w:rPr>
          <w:rFonts w:ascii="Times New Roman"/>
          <w:b w:val="false"/>
          <w:i w:val="false"/>
          <w:color w:val="000000"/>
          <w:sz w:val="28"/>
        </w:rPr>
        <w:t>      13. Құжаттарды Орталықта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уәкілетті органда қабылдау уәкілетті органның жауапты орындаушысы арқылы жүзеге асырылады.</w:t>
      </w:r>
      <w:r>
        <w:br/>
      </w:r>
      <w:r>
        <w:rPr>
          <w:rFonts w:ascii="Times New Roman"/>
          <w:b w:val="false"/>
          <w:i w:val="false"/>
          <w:color w:val="000000"/>
          <w:sz w:val="28"/>
        </w:rPr>
        <w:t>
      Жүгінген жағдайда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Мемлекеттік қызметті алу үшін тұтынушы мынадай құжаттарды тапсырады:</w:t>
      </w:r>
      <w:r>
        <w:br/>
      </w:r>
      <w:r>
        <w:rPr>
          <w:rFonts w:ascii="Times New Roman"/>
          <w:b w:val="false"/>
          <w:i w:val="false"/>
          <w:color w:val="000000"/>
          <w:sz w:val="28"/>
        </w:rPr>
        <w:t>
      1) тұтынушының жазбаша өтініші, ал кәмелет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қолдаухаты;</w:t>
      </w:r>
      <w:r>
        <w:br/>
      </w:r>
      <w:r>
        <w:rPr>
          <w:rFonts w:ascii="Times New Roman"/>
          <w:b w:val="false"/>
          <w:i w:val="false"/>
          <w:color w:val="000000"/>
          <w:sz w:val="28"/>
        </w:rPr>
        <w:t>
      2) баланың туу туралы куәлігінің көшірмесі немесе жеке куәлігі;</w:t>
      </w:r>
      <w:r>
        <w:br/>
      </w:r>
      <w:r>
        <w:rPr>
          <w:rFonts w:ascii="Times New Roman"/>
          <w:b w:val="false"/>
          <w:i w:val="false"/>
          <w:color w:val="000000"/>
          <w:sz w:val="28"/>
        </w:rPr>
        <w:t>
      3) тұрғылықты жерінен анықтама немесе азаматтарды тіркеу кітапшасының көшірмесі;</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мүгедектерді оңалтудың жеке бағдарламасынан үзінді көшірмесін (қарттар үшін талап етілмейді);</w:t>
      </w:r>
      <w:r>
        <w:br/>
      </w:r>
      <w:r>
        <w:rPr>
          <w:rFonts w:ascii="Times New Roman"/>
          <w:b w:val="false"/>
          <w:i w:val="false"/>
          <w:color w:val="000000"/>
          <w:sz w:val="28"/>
        </w:rPr>
        <w:t>
      7) зейнеткер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Уәкілетті органда өтініш пен медициналық картаның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Орталықта өтініш пен медициналық картаның нысандары күту залындағы арнайы тағанда орналастырылады.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16. Әрбір әкімшілік іс-әрекеттің (рәсімнің) орындау мерзімі көрсетілген әр ҚФБ дәйектілігі және әкімшілік іс-әрекеттердің қарым-қатынастарының (рәсімдердің)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Start w:name="z40" w:id="37"/>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лауазымдық тұлғалардың жауапкершілігі</w:t>
      </w:r>
    </w:p>
    <w:bookmarkEnd w:id="37"/>
    <w:p>
      <w:pPr>
        <w:spacing w:after="0"/>
        <w:ind w:left="0"/>
        <w:jc w:val="both"/>
      </w:pPr>
      <w:r>
        <w:rPr>
          <w:rFonts w:ascii="Times New Roman"/>
          <w:b w:val="false"/>
          <w:i w:val="false"/>
          <w:color w:val="000000"/>
          <w:sz w:val="28"/>
        </w:rPr>
        <w:t>      18. Мемлекеттік қызметті көрсетуге жауапты тұлғалары уәкілетті органның басшысы және Орталықтың басшысы (бұдан әрі – лауазымдық тұлғалар) болып табылады.</w:t>
      </w:r>
      <w:r>
        <w:br/>
      </w:r>
      <w:r>
        <w:rPr>
          <w:rFonts w:ascii="Times New Roman"/>
          <w:b w:val="false"/>
          <w:i w:val="false"/>
          <w:color w:val="000000"/>
          <w:sz w:val="28"/>
        </w:rPr>
        <w:t>
      Лауазымдық тұлғалар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Start w:name="z41" w:id="38"/>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xml:space="preserve">
үйде әлеуметтiк қызмет көрсетуге     </w:t>
      </w:r>
      <w:r>
        <w:br/>
      </w:r>
      <w:r>
        <w:rPr>
          <w:rFonts w:ascii="Times New Roman"/>
          <w:b w:val="false"/>
          <w:i w:val="false"/>
          <w:color w:val="000000"/>
          <w:sz w:val="28"/>
        </w:rPr>
        <w:t xml:space="preserve">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8"/>
    <w:p>
      <w:pPr>
        <w:spacing w:after="0"/>
        <w:ind w:left="0"/>
        <w:jc w:val="left"/>
      </w:pPr>
      <w:r>
        <w:rPr>
          <w:rFonts w:ascii="Times New Roman"/>
          <w:b/>
          <w:i w:val="false"/>
          <w:color w:val="000000"/>
        </w:rPr>
        <w:t xml:space="preserve"> Мемлекеттік қызметті ұсыну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774"/>
        <w:gridCol w:w="3504"/>
        <w:gridCol w:w="2910"/>
        <w:gridCol w:w="2236"/>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w:t>
            </w:r>
            <w:r>
              <w:br/>
            </w:r>
            <w:r>
              <w:rPr>
                <w:rFonts w:ascii="Times New Roman"/>
                <w:b w:val="false"/>
                <w:i w:val="false"/>
                <w:color w:val="000000"/>
                <w:sz w:val="20"/>
              </w:rPr>
              <w:t>
көрсету орталығының</w:t>
            </w:r>
            <w:r>
              <w:br/>
            </w:r>
            <w:r>
              <w:rPr>
                <w:rFonts w:ascii="Times New Roman"/>
                <w:b w:val="false"/>
                <w:i w:val="false"/>
                <w:color w:val="000000"/>
                <w:sz w:val="20"/>
              </w:rPr>
              <w:t>
атауы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көшесі,189</w:t>
            </w:r>
            <w:r>
              <w:br/>
            </w:r>
            <w:r>
              <w:rPr>
                <w:rFonts w:ascii="Times New Roman"/>
                <w:b w:val="false"/>
                <w:i w:val="false"/>
                <w:color w:val="000000"/>
                <w:sz w:val="20"/>
              </w:rPr>
              <w:t>
«а»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w:t>
            </w:r>
            <w:r>
              <w:br/>
            </w:r>
            <w:r>
              <w:rPr>
                <w:rFonts w:ascii="Times New Roman"/>
                <w:b w:val="false"/>
                <w:i w:val="false"/>
                <w:color w:val="000000"/>
                <w:sz w:val="20"/>
              </w:rPr>
              <w:t>
дейін, демалыс</w:t>
            </w:r>
            <w:r>
              <w:br/>
            </w:r>
            <w:r>
              <w:rPr>
                <w:rFonts w:ascii="Times New Roman"/>
                <w:b w:val="false"/>
                <w:i w:val="false"/>
                <w:color w:val="000000"/>
                <w:sz w:val="20"/>
              </w:rPr>
              <w:t>
күні-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 Ақкөл аудандық</w:t>
            </w:r>
            <w:r>
              <w:br/>
            </w:r>
            <w:r>
              <w:rPr>
                <w:rFonts w:ascii="Times New Roman"/>
                <w:b w:val="false"/>
                <w:i w:val="false"/>
                <w:color w:val="000000"/>
                <w:sz w:val="20"/>
              </w:rPr>
              <w:t>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102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2-18-49</w:t>
            </w:r>
            <w:r>
              <w:br/>
            </w:r>
            <w:r>
              <w:rPr>
                <w:rFonts w:ascii="Times New Roman"/>
                <w:b w:val="false"/>
                <w:i w:val="false"/>
                <w:color w:val="000000"/>
                <w:sz w:val="20"/>
              </w:rPr>
              <w:t>
2-09-96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w:t>
            </w:r>
            <w:r>
              <w:br/>
            </w:r>
            <w:r>
              <w:rPr>
                <w:rFonts w:ascii="Times New Roman"/>
                <w:b w:val="false"/>
                <w:i w:val="false"/>
                <w:color w:val="000000"/>
                <w:sz w:val="20"/>
              </w:rPr>
              <w:t>
15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2-28-28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w:t>
            </w:r>
            <w:r>
              <w:br/>
            </w:r>
            <w:r>
              <w:rPr>
                <w:rFonts w:ascii="Times New Roman"/>
                <w:b w:val="false"/>
                <w:i w:val="false"/>
                <w:color w:val="000000"/>
                <w:sz w:val="20"/>
              </w:rPr>
              <w:t>
44 «г»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w:t>
            </w:r>
            <w:r>
              <w:br/>
            </w:r>
            <w:r>
              <w:rPr>
                <w:rFonts w:ascii="Times New Roman"/>
                <w:b w:val="false"/>
                <w:i w:val="false"/>
                <w:color w:val="000000"/>
                <w:sz w:val="20"/>
              </w:rPr>
              <w:t>
11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w:t>
            </w:r>
            <w:r>
              <w:br/>
            </w:r>
            <w:r>
              <w:rPr>
                <w:rFonts w:ascii="Times New Roman"/>
                <w:b w:val="false"/>
                <w:i w:val="false"/>
                <w:color w:val="000000"/>
                <w:sz w:val="20"/>
              </w:rPr>
              <w:t>
көшесі, 10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w:t>
            </w:r>
            <w:r>
              <w:br/>
            </w:r>
            <w:r>
              <w:rPr>
                <w:rFonts w:ascii="Times New Roman"/>
                <w:b w:val="false"/>
                <w:i w:val="false"/>
                <w:color w:val="000000"/>
                <w:sz w:val="20"/>
              </w:rPr>
              <w:t>
42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r>
              <w:br/>
            </w:r>
            <w:r>
              <w:rPr>
                <w:rFonts w:ascii="Times New Roman"/>
                <w:b w:val="false"/>
                <w:i w:val="false"/>
                <w:color w:val="000000"/>
                <w:sz w:val="20"/>
              </w:rPr>
              <w:t>
4-28-91</w:t>
            </w:r>
            <w:r>
              <w:br/>
            </w:r>
            <w:r>
              <w:rPr>
                <w:rFonts w:ascii="Times New Roman"/>
                <w:b w:val="false"/>
                <w:i w:val="false"/>
                <w:color w:val="000000"/>
                <w:sz w:val="20"/>
              </w:rPr>
              <w:t>
4-59-28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12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w:t>
            </w:r>
            <w:r>
              <w:br/>
            </w:r>
            <w:r>
              <w:rPr>
                <w:rFonts w:ascii="Times New Roman"/>
                <w:b w:val="false"/>
                <w:i w:val="false"/>
                <w:color w:val="000000"/>
                <w:sz w:val="20"/>
              </w:rPr>
              <w:t>
қаласы, Сыздықов</w:t>
            </w:r>
            <w:r>
              <w:br/>
            </w:r>
            <w:r>
              <w:rPr>
                <w:rFonts w:ascii="Times New Roman"/>
                <w:b w:val="false"/>
                <w:i w:val="false"/>
                <w:color w:val="000000"/>
                <w:sz w:val="20"/>
              </w:rPr>
              <w:t>
көшесі, 2 «а»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2-22-41</w:t>
            </w:r>
            <w:r>
              <w:br/>
            </w:r>
            <w:r>
              <w:rPr>
                <w:rFonts w:ascii="Times New Roman"/>
                <w:b w:val="false"/>
                <w:i w:val="false"/>
                <w:color w:val="000000"/>
                <w:sz w:val="20"/>
              </w:rPr>
              <w:t>
2-22-42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w:t>
            </w:r>
            <w:r>
              <w:br/>
            </w:r>
            <w:r>
              <w:rPr>
                <w:rFonts w:ascii="Times New Roman"/>
                <w:b w:val="false"/>
                <w:i w:val="false"/>
                <w:color w:val="000000"/>
                <w:sz w:val="20"/>
              </w:rPr>
              <w:t>
39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2-37-42</w:t>
            </w:r>
            <w:r>
              <w:br/>
            </w:r>
            <w:r>
              <w:rPr>
                <w:rFonts w:ascii="Times New Roman"/>
                <w:b w:val="false"/>
                <w:i w:val="false"/>
                <w:color w:val="000000"/>
                <w:sz w:val="20"/>
              </w:rPr>
              <w:t>
2-37-33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көшесі,56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w:t>
            </w:r>
            <w:r>
              <w:br/>
            </w:r>
            <w:r>
              <w:rPr>
                <w:rFonts w:ascii="Times New Roman"/>
                <w:b w:val="false"/>
                <w:i w:val="false"/>
                <w:color w:val="000000"/>
                <w:sz w:val="20"/>
              </w:rPr>
              <w:t>
104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22-9-43</w:t>
            </w:r>
            <w:r>
              <w:br/>
            </w:r>
            <w:r>
              <w:rPr>
                <w:rFonts w:ascii="Times New Roman"/>
                <w:b w:val="false"/>
                <w:i w:val="false"/>
                <w:color w:val="000000"/>
                <w:sz w:val="20"/>
              </w:rPr>
              <w:t>
20-0-74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r>
              <w:br/>
            </w:r>
            <w:r>
              <w:rPr>
                <w:rFonts w:ascii="Times New Roman"/>
                <w:b w:val="false"/>
                <w:i w:val="false"/>
                <w:color w:val="000000"/>
                <w:sz w:val="20"/>
              </w:rPr>
              <w:t>
2-20-36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ауылы</w:t>
            </w:r>
            <w:r>
              <w:br/>
            </w:r>
            <w:r>
              <w:rPr>
                <w:rFonts w:ascii="Times New Roman"/>
                <w:b w:val="false"/>
                <w:i w:val="false"/>
                <w:color w:val="000000"/>
                <w:sz w:val="20"/>
              </w:rPr>
              <w:t>
Гагарин көшесі, 15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аудандық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w:t>
            </w:r>
            <w:r>
              <w:br/>
            </w:r>
            <w:r>
              <w:rPr>
                <w:rFonts w:ascii="Times New Roman"/>
                <w:b w:val="false"/>
                <w:i w:val="false"/>
                <w:color w:val="000000"/>
                <w:sz w:val="20"/>
              </w:rPr>
              <w:t>
көшесі,1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2-17-97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қалалық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w:t>
            </w:r>
            <w:r>
              <w:br/>
            </w:r>
            <w:r>
              <w:rPr>
                <w:rFonts w:ascii="Times New Roman"/>
                <w:b w:val="false"/>
                <w:i w:val="false"/>
                <w:color w:val="000000"/>
                <w:sz w:val="20"/>
              </w:rPr>
              <w:t>
42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селолық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көшесі,47«а»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қалалық филиалы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w:t>
            </w:r>
            <w:r>
              <w:br/>
            </w:r>
            <w:r>
              <w:rPr>
                <w:rFonts w:ascii="Times New Roman"/>
                <w:b w:val="false"/>
                <w:i w:val="false"/>
                <w:color w:val="000000"/>
                <w:sz w:val="20"/>
              </w:rPr>
              <w:t>
7-ғимарат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6-52-03</w:t>
            </w:r>
            <w:r>
              <w:br/>
            </w:r>
            <w:r>
              <w:rPr>
                <w:rFonts w:ascii="Times New Roman"/>
                <w:b w:val="false"/>
                <w:i w:val="false"/>
                <w:color w:val="000000"/>
                <w:sz w:val="20"/>
              </w:rPr>
              <w:t>
6-47-05</w:t>
            </w:r>
            <w:r>
              <w:br/>
            </w:r>
            <w:r>
              <w:rPr>
                <w:rFonts w:ascii="Times New Roman"/>
                <w:b w:val="false"/>
                <w:i w:val="false"/>
                <w:color w:val="000000"/>
                <w:sz w:val="20"/>
              </w:rPr>
              <w:t>
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42" w:id="39"/>
    <w:p>
      <w:pPr>
        <w:spacing w:after="0"/>
        <w:ind w:left="0"/>
        <w:jc w:val="both"/>
      </w:pPr>
      <w:r>
        <w:rPr>
          <w:rFonts w:ascii="Times New Roman"/>
          <w:b w:val="false"/>
          <w:i w:val="false"/>
          <w:color w:val="000000"/>
          <w:sz w:val="28"/>
        </w:rPr>
        <w:t xml:space="preserve">
«Жалғызiлiктi,жалғыз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xml:space="preserve">
үйде әлеуметтiк қызмет көрсетуге     </w:t>
      </w:r>
      <w:r>
        <w:br/>
      </w:r>
      <w:r>
        <w:rPr>
          <w:rFonts w:ascii="Times New Roman"/>
          <w:b w:val="false"/>
          <w:i w:val="false"/>
          <w:color w:val="000000"/>
          <w:sz w:val="28"/>
        </w:rPr>
        <w:t xml:space="preserve">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9"/>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19"/>
        <w:gridCol w:w="3687"/>
        <w:gridCol w:w="2470"/>
        <w:gridCol w:w="2471"/>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атауы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заңды</w:t>
            </w:r>
            <w:r>
              <w:br/>
            </w:r>
            <w:r>
              <w:rPr>
                <w:rFonts w:ascii="Times New Roman"/>
                <w:b w:val="false"/>
                <w:i w:val="false"/>
                <w:color w:val="000000"/>
                <w:sz w:val="20"/>
              </w:rPr>
              <w:t>
мекен-жайы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r>
      <w:tr>
        <w:trPr>
          <w:trHeight w:val="12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w:t>
            </w:r>
            <w:r>
              <w:br/>
            </w:r>
            <w:r>
              <w:rPr>
                <w:rFonts w:ascii="Times New Roman"/>
                <w:b w:val="false"/>
                <w:i w:val="false"/>
                <w:color w:val="000000"/>
                <w:sz w:val="20"/>
              </w:rPr>
              <w:t>
ауданының</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көшесі,47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w:t>
            </w:r>
            <w:r>
              <w:br/>
            </w:r>
            <w:r>
              <w:rPr>
                <w:rFonts w:ascii="Times New Roman"/>
                <w:b w:val="false"/>
                <w:i w:val="false"/>
                <w:color w:val="000000"/>
                <w:sz w:val="20"/>
              </w:rPr>
              <w:t>
селосы, Әл-Фараби</w:t>
            </w:r>
            <w:r>
              <w:br/>
            </w:r>
            <w:r>
              <w:rPr>
                <w:rFonts w:ascii="Times New Roman"/>
                <w:b w:val="false"/>
                <w:i w:val="false"/>
                <w:color w:val="000000"/>
                <w:sz w:val="20"/>
              </w:rPr>
              <w:t>
көшесі,50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w:t>
            </w:r>
            <w:r>
              <w:br/>
            </w:r>
            <w:r>
              <w:rPr>
                <w:rFonts w:ascii="Times New Roman"/>
                <w:b w:val="false"/>
                <w:i w:val="false"/>
                <w:color w:val="000000"/>
                <w:sz w:val="20"/>
              </w:rPr>
              <w:t>
қаласы, Ағыбай</w:t>
            </w:r>
            <w:r>
              <w:br/>
            </w:r>
            <w:r>
              <w:rPr>
                <w:rFonts w:ascii="Times New Roman"/>
                <w:b w:val="false"/>
                <w:i w:val="false"/>
                <w:color w:val="000000"/>
                <w:sz w:val="20"/>
              </w:rPr>
              <w:t>
батыр көшесі, 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r>
      <w:tr>
        <w:trPr>
          <w:trHeight w:val="16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w:t>
            </w:r>
            <w:r>
              <w:br/>
            </w:r>
            <w:r>
              <w:rPr>
                <w:rFonts w:ascii="Times New Roman"/>
                <w:b w:val="false"/>
                <w:i w:val="false"/>
                <w:color w:val="000000"/>
                <w:sz w:val="20"/>
              </w:rPr>
              <w:t>
қаласы, Некрасов</w:t>
            </w:r>
            <w:r>
              <w:br/>
            </w:r>
            <w:r>
              <w:rPr>
                <w:rFonts w:ascii="Times New Roman"/>
                <w:b w:val="false"/>
                <w:i w:val="false"/>
                <w:color w:val="000000"/>
                <w:sz w:val="20"/>
              </w:rPr>
              <w:t>
көшесі, 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Щучье</w:t>
            </w:r>
            <w:r>
              <w:br/>
            </w:r>
            <w:r>
              <w:rPr>
                <w:rFonts w:ascii="Times New Roman"/>
                <w:b w:val="false"/>
                <w:i w:val="false"/>
                <w:color w:val="000000"/>
                <w:sz w:val="20"/>
              </w:rPr>
              <w:t>
қаласы, 8 март</w:t>
            </w:r>
            <w:r>
              <w:br/>
            </w:r>
            <w:r>
              <w:rPr>
                <w:rFonts w:ascii="Times New Roman"/>
                <w:b w:val="false"/>
                <w:i w:val="false"/>
                <w:color w:val="000000"/>
                <w:sz w:val="20"/>
              </w:rPr>
              <w:t>
көшесі, 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w:t>
            </w:r>
            <w:r>
              <w:br/>
            </w:r>
            <w:r>
              <w:rPr>
                <w:rFonts w:ascii="Times New Roman"/>
                <w:b w:val="false"/>
                <w:i w:val="false"/>
                <w:color w:val="000000"/>
                <w:sz w:val="20"/>
              </w:rPr>
              <w:t>
селосы, Победа</w:t>
            </w:r>
            <w:r>
              <w:br/>
            </w:r>
            <w:r>
              <w:rPr>
                <w:rFonts w:ascii="Times New Roman"/>
                <w:b w:val="false"/>
                <w:i w:val="false"/>
                <w:color w:val="000000"/>
                <w:sz w:val="20"/>
              </w:rPr>
              <w:t>
көшесі, 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w:t>
            </w:r>
            <w:r>
              <w:br/>
            </w:r>
            <w:r>
              <w:rPr>
                <w:rFonts w:ascii="Times New Roman"/>
                <w:b w:val="false"/>
                <w:i w:val="false"/>
                <w:color w:val="000000"/>
                <w:sz w:val="20"/>
              </w:rPr>
              <w:t>
қаласы, Ленин</w:t>
            </w:r>
            <w:r>
              <w:br/>
            </w:r>
            <w:r>
              <w:rPr>
                <w:rFonts w:ascii="Times New Roman"/>
                <w:b w:val="false"/>
                <w:i w:val="false"/>
                <w:color w:val="000000"/>
                <w:sz w:val="20"/>
              </w:rPr>
              <w:t>
көшесі, 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w:t>
            </w:r>
            <w:r>
              <w:br/>
            </w:r>
            <w:r>
              <w:rPr>
                <w:rFonts w:ascii="Times New Roman"/>
                <w:b w:val="false"/>
                <w:i w:val="false"/>
                <w:color w:val="000000"/>
                <w:sz w:val="20"/>
              </w:rPr>
              <w:t>
қаласы, Кенесары</w:t>
            </w:r>
            <w:r>
              <w:br/>
            </w:r>
            <w:r>
              <w:rPr>
                <w:rFonts w:ascii="Times New Roman"/>
                <w:b w:val="false"/>
                <w:i w:val="false"/>
                <w:color w:val="000000"/>
                <w:sz w:val="20"/>
              </w:rPr>
              <w:t>
көшесі, 87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w:t>
            </w:r>
            <w:r>
              <w:br/>
            </w:r>
            <w:r>
              <w:rPr>
                <w:rFonts w:ascii="Times New Roman"/>
                <w:b w:val="false"/>
                <w:i w:val="false"/>
                <w:color w:val="000000"/>
                <w:sz w:val="20"/>
              </w:rPr>
              <w:t>
қаласы, Қонаев</w:t>
            </w:r>
            <w:r>
              <w:br/>
            </w:r>
            <w:r>
              <w:rPr>
                <w:rFonts w:ascii="Times New Roman"/>
                <w:b w:val="false"/>
                <w:i w:val="false"/>
                <w:color w:val="000000"/>
                <w:sz w:val="20"/>
              </w:rPr>
              <w:t>
көшесі, 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w:t>
            </w:r>
            <w:r>
              <w:br/>
            </w:r>
            <w:r>
              <w:rPr>
                <w:rFonts w:ascii="Times New Roman"/>
                <w:b w:val="false"/>
                <w:i w:val="false"/>
                <w:color w:val="000000"/>
                <w:sz w:val="20"/>
              </w:rPr>
              <w:t>
селосы, Дружба</w:t>
            </w:r>
            <w:r>
              <w:br/>
            </w:r>
            <w:r>
              <w:rPr>
                <w:rFonts w:ascii="Times New Roman"/>
                <w:b w:val="false"/>
                <w:i w:val="false"/>
                <w:color w:val="000000"/>
                <w:sz w:val="20"/>
              </w:rPr>
              <w:t>
көшесі, 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w:t>
            </w:r>
            <w:r>
              <w:br/>
            </w:r>
            <w:r>
              <w:rPr>
                <w:rFonts w:ascii="Times New Roman"/>
                <w:b w:val="false"/>
                <w:i w:val="false"/>
                <w:color w:val="000000"/>
                <w:sz w:val="20"/>
              </w:rPr>
              <w:t>
қаласы, Ленин</w:t>
            </w:r>
            <w:r>
              <w:br/>
            </w:r>
            <w:r>
              <w:rPr>
                <w:rFonts w:ascii="Times New Roman"/>
                <w:b w:val="false"/>
                <w:i w:val="false"/>
                <w:color w:val="000000"/>
                <w:sz w:val="20"/>
              </w:rPr>
              <w:t>
көшесі, 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w:t>
            </w:r>
            <w:r>
              <w:br/>
            </w:r>
            <w:r>
              <w:rPr>
                <w:rFonts w:ascii="Times New Roman"/>
                <w:b w:val="false"/>
                <w:i w:val="false"/>
                <w:color w:val="000000"/>
                <w:sz w:val="20"/>
              </w:rPr>
              <w:t>
селосы, Мир</w:t>
            </w:r>
            <w:r>
              <w:br/>
            </w:r>
            <w:r>
              <w:rPr>
                <w:rFonts w:ascii="Times New Roman"/>
                <w:b w:val="false"/>
                <w:i w:val="false"/>
                <w:color w:val="000000"/>
                <w:sz w:val="20"/>
              </w:rPr>
              <w:t>
көшесі, 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r>
      <w:tr>
        <w:trPr>
          <w:trHeight w:val="16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w:t>
            </w:r>
            <w:r>
              <w:br/>
            </w:r>
            <w:r>
              <w:rPr>
                <w:rFonts w:ascii="Times New Roman"/>
                <w:b w:val="false"/>
                <w:i w:val="false"/>
                <w:color w:val="000000"/>
                <w:sz w:val="20"/>
              </w:rPr>
              <w:t>
селосы,</w:t>
            </w:r>
            <w:r>
              <w:br/>
            </w:r>
            <w:r>
              <w:rPr>
                <w:rFonts w:ascii="Times New Roman"/>
                <w:b w:val="false"/>
                <w:i w:val="false"/>
                <w:color w:val="000000"/>
                <w:sz w:val="20"/>
              </w:rPr>
              <w:t>
Балғамбаев</w:t>
            </w:r>
            <w:r>
              <w:br/>
            </w:r>
            <w:r>
              <w:rPr>
                <w:rFonts w:ascii="Times New Roman"/>
                <w:b w:val="false"/>
                <w:i w:val="false"/>
                <w:color w:val="000000"/>
                <w:sz w:val="20"/>
              </w:rPr>
              <w:t>
көшесі, 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w:t>
            </w:r>
            <w:r>
              <w:br/>
            </w:r>
            <w:r>
              <w:rPr>
                <w:rFonts w:ascii="Times New Roman"/>
                <w:b w:val="false"/>
                <w:i w:val="false"/>
                <w:color w:val="000000"/>
                <w:sz w:val="20"/>
              </w:rPr>
              <w:t>
селосы, Ленин</w:t>
            </w:r>
            <w:r>
              <w:br/>
            </w:r>
            <w:r>
              <w:rPr>
                <w:rFonts w:ascii="Times New Roman"/>
                <w:b w:val="false"/>
                <w:i w:val="false"/>
                <w:color w:val="000000"/>
                <w:sz w:val="20"/>
              </w:rPr>
              <w:t>
көшесі, 117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w:t>
            </w:r>
            <w:r>
              <w:br/>
            </w:r>
            <w:r>
              <w:rPr>
                <w:rFonts w:ascii="Times New Roman"/>
                <w:b w:val="false"/>
                <w:i w:val="false"/>
                <w:color w:val="000000"/>
                <w:sz w:val="20"/>
              </w:rPr>
              <w:t>
селосы, Гагарин</w:t>
            </w:r>
            <w:r>
              <w:br/>
            </w:r>
            <w:r>
              <w:rPr>
                <w:rFonts w:ascii="Times New Roman"/>
                <w:b w:val="false"/>
                <w:i w:val="false"/>
                <w:color w:val="000000"/>
                <w:sz w:val="20"/>
              </w:rPr>
              <w:t>
көшесі, 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w:t>
            </w:r>
            <w:r>
              <w:br/>
            </w:r>
            <w:r>
              <w:rPr>
                <w:rFonts w:ascii="Times New Roman"/>
                <w:b w:val="false"/>
                <w:i w:val="false"/>
                <w:color w:val="000000"/>
                <w:sz w:val="20"/>
              </w:rPr>
              <w:t>
кенті,</w:t>
            </w:r>
            <w:r>
              <w:br/>
            </w:r>
            <w:r>
              <w:rPr>
                <w:rFonts w:ascii="Times New Roman"/>
                <w:b w:val="false"/>
                <w:i w:val="false"/>
                <w:color w:val="000000"/>
                <w:sz w:val="20"/>
              </w:rPr>
              <w:t>
Абылайхан көшесі, 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w:t>
            </w:r>
            <w:r>
              <w:br/>
            </w:r>
            <w:r>
              <w:rPr>
                <w:rFonts w:ascii="Times New Roman"/>
                <w:b w:val="false"/>
                <w:i w:val="false"/>
                <w:color w:val="000000"/>
                <w:sz w:val="20"/>
              </w:rPr>
              <w:t>
қаласы, 4 ықшам</w:t>
            </w:r>
            <w:r>
              <w:br/>
            </w:r>
            <w:r>
              <w:rPr>
                <w:rFonts w:ascii="Times New Roman"/>
                <w:b w:val="false"/>
                <w:i w:val="false"/>
                <w:color w:val="000000"/>
                <w:sz w:val="20"/>
              </w:rPr>
              <w:t>
ауданы, 1 ғимарат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w:t>
            </w:r>
            <w:r>
              <w:br/>
            </w:r>
            <w:r>
              <w:rPr>
                <w:rFonts w:ascii="Times New Roman"/>
                <w:b w:val="false"/>
                <w:i w:val="false"/>
                <w:color w:val="000000"/>
                <w:sz w:val="20"/>
              </w:rPr>
              <w:t>
қаласы,</w:t>
            </w:r>
            <w:r>
              <w:br/>
            </w:r>
            <w:r>
              <w:rPr>
                <w:rFonts w:ascii="Times New Roman"/>
                <w:b w:val="false"/>
                <w:i w:val="false"/>
                <w:color w:val="000000"/>
                <w:sz w:val="20"/>
              </w:rPr>
              <w:t>
Локомотивная</w:t>
            </w:r>
            <w:r>
              <w:br/>
            </w:r>
            <w:r>
              <w:rPr>
                <w:rFonts w:ascii="Times New Roman"/>
                <w:b w:val="false"/>
                <w:i w:val="false"/>
                <w:color w:val="000000"/>
                <w:sz w:val="20"/>
              </w:rPr>
              <w:t>
көшесі, 9 «а»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r>
    </w:tbl>
    <w:bookmarkStart w:name="z43" w:id="40"/>
    <w:p>
      <w:pPr>
        <w:spacing w:after="0"/>
        <w:ind w:left="0"/>
        <w:jc w:val="both"/>
      </w:pPr>
      <w:r>
        <w:rPr>
          <w:rFonts w:ascii="Times New Roman"/>
          <w:b w:val="false"/>
          <w:i w:val="false"/>
          <w:color w:val="000000"/>
          <w:sz w:val="28"/>
        </w:rPr>
        <w:t xml:space="preserve">
«Жалғызiлiктi,жалғыз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xml:space="preserve">
үйде әлеуметтiк қызмет көрсетуге     </w:t>
      </w:r>
      <w:r>
        <w:br/>
      </w:r>
      <w:r>
        <w:rPr>
          <w:rFonts w:ascii="Times New Roman"/>
          <w:b w:val="false"/>
          <w:i w:val="false"/>
          <w:color w:val="000000"/>
          <w:sz w:val="28"/>
        </w:rPr>
        <w:t xml:space="preserve">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40"/>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2701"/>
        <w:gridCol w:w="2874"/>
        <w:gridCol w:w="3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w:t>
            </w:r>
            <w:r>
              <w:br/>
            </w:r>
            <w:r>
              <w:rPr>
                <w:rFonts w:ascii="Times New Roman"/>
                <w:b w:val="false"/>
                <w:i w:val="false"/>
                <w:color w:val="000000"/>
                <w:sz w:val="20"/>
              </w:rPr>
              <w:t>
барысының, ағымының)</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r>
      <w:tr>
        <w:trPr>
          <w:trHeight w:val="585"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r>
              <w:br/>
            </w:r>
            <w:r>
              <w:rPr>
                <w:rFonts w:ascii="Times New Roman"/>
                <w:b w:val="false"/>
                <w:i w:val="false"/>
                <w:color w:val="000000"/>
                <w:sz w:val="20"/>
              </w:rPr>
              <w:t>
жасайды және</w:t>
            </w:r>
            <w:r>
              <w:br/>
            </w:r>
            <w:r>
              <w:rPr>
                <w:rFonts w:ascii="Times New Roman"/>
                <w:b w:val="false"/>
                <w:i w:val="false"/>
                <w:color w:val="000000"/>
                <w:sz w:val="20"/>
              </w:rPr>
              <w:t>
құжаттарды</w:t>
            </w:r>
            <w:r>
              <w:br/>
            </w:r>
            <w:r>
              <w:rPr>
                <w:rFonts w:ascii="Times New Roman"/>
                <w:b w:val="false"/>
                <w:i w:val="false"/>
                <w:color w:val="000000"/>
                <w:sz w:val="20"/>
              </w:rPr>
              <w:t>
жолдайды</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тіркеу және</w:t>
            </w:r>
            <w:r>
              <w:br/>
            </w:r>
            <w:r>
              <w:rPr>
                <w:rFonts w:ascii="Times New Roman"/>
                <w:b w:val="false"/>
                <w:i w:val="false"/>
                <w:color w:val="000000"/>
                <w:sz w:val="20"/>
              </w:rPr>
              <w:t>
қолхат беру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бөліміне</w:t>
            </w:r>
            <w:r>
              <w:br/>
            </w:r>
            <w:r>
              <w:rPr>
                <w:rFonts w:ascii="Times New Roman"/>
                <w:b w:val="false"/>
                <w:i w:val="false"/>
                <w:color w:val="000000"/>
                <w:sz w:val="20"/>
              </w:rPr>
              <w:t>
құжаттар</w:t>
            </w:r>
            <w:r>
              <w:br/>
            </w:r>
            <w:r>
              <w:rPr>
                <w:rFonts w:ascii="Times New Roman"/>
                <w:b w:val="false"/>
                <w:i w:val="false"/>
                <w:color w:val="000000"/>
                <w:sz w:val="20"/>
              </w:rPr>
              <w:t>
жинау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r>
      <w:tr>
        <w:trPr>
          <w:trHeight w:val="21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w:t>
            </w:r>
            <w:r>
              <w:br/>
            </w:r>
            <w:r>
              <w:rPr>
                <w:rFonts w:ascii="Times New Roman"/>
                <w:b w:val="false"/>
                <w:i w:val="false"/>
                <w:color w:val="000000"/>
                <w:sz w:val="20"/>
              </w:rPr>
              <w:t>
реттен кем</w:t>
            </w:r>
            <w:r>
              <w:br/>
            </w:r>
            <w:r>
              <w:rPr>
                <w:rFonts w:ascii="Times New Roman"/>
                <w:b w:val="false"/>
                <w:i w:val="false"/>
                <w:color w:val="000000"/>
                <w:sz w:val="20"/>
              </w:rPr>
              <w:t>
емес</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w:t>
            </w:r>
            <w:r>
              <w:br/>
            </w:r>
            <w:r>
              <w:rPr>
                <w:rFonts w:ascii="Times New Roman"/>
                <w:b w:val="false"/>
                <w:i w:val="false"/>
                <w:color w:val="000000"/>
                <w:sz w:val="20"/>
              </w:rPr>
              <w:t>
нөмірі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3078"/>
        <w:gridCol w:w="2929"/>
        <w:gridCol w:w="3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тексеруді</w:t>
            </w:r>
            <w:r>
              <w:br/>
            </w:r>
            <w:r>
              <w:rPr>
                <w:rFonts w:ascii="Times New Roman"/>
                <w:b w:val="false"/>
                <w:i w:val="false"/>
                <w:color w:val="000000"/>
                <w:sz w:val="20"/>
              </w:rPr>
              <w:t>
іске асырады,</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 жауап</w:t>
            </w:r>
            <w:r>
              <w:br/>
            </w:r>
            <w:r>
              <w:rPr>
                <w:rFonts w:ascii="Times New Roman"/>
                <w:b w:val="false"/>
                <w:i w:val="false"/>
                <w:color w:val="000000"/>
                <w:sz w:val="20"/>
              </w:rPr>
              <w:t>
әзірлейді</w:t>
            </w:r>
            <w:r>
              <w:br/>
            </w:r>
            <w:r>
              <w:rPr>
                <w:rFonts w:ascii="Times New Roman"/>
                <w:b w:val="false"/>
                <w:i w:val="false"/>
                <w:color w:val="000000"/>
                <w:sz w:val="20"/>
              </w:rPr>
              <w:t>
немесе</w:t>
            </w:r>
            <w:r>
              <w:br/>
            </w:r>
            <w:r>
              <w:rPr>
                <w:rFonts w:ascii="Times New Roman"/>
                <w:b w:val="false"/>
                <w:i w:val="false"/>
                <w:color w:val="000000"/>
                <w:sz w:val="20"/>
              </w:rPr>
              <w:t>
хабарлама</w:t>
            </w:r>
            <w:r>
              <w:br/>
            </w:r>
            <w:r>
              <w:rPr>
                <w:rFonts w:ascii="Times New Roman"/>
                <w:b w:val="false"/>
                <w:i w:val="false"/>
                <w:color w:val="000000"/>
                <w:sz w:val="20"/>
              </w:rPr>
              <w:t>
ресімдейді</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жіберу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төрт жұмыс</w:t>
            </w:r>
            <w:r>
              <w:br/>
            </w:r>
            <w:r>
              <w:rPr>
                <w:rFonts w:ascii="Times New Roman"/>
                <w:b w:val="false"/>
                <w:i w:val="false"/>
                <w:color w:val="000000"/>
                <w:sz w:val="20"/>
              </w:rPr>
              <w:t>
күні ішінде</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2971"/>
        <w:gridCol w:w="3272"/>
        <w:gridCol w:w="2672"/>
      </w:tblGrid>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Жалғызiлiктi,</w:t>
            </w:r>
            <w:r>
              <w:br/>
            </w:r>
            <w:r>
              <w:rPr>
                <w:rFonts w:ascii="Times New Roman"/>
                <w:b w:val="false"/>
                <w:i w:val="false"/>
                <w:color w:val="000000"/>
                <w:sz w:val="20"/>
              </w:rPr>
              <w:t>
жалғыз тұратын</w:t>
            </w:r>
            <w:r>
              <w:br/>
            </w:r>
            <w:r>
              <w:rPr>
                <w:rFonts w:ascii="Times New Roman"/>
                <w:b w:val="false"/>
                <w:i w:val="false"/>
                <w:color w:val="000000"/>
                <w:sz w:val="20"/>
              </w:rPr>
              <w:t>
қарттарға,</w:t>
            </w:r>
            <w:r>
              <w:br/>
            </w:r>
            <w:r>
              <w:rPr>
                <w:rFonts w:ascii="Times New Roman"/>
                <w:b w:val="false"/>
                <w:i w:val="false"/>
                <w:color w:val="000000"/>
                <w:sz w:val="20"/>
              </w:rPr>
              <w:t>
бөгде адамның</w:t>
            </w:r>
            <w:r>
              <w:br/>
            </w:r>
            <w:r>
              <w:rPr>
                <w:rFonts w:ascii="Times New Roman"/>
                <w:b w:val="false"/>
                <w:i w:val="false"/>
                <w:color w:val="000000"/>
                <w:sz w:val="20"/>
              </w:rPr>
              <w:t>
күтiмiне және</w:t>
            </w:r>
            <w:r>
              <w:br/>
            </w:r>
            <w:r>
              <w:rPr>
                <w:rFonts w:ascii="Times New Roman"/>
                <w:b w:val="false"/>
                <w:i w:val="false"/>
                <w:color w:val="000000"/>
                <w:sz w:val="20"/>
              </w:rPr>
              <w:t>
жәрдемiне</w:t>
            </w:r>
            <w:r>
              <w:br/>
            </w:r>
            <w:r>
              <w:rPr>
                <w:rFonts w:ascii="Times New Roman"/>
                <w:b w:val="false"/>
                <w:i w:val="false"/>
                <w:color w:val="000000"/>
                <w:sz w:val="20"/>
              </w:rPr>
              <w:t>
мұқтаж</w:t>
            </w:r>
            <w:r>
              <w:br/>
            </w:r>
            <w:r>
              <w:rPr>
                <w:rFonts w:ascii="Times New Roman"/>
                <w:b w:val="false"/>
                <w:i w:val="false"/>
                <w:color w:val="000000"/>
                <w:sz w:val="20"/>
              </w:rPr>
              <w:t>
мүгедектерге</w:t>
            </w:r>
            <w:r>
              <w:br/>
            </w:r>
            <w:r>
              <w:rPr>
                <w:rFonts w:ascii="Times New Roman"/>
                <w:b w:val="false"/>
                <w:i w:val="false"/>
                <w:color w:val="000000"/>
                <w:sz w:val="20"/>
              </w:rPr>
              <w:t>
және мүгедек</w:t>
            </w:r>
            <w:r>
              <w:br/>
            </w:r>
            <w:r>
              <w:rPr>
                <w:rFonts w:ascii="Times New Roman"/>
                <w:b w:val="false"/>
                <w:i w:val="false"/>
                <w:color w:val="000000"/>
                <w:sz w:val="20"/>
              </w:rPr>
              <w:t>
балаларға үйде</w:t>
            </w:r>
            <w:r>
              <w:br/>
            </w:r>
            <w:r>
              <w:rPr>
                <w:rFonts w:ascii="Times New Roman"/>
                <w:b w:val="false"/>
                <w:i w:val="false"/>
                <w:color w:val="000000"/>
                <w:sz w:val="20"/>
              </w:rPr>
              <w:t>
әлеуметтiк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құжаттарды</w:t>
            </w:r>
            <w:r>
              <w:br/>
            </w:r>
            <w:r>
              <w:rPr>
                <w:rFonts w:ascii="Times New Roman"/>
                <w:b w:val="false"/>
                <w:i w:val="false"/>
                <w:color w:val="000000"/>
                <w:sz w:val="20"/>
              </w:rPr>
              <w:t>
ресiмдеу</w:t>
            </w:r>
            <w:r>
              <w:br/>
            </w:r>
            <w:r>
              <w:rPr>
                <w:rFonts w:ascii="Times New Roman"/>
                <w:b w:val="false"/>
                <w:i w:val="false"/>
                <w:color w:val="000000"/>
                <w:sz w:val="20"/>
              </w:rPr>
              <w:t>
кітабында</w:t>
            </w:r>
            <w:r>
              <w:br/>
            </w:r>
            <w:r>
              <w:rPr>
                <w:rFonts w:ascii="Times New Roman"/>
                <w:b w:val="false"/>
                <w:i w:val="false"/>
                <w:color w:val="000000"/>
                <w:sz w:val="20"/>
              </w:rPr>
              <w:t>
тіркеу,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 немесе</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немесе</w:t>
            </w:r>
            <w:r>
              <w:br/>
            </w:r>
            <w:r>
              <w:rPr>
                <w:rFonts w:ascii="Times New Roman"/>
                <w:b w:val="false"/>
                <w:i w:val="false"/>
                <w:color w:val="000000"/>
                <w:sz w:val="20"/>
              </w:rPr>
              <w:t>
хабарлама</w:t>
            </w:r>
            <w:r>
              <w:br/>
            </w:r>
            <w:r>
              <w:rPr>
                <w:rFonts w:ascii="Times New Roman"/>
                <w:b w:val="false"/>
                <w:i w:val="false"/>
                <w:color w:val="000000"/>
                <w:sz w:val="20"/>
              </w:rPr>
              <w:t>
тапсыру</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 туралы</w:t>
            </w:r>
            <w:r>
              <w:br/>
            </w:r>
            <w:r>
              <w:rPr>
                <w:rFonts w:ascii="Times New Roman"/>
                <w:b w:val="false"/>
                <w:i w:val="false"/>
                <w:color w:val="000000"/>
                <w:sz w:val="20"/>
              </w:rPr>
              <w:t>
қолхат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тапсыру</w:t>
            </w:r>
            <w:r>
              <w:br/>
            </w:r>
            <w:r>
              <w:rPr>
                <w:rFonts w:ascii="Times New Roman"/>
                <w:b w:val="false"/>
                <w:i w:val="false"/>
                <w:color w:val="000000"/>
                <w:sz w:val="20"/>
              </w:rPr>
              <w:t>
туралы</w:t>
            </w:r>
            <w:r>
              <w:br/>
            </w:r>
            <w:r>
              <w:rPr>
                <w:rFonts w:ascii="Times New Roman"/>
                <w:b w:val="false"/>
                <w:i w:val="false"/>
                <w:color w:val="000000"/>
                <w:sz w:val="20"/>
              </w:rPr>
              <w:t>
қолхат</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4761"/>
        <w:gridCol w:w="3992"/>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w:t>
            </w:r>
            <w:r>
              <w:br/>
            </w:r>
            <w:r>
              <w:rPr>
                <w:rFonts w:ascii="Times New Roman"/>
                <w:b w:val="false"/>
                <w:i w:val="false"/>
                <w:color w:val="000000"/>
                <w:sz w:val="20"/>
              </w:rPr>
              <w:t>
жауапты орындаушысы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 органға</w:t>
            </w:r>
            <w:r>
              <w:br/>
            </w:r>
            <w:r>
              <w:rPr>
                <w:rFonts w:ascii="Times New Roman"/>
                <w:b w:val="false"/>
                <w:i w:val="false"/>
                <w:color w:val="000000"/>
                <w:sz w:val="20"/>
              </w:rPr>
              <w:t>
жолдау</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w:t>
            </w:r>
            <w:r>
              <w:br/>
            </w:r>
            <w:r>
              <w:rPr>
                <w:rFonts w:ascii="Times New Roman"/>
                <w:b w:val="false"/>
                <w:i w:val="false"/>
                <w:color w:val="000000"/>
                <w:sz w:val="20"/>
              </w:rPr>
              <w:t>
тіркеу, өтінішті</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басшылығына жолдау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 бұрыштама</w:t>
            </w:r>
            <w:r>
              <w:br/>
            </w:r>
            <w:r>
              <w:rPr>
                <w:rFonts w:ascii="Times New Roman"/>
                <w:b w:val="false"/>
                <w:i w:val="false"/>
                <w:color w:val="000000"/>
                <w:sz w:val="20"/>
              </w:rPr>
              <w:t>
қою</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r>
              <w:br/>
            </w:r>
            <w:r>
              <w:rPr>
                <w:rFonts w:ascii="Times New Roman"/>
                <w:b w:val="false"/>
                <w:i w:val="false"/>
                <w:color w:val="000000"/>
                <w:sz w:val="20"/>
              </w:rPr>
              <w:t>
Өтінішті қарастыру,</w:t>
            </w:r>
            <w:r>
              <w:br/>
            </w:r>
            <w:r>
              <w:rPr>
                <w:rFonts w:ascii="Times New Roman"/>
                <w:b w:val="false"/>
                <w:i w:val="false"/>
                <w:color w:val="000000"/>
                <w:sz w:val="20"/>
              </w:rPr>
              <w:t>
хабарламаны дайындау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Хабарламаға қол</w:t>
            </w:r>
            <w:r>
              <w:br/>
            </w:r>
            <w:r>
              <w:rPr>
                <w:rFonts w:ascii="Times New Roman"/>
                <w:b w:val="false"/>
                <w:i w:val="false"/>
                <w:color w:val="000000"/>
                <w:sz w:val="20"/>
              </w:rPr>
              <w:t>
қою</w:t>
            </w:r>
          </w:p>
        </w:tc>
      </w:tr>
      <w:tr>
        <w:trPr>
          <w:trHeight w:val="147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w:t>
            </w:r>
            <w:r>
              <w:br/>
            </w:r>
            <w:r>
              <w:rPr>
                <w:rFonts w:ascii="Times New Roman"/>
                <w:b w:val="false"/>
                <w:i w:val="false"/>
                <w:color w:val="000000"/>
                <w:sz w:val="20"/>
              </w:rPr>
              <w:t>
Жалғызiлiктi,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бөгде адамның күтiмiне</w:t>
            </w:r>
            <w:r>
              <w:br/>
            </w:r>
            <w:r>
              <w:rPr>
                <w:rFonts w:ascii="Times New Roman"/>
                <w:b w:val="false"/>
                <w:i w:val="false"/>
                <w:color w:val="000000"/>
                <w:sz w:val="20"/>
              </w:rPr>
              <w:t>
және жәрдемiне мұқтаж</w:t>
            </w:r>
            <w:r>
              <w:br/>
            </w:r>
            <w:r>
              <w:rPr>
                <w:rFonts w:ascii="Times New Roman"/>
                <w:b w:val="false"/>
                <w:i w:val="false"/>
                <w:color w:val="000000"/>
                <w:sz w:val="20"/>
              </w:rPr>
              <w:t>
мүгедектерге және</w:t>
            </w:r>
            <w:r>
              <w:br/>
            </w:r>
            <w:r>
              <w:rPr>
                <w:rFonts w:ascii="Times New Roman"/>
                <w:b w:val="false"/>
                <w:i w:val="false"/>
                <w:color w:val="000000"/>
                <w:sz w:val="20"/>
              </w:rPr>
              <w:t>
мүгедек балаларға үйде</w:t>
            </w:r>
            <w:r>
              <w:br/>
            </w:r>
            <w:r>
              <w:rPr>
                <w:rFonts w:ascii="Times New Roman"/>
                <w:b w:val="false"/>
                <w:i w:val="false"/>
                <w:color w:val="000000"/>
                <w:sz w:val="20"/>
              </w:rPr>
              <w:t>
әлеуметтiк қызмет</w:t>
            </w:r>
            <w:r>
              <w:br/>
            </w:r>
            <w:r>
              <w:rPr>
                <w:rFonts w:ascii="Times New Roman"/>
                <w:b w:val="false"/>
                <w:i w:val="false"/>
                <w:color w:val="000000"/>
                <w:sz w:val="20"/>
              </w:rPr>
              <w:t>
көрсетуге құжаттарды</w:t>
            </w:r>
            <w:r>
              <w:br/>
            </w:r>
            <w:r>
              <w:rPr>
                <w:rFonts w:ascii="Times New Roman"/>
                <w:b w:val="false"/>
                <w:i w:val="false"/>
                <w:color w:val="000000"/>
                <w:sz w:val="20"/>
              </w:rPr>
              <w:t>
ресiмдеу кітабында</w:t>
            </w:r>
            <w:r>
              <w:br/>
            </w:r>
            <w:r>
              <w:rPr>
                <w:rFonts w:ascii="Times New Roman"/>
                <w:b w:val="false"/>
                <w:i w:val="false"/>
                <w:color w:val="000000"/>
                <w:sz w:val="20"/>
              </w:rPr>
              <w:t>
тіркеу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Хабарламаны Орталыққа</w:t>
            </w:r>
            <w:r>
              <w:br/>
            </w:r>
            <w:r>
              <w:rPr>
                <w:rFonts w:ascii="Times New Roman"/>
                <w:b w:val="false"/>
                <w:i w:val="false"/>
                <w:color w:val="000000"/>
                <w:sz w:val="20"/>
              </w:rPr>
              <w:t>
жіберу немесе</w:t>
            </w:r>
            <w:r>
              <w:br/>
            </w:r>
            <w:r>
              <w:rPr>
                <w:rFonts w:ascii="Times New Roman"/>
                <w:b w:val="false"/>
                <w:i w:val="false"/>
                <w:color w:val="000000"/>
                <w:sz w:val="20"/>
              </w:rPr>
              <w:t>
тұтынушыға тапсыру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4761"/>
        <w:gridCol w:w="3992"/>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w:t>
            </w:r>
            <w:r>
              <w:br/>
            </w:r>
            <w:r>
              <w:rPr>
                <w:rFonts w:ascii="Times New Roman"/>
                <w:b w:val="false"/>
                <w:i w:val="false"/>
                <w:color w:val="000000"/>
                <w:sz w:val="20"/>
              </w:rPr>
              <w:t>
жауапты орындаушысы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 органға</w:t>
            </w:r>
            <w:r>
              <w:br/>
            </w:r>
            <w:r>
              <w:rPr>
                <w:rFonts w:ascii="Times New Roman"/>
                <w:b w:val="false"/>
                <w:i w:val="false"/>
                <w:color w:val="000000"/>
                <w:sz w:val="20"/>
              </w:rPr>
              <w:t>
жолдау</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тіркеу,</w:t>
            </w:r>
            <w:r>
              <w:br/>
            </w:r>
            <w:r>
              <w:rPr>
                <w:rFonts w:ascii="Times New Roman"/>
                <w:b w:val="false"/>
                <w:i w:val="false"/>
                <w:color w:val="000000"/>
                <w:sz w:val="20"/>
              </w:rPr>
              <w:t>
өтінішті уәкілетті</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 бұрыштама</w:t>
            </w:r>
            <w:r>
              <w:br/>
            </w:r>
            <w:r>
              <w:rPr>
                <w:rFonts w:ascii="Times New Roman"/>
                <w:b w:val="false"/>
                <w:i w:val="false"/>
                <w:color w:val="000000"/>
                <w:sz w:val="20"/>
              </w:rPr>
              <w:t>
қою</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дайындау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жауапқа</w:t>
            </w:r>
            <w:r>
              <w:br/>
            </w:r>
            <w:r>
              <w:rPr>
                <w:rFonts w:ascii="Times New Roman"/>
                <w:b w:val="false"/>
                <w:i w:val="false"/>
                <w:color w:val="000000"/>
                <w:sz w:val="20"/>
              </w:rPr>
              <w:t>
қол қою</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Орталыққа жіберу</w:t>
            </w:r>
            <w:r>
              <w:br/>
            </w:r>
            <w:r>
              <w:rPr>
                <w:rFonts w:ascii="Times New Roman"/>
                <w:b w:val="false"/>
                <w:i w:val="false"/>
                <w:color w:val="000000"/>
                <w:sz w:val="20"/>
              </w:rPr>
              <w:t>
немесе тұтынушыға</w:t>
            </w:r>
            <w:r>
              <w:br/>
            </w:r>
            <w:r>
              <w:rPr>
                <w:rFonts w:ascii="Times New Roman"/>
                <w:b w:val="false"/>
                <w:i w:val="false"/>
                <w:color w:val="000000"/>
                <w:sz w:val="20"/>
              </w:rPr>
              <w:t>
тапсыру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41"/>
    <w:p>
      <w:pPr>
        <w:spacing w:after="0"/>
        <w:ind w:left="0"/>
        <w:jc w:val="both"/>
      </w:pPr>
      <w:r>
        <w:rPr>
          <w:rFonts w:ascii="Times New Roman"/>
          <w:b w:val="false"/>
          <w:i w:val="false"/>
          <w:color w:val="000000"/>
          <w:sz w:val="28"/>
        </w:rPr>
        <w:t xml:space="preserve">
«Жалғызiлiктi, 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xml:space="preserve">
үйде әлеуметтiк қызмет көрсетуге     </w:t>
      </w:r>
      <w:r>
        <w:br/>
      </w:r>
      <w:r>
        <w:rPr>
          <w:rFonts w:ascii="Times New Roman"/>
          <w:b w:val="false"/>
          <w:i w:val="false"/>
          <w:color w:val="000000"/>
          <w:sz w:val="28"/>
        </w:rPr>
        <w:t xml:space="preserve">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41"/>
    <w:p>
      <w:pPr>
        <w:spacing w:after="0"/>
        <w:ind w:left="0"/>
        <w:jc w:val="left"/>
      </w:pPr>
      <w:r>
        <w:rPr>
          <w:rFonts w:ascii="Times New Roman"/>
          <w:b/>
          <w:i w:val="false"/>
          <w:color w:val="000000"/>
        </w:rPr>
        <w:t xml:space="preserve"> Әкімшілік әрекеттердің логикалық сабақтастығы</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bookmarkStart w:name="z45" w:id="4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xml:space="preserve">
№ А-9/388 қаулысымен  </w:t>
      </w:r>
      <w:r>
        <w:br/>
      </w:r>
      <w:r>
        <w:rPr>
          <w:rFonts w:ascii="Times New Roman"/>
          <w:b w:val="false"/>
          <w:i w:val="false"/>
          <w:color w:val="000000"/>
          <w:sz w:val="28"/>
        </w:rPr>
        <w:t xml:space="preserve">
бекітілді      </w:t>
      </w:r>
    </w:p>
    <w:bookmarkEnd w:id="42"/>
    <w:p>
      <w:pPr>
        <w:spacing w:after="0"/>
        <w:ind w:left="0"/>
        <w:jc w:val="left"/>
      </w:pPr>
      <w:r>
        <w:rPr>
          <w:rFonts w:ascii="Times New Roman"/>
          <w:b/>
          <w:i w:val="false"/>
          <w:color w:val="000000"/>
        </w:rPr>
        <w:t xml:space="preserve"> «Жұмыссыз азаматтарды тiркеу және есепке қою»</w:t>
      </w:r>
      <w:r>
        <w:br/>
      </w:r>
      <w:r>
        <w:rPr>
          <w:rFonts w:ascii="Times New Roman"/>
          <w:b/>
          <w:i w:val="false"/>
          <w:color w:val="000000"/>
        </w:rPr>
        <w:t>
мемлекеттік қызмет регламенті</w:t>
      </w:r>
    </w:p>
    <w:bookmarkStart w:name="z46" w:id="43"/>
    <w:p>
      <w:pPr>
        <w:spacing w:after="0"/>
        <w:ind w:left="0"/>
        <w:jc w:val="left"/>
      </w:pPr>
      <w:r>
        <w:rPr>
          <w:rFonts w:ascii="Times New Roman"/>
          <w:b/>
          <w:i w:val="false"/>
          <w:color w:val="000000"/>
        </w:rPr>
        <w:t xml:space="preserve"> 
1. Негізгі ұғымдар</w:t>
      </w:r>
    </w:p>
    <w:bookmarkEnd w:id="43"/>
    <w:p>
      <w:pPr>
        <w:spacing w:after="0"/>
        <w:ind w:left="0"/>
        <w:jc w:val="both"/>
      </w:pPr>
      <w:r>
        <w:rPr>
          <w:rFonts w:ascii="Times New Roman"/>
          <w:b w:val="false"/>
          <w:i w:val="false"/>
          <w:color w:val="000000"/>
          <w:sz w:val="28"/>
        </w:rPr>
        <w:t>      1. Осы «Жұмыссыз азаматтарды тiркеу және есепке қою» Регламентінде (бұдан әрі - Регламент) келесі ұғымдар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тұлғалар: Қазақстан Республикасының азаматтары, оралмандар, босқындар, шетелдіктер, Қазақстан Республикасында тұрақты тұратын азаматтығы жоқ адамдар.</w:t>
      </w:r>
    </w:p>
    <w:bookmarkStart w:name="z47" w:id="44"/>
    <w:p>
      <w:pPr>
        <w:spacing w:after="0"/>
        <w:ind w:left="0"/>
        <w:jc w:val="left"/>
      </w:pPr>
      <w:r>
        <w:rPr>
          <w:rFonts w:ascii="Times New Roman"/>
          <w:b/>
          <w:i w:val="false"/>
          <w:color w:val="000000"/>
        </w:rPr>
        <w:t xml:space="preserve"> 
2. Жалпы ережелер</w:t>
      </w:r>
    </w:p>
    <w:bookmarkEnd w:id="44"/>
    <w:p>
      <w:pPr>
        <w:spacing w:after="0"/>
        <w:ind w:left="0"/>
        <w:jc w:val="both"/>
      </w:pPr>
      <w:r>
        <w:rPr>
          <w:rFonts w:ascii="Times New Roman"/>
          <w:b w:val="false"/>
          <w:i w:val="false"/>
          <w:color w:val="000000"/>
          <w:sz w:val="28"/>
        </w:rPr>
        <w:t>      2. Осы Регламент Қазақстан Республикасының «Әкімшілік ресімдер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уәкілетті органмен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көрсетіледі,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7. Мемлекеттік қызмет көрсету нәтижесі электронды түрде жұмыссыз ретінде тіркеу және есепке қою (бұдан әрі - тіркеу) не қызмет көрсетуден бас тарту туралы дәлелді жауап болып табылады.</w:t>
      </w:r>
    </w:p>
    <w:bookmarkStart w:name="z48" w:id="45"/>
    <w:p>
      <w:pPr>
        <w:spacing w:after="0"/>
        <w:ind w:left="0"/>
        <w:jc w:val="left"/>
      </w:pPr>
      <w:r>
        <w:rPr>
          <w:rFonts w:ascii="Times New Roman"/>
          <w:b/>
          <w:i w:val="false"/>
          <w:color w:val="000000"/>
        </w:rPr>
        <w:t xml:space="preserve"> 
3. Мемлекеттік қызметті көрсету бойынша</w:t>
      </w:r>
      <w:r>
        <w:br/>
      </w:r>
      <w:r>
        <w:rPr>
          <w:rFonts w:ascii="Times New Roman"/>
          <w:b/>
          <w:i w:val="false"/>
          <w:color w:val="000000"/>
        </w:rPr>
        <w:t>
қойылатын талаптар</w:t>
      </w:r>
    </w:p>
    <w:bookmarkEnd w:id="45"/>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уәкілетті органнан алуға болады, оның мекен-жайлары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мерзімі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тапсырған сәттен бастап он жұмыс күнінен кешіктірілмейді;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r>
        <w:br/>
      </w:r>
      <w:r>
        <w:rPr>
          <w:rFonts w:ascii="Times New Roman"/>
          <w:b w:val="false"/>
          <w:i w:val="false"/>
          <w:color w:val="000000"/>
          <w:sz w:val="28"/>
        </w:rPr>
        <w:t>
      10. Мемлекеттік қызмет көрсетуден мынадай негіздемелер бойынша бас тартылады:</w:t>
      </w:r>
      <w:r>
        <w:br/>
      </w:r>
      <w:r>
        <w:rPr>
          <w:rFonts w:ascii="Times New Roman"/>
          <w:b w:val="false"/>
          <w:i w:val="false"/>
          <w:color w:val="000000"/>
          <w:sz w:val="28"/>
        </w:rPr>
        <w:t>
      Жұмыссыз ретінде тіркеуден, есепке алудан бас тарту қажетті құжаттар болмаған кезде, жалған мәліметтер мен құжаттар ұсынған кезде,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 нысан бойынша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11. Тұтынушыдан мемлекеттік қызметті алу үшін өтінішті алған сәттен бастап,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мемлекеттік қызметті көрсету туралы өтініш береді;</w:t>
      </w:r>
      <w:r>
        <w:br/>
      </w:r>
      <w:r>
        <w:rPr>
          <w:rFonts w:ascii="Times New Roman"/>
          <w:b w:val="false"/>
          <w:i w:val="false"/>
          <w:color w:val="000000"/>
          <w:sz w:val="28"/>
        </w:rPr>
        <w:t>
      2) уәкілетті орган өтінішті тіркейді, тұтынушыдан алған құжаттарды қарастыруды жүзеге асырады, хабарлама ресімдейді немесе бас тарту туралы дәлелді жауап әзірлейді және тұтынушыға мемлекеттік қызметті көрсету туралы нәтиже тапсырады.</w:t>
      </w:r>
      <w:r>
        <w:br/>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Start w:name="z49" w:id="46"/>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(қарым-қатынастар) тәртібінің сипаттамасы</w:t>
      </w:r>
    </w:p>
    <w:bookmarkEnd w:id="46"/>
    <w:p>
      <w:pPr>
        <w:spacing w:after="0"/>
        <w:ind w:left="0"/>
        <w:jc w:val="both"/>
      </w:pPr>
      <w:r>
        <w:rPr>
          <w:rFonts w:ascii="Times New Roman"/>
          <w:b w:val="false"/>
          <w:i w:val="false"/>
          <w:color w:val="000000"/>
          <w:sz w:val="28"/>
        </w:rPr>
        <w:t>      13. Құжаттарды уәкілетті органда қабылдау осы Регламенттің 1- қосымшасында көрсетілген мекен-жайлар бойынша уәкілетті органның жауапты орындаушысы арқылы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уәкілетті органда – тіркеу күні және тұтынушымен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14. Тұтынушы мемлекеттік қызмет алу үшін:</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еңбек кітапшасы;</w:t>
      </w:r>
      <w:r>
        <w:br/>
      </w:r>
      <w:r>
        <w:rPr>
          <w:rFonts w:ascii="Times New Roman"/>
          <w:b w:val="false"/>
          <w:i w:val="false"/>
          <w:color w:val="000000"/>
          <w:sz w:val="28"/>
        </w:rPr>
        <w:t>
      3) әлеуметтік жеке код (ӘЖК) берілгені туралы куәлік;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соңғы жылы алған табысы туралы мәліметтер (мәлімдеме сипатында болады).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16. Әрбір әкімшілік әрекеттің (рәсімнің) орындау мерзімі көрсетілген әр ҚФБ реттілігін және әкімшілік әрекеттердің қарым-қатынастарын (рәсімдерді) мәтіндік кестелік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жүйелілігі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50" w:id="47"/>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47"/>
    <w:p>
      <w:pPr>
        <w:spacing w:after="0"/>
        <w:ind w:left="0"/>
        <w:jc w:val="both"/>
      </w:pPr>
      <w:r>
        <w:rPr>
          <w:rFonts w:ascii="Times New Roman"/>
          <w:b w:val="false"/>
          <w:i w:val="false"/>
          <w:color w:val="000000"/>
          <w:sz w:val="28"/>
        </w:rPr>
        <w:t>      18. Мемлекеттік қызметті көрсетуге жауапты болып уәкілетті органның басшысы табылады.</w:t>
      </w:r>
      <w:r>
        <w:br/>
      </w:r>
      <w:r>
        <w:rPr>
          <w:rFonts w:ascii="Times New Roman"/>
          <w:b w:val="false"/>
          <w:i w:val="false"/>
          <w:color w:val="000000"/>
          <w:sz w:val="28"/>
        </w:rPr>
        <w:t>
      Уәкілетті органның басшысы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Start w:name="z51" w:id="48"/>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48"/>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19"/>
        <w:gridCol w:w="3687"/>
        <w:gridCol w:w="2470"/>
        <w:gridCol w:w="2471"/>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атауы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заңды</w:t>
            </w:r>
            <w:r>
              <w:br/>
            </w:r>
            <w:r>
              <w:rPr>
                <w:rFonts w:ascii="Times New Roman"/>
                <w:b w:val="false"/>
                <w:i w:val="false"/>
                <w:color w:val="000000"/>
                <w:sz w:val="20"/>
              </w:rPr>
              <w:t>
мекен-жайы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r>
      <w:tr>
        <w:trPr>
          <w:trHeight w:val="12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w:t>
            </w:r>
            <w:r>
              <w:br/>
            </w:r>
            <w:r>
              <w:rPr>
                <w:rFonts w:ascii="Times New Roman"/>
                <w:b w:val="false"/>
                <w:i w:val="false"/>
                <w:color w:val="000000"/>
                <w:sz w:val="20"/>
              </w:rPr>
              <w:t>
ауданының</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көшесі,47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w:t>
            </w:r>
            <w:r>
              <w:br/>
            </w:r>
            <w:r>
              <w:rPr>
                <w:rFonts w:ascii="Times New Roman"/>
                <w:b w:val="false"/>
                <w:i w:val="false"/>
                <w:color w:val="000000"/>
                <w:sz w:val="20"/>
              </w:rPr>
              <w:t>
селосы, Әл-Фараби</w:t>
            </w:r>
            <w:r>
              <w:br/>
            </w:r>
            <w:r>
              <w:rPr>
                <w:rFonts w:ascii="Times New Roman"/>
                <w:b w:val="false"/>
                <w:i w:val="false"/>
                <w:color w:val="000000"/>
                <w:sz w:val="20"/>
              </w:rPr>
              <w:t>
көшесі,50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w:t>
            </w:r>
            <w:r>
              <w:br/>
            </w:r>
            <w:r>
              <w:rPr>
                <w:rFonts w:ascii="Times New Roman"/>
                <w:b w:val="false"/>
                <w:i w:val="false"/>
                <w:color w:val="000000"/>
                <w:sz w:val="20"/>
              </w:rPr>
              <w:t>
қаласы, Ағыбай</w:t>
            </w:r>
            <w:r>
              <w:br/>
            </w:r>
            <w:r>
              <w:rPr>
                <w:rFonts w:ascii="Times New Roman"/>
                <w:b w:val="false"/>
                <w:i w:val="false"/>
                <w:color w:val="000000"/>
                <w:sz w:val="20"/>
              </w:rPr>
              <w:t>
батыр көшесі, 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r>
      <w:tr>
        <w:trPr>
          <w:trHeight w:val="16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w:t>
            </w:r>
            <w:r>
              <w:br/>
            </w:r>
            <w:r>
              <w:rPr>
                <w:rFonts w:ascii="Times New Roman"/>
                <w:b w:val="false"/>
                <w:i w:val="false"/>
                <w:color w:val="000000"/>
                <w:sz w:val="20"/>
              </w:rPr>
              <w:t>
қаласы, Некрасов</w:t>
            </w:r>
            <w:r>
              <w:br/>
            </w:r>
            <w:r>
              <w:rPr>
                <w:rFonts w:ascii="Times New Roman"/>
                <w:b w:val="false"/>
                <w:i w:val="false"/>
                <w:color w:val="000000"/>
                <w:sz w:val="20"/>
              </w:rPr>
              <w:t>
көшесі, 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Щучье</w:t>
            </w:r>
            <w:r>
              <w:br/>
            </w:r>
            <w:r>
              <w:rPr>
                <w:rFonts w:ascii="Times New Roman"/>
                <w:b w:val="false"/>
                <w:i w:val="false"/>
                <w:color w:val="000000"/>
                <w:sz w:val="20"/>
              </w:rPr>
              <w:t>
қаласы, 8 март</w:t>
            </w:r>
            <w:r>
              <w:br/>
            </w:r>
            <w:r>
              <w:rPr>
                <w:rFonts w:ascii="Times New Roman"/>
                <w:b w:val="false"/>
                <w:i w:val="false"/>
                <w:color w:val="000000"/>
                <w:sz w:val="20"/>
              </w:rPr>
              <w:t>
көшесі, 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w:t>
            </w:r>
            <w:r>
              <w:br/>
            </w:r>
            <w:r>
              <w:rPr>
                <w:rFonts w:ascii="Times New Roman"/>
                <w:b w:val="false"/>
                <w:i w:val="false"/>
                <w:color w:val="000000"/>
                <w:sz w:val="20"/>
              </w:rPr>
              <w:t>
селосы, Победа</w:t>
            </w:r>
            <w:r>
              <w:br/>
            </w:r>
            <w:r>
              <w:rPr>
                <w:rFonts w:ascii="Times New Roman"/>
                <w:b w:val="false"/>
                <w:i w:val="false"/>
                <w:color w:val="000000"/>
                <w:sz w:val="20"/>
              </w:rPr>
              <w:t>
көшесі, 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w:t>
            </w:r>
            <w:r>
              <w:br/>
            </w:r>
            <w:r>
              <w:rPr>
                <w:rFonts w:ascii="Times New Roman"/>
                <w:b w:val="false"/>
                <w:i w:val="false"/>
                <w:color w:val="000000"/>
                <w:sz w:val="20"/>
              </w:rPr>
              <w:t>
қаласы, Ленин</w:t>
            </w:r>
            <w:r>
              <w:br/>
            </w:r>
            <w:r>
              <w:rPr>
                <w:rFonts w:ascii="Times New Roman"/>
                <w:b w:val="false"/>
                <w:i w:val="false"/>
                <w:color w:val="000000"/>
                <w:sz w:val="20"/>
              </w:rPr>
              <w:t>
көшесі, 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w:t>
            </w:r>
            <w:r>
              <w:br/>
            </w:r>
            <w:r>
              <w:rPr>
                <w:rFonts w:ascii="Times New Roman"/>
                <w:b w:val="false"/>
                <w:i w:val="false"/>
                <w:color w:val="000000"/>
                <w:sz w:val="20"/>
              </w:rPr>
              <w:t>
қаласы, Кенесары</w:t>
            </w:r>
            <w:r>
              <w:br/>
            </w:r>
            <w:r>
              <w:rPr>
                <w:rFonts w:ascii="Times New Roman"/>
                <w:b w:val="false"/>
                <w:i w:val="false"/>
                <w:color w:val="000000"/>
                <w:sz w:val="20"/>
              </w:rPr>
              <w:t>
көшесі, 87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w:t>
            </w:r>
            <w:r>
              <w:br/>
            </w:r>
            <w:r>
              <w:rPr>
                <w:rFonts w:ascii="Times New Roman"/>
                <w:b w:val="false"/>
                <w:i w:val="false"/>
                <w:color w:val="000000"/>
                <w:sz w:val="20"/>
              </w:rPr>
              <w:t>
қаласы, Қонаев</w:t>
            </w:r>
            <w:r>
              <w:br/>
            </w:r>
            <w:r>
              <w:rPr>
                <w:rFonts w:ascii="Times New Roman"/>
                <w:b w:val="false"/>
                <w:i w:val="false"/>
                <w:color w:val="000000"/>
                <w:sz w:val="20"/>
              </w:rPr>
              <w:t>
көшесі, 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w:t>
            </w:r>
            <w:r>
              <w:br/>
            </w:r>
            <w:r>
              <w:rPr>
                <w:rFonts w:ascii="Times New Roman"/>
                <w:b w:val="false"/>
                <w:i w:val="false"/>
                <w:color w:val="000000"/>
                <w:sz w:val="20"/>
              </w:rPr>
              <w:t>
селосы, Дружба</w:t>
            </w:r>
            <w:r>
              <w:br/>
            </w:r>
            <w:r>
              <w:rPr>
                <w:rFonts w:ascii="Times New Roman"/>
                <w:b w:val="false"/>
                <w:i w:val="false"/>
                <w:color w:val="000000"/>
                <w:sz w:val="20"/>
              </w:rPr>
              <w:t>
көшесі, 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w:t>
            </w:r>
            <w:r>
              <w:br/>
            </w:r>
            <w:r>
              <w:rPr>
                <w:rFonts w:ascii="Times New Roman"/>
                <w:b w:val="false"/>
                <w:i w:val="false"/>
                <w:color w:val="000000"/>
                <w:sz w:val="20"/>
              </w:rPr>
              <w:t>
қаласы, Ленин</w:t>
            </w:r>
            <w:r>
              <w:br/>
            </w:r>
            <w:r>
              <w:rPr>
                <w:rFonts w:ascii="Times New Roman"/>
                <w:b w:val="false"/>
                <w:i w:val="false"/>
                <w:color w:val="000000"/>
                <w:sz w:val="20"/>
              </w:rPr>
              <w:t>
көшесі, 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w:t>
            </w:r>
            <w:r>
              <w:br/>
            </w:r>
            <w:r>
              <w:rPr>
                <w:rFonts w:ascii="Times New Roman"/>
                <w:b w:val="false"/>
                <w:i w:val="false"/>
                <w:color w:val="000000"/>
                <w:sz w:val="20"/>
              </w:rPr>
              <w:t>
селосы, Мир</w:t>
            </w:r>
            <w:r>
              <w:br/>
            </w:r>
            <w:r>
              <w:rPr>
                <w:rFonts w:ascii="Times New Roman"/>
                <w:b w:val="false"/>
                <w:i w:val="false"/>
                <w:color w:val="000000"/>
                <w:sz w:val="20"/>
              </w:rPr>
              <w:t>
көшесі, 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r>
      <w:tr>
        <w:trPr>
          <w:trHeight w:val="16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w:t>
            </w:r>
            <w:r>
              <w:br/>
            </w:r>
            <w:r>
              <w:rPr>
                <w:rFonts w:ascii="Times New Roman"/>
                <w:b w:val="false"/>
                <w:i w:val="false"/>
                <w:color w:val="000000"/>
                <w:sz w:val="20"/>
              </w:rPr>
              <w:t>
селосы,</w:t>
            </w:r>
            <w:r>
              <w:br/>
            </w:r>
            <w:r>
              <w:rPr>
                <w:rFonts w:ascii="Times New Roman"/>
                <w:b w:val="false"/>
                <w:i w:val="false"/>
                <w:color w:val="000000"/>
                <w:sz w:val="20"/>
              </w:rPr>
              <w:t>
Балғамбаев</w:t>
            </w:r>
            <w:r>
              <w:br/>
            </w:r>
            <w:r>
              <w:rPr>
                <w:rFonts w:ascii="Times New Roman"/>
                <w:b w:val="false"/>
                <w:i w:val="false"/>
                <w:color w:val="000000"/>
                <w:sz w:val="20"/>
              </w:rPr>
              <w:t>
көшесі, 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w:t>
            </w:r>
            <w:r>
              <w:br/>
            </w:r>
            <w:r>
              <w:rPr>
                <w:rFonts w:ascii="Times New Roman"/>
                <w:b w:val="false"/>
                <w:i w:val="false"/>
                <w:color w:val="000000"/>
                <w:sz w:val="20"/>
              </w:rPr>
              <w:t>
селосы, Ленин</w:t>
            </w:r>
            <w:r>
              <w:br/>
            </w:r>
            <w:r>
              <w:rPr>
                <w:rFonts w:ascii="Times New Roman"/>
                <w:b w:val="false"/>
                <w:i w:val="false"/>
                <w:color w:val="000000"/>
                <w:sz w:val="20"/>
              </w:rPr>
              <w:t>
көшесі, 117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w:t>
            </w:r>
            <w:r>
              <w:br/>
            </w:r>
            <w:r>
              <w:rPr>
                <w:rFonts w:ascii="Times New Roman"/>
                <w:b w:val="false"/>
                <w:i w:val="false"/>
                <w:color w:val="000000"/>
                <w:sz w:val="20"/>
              </w:rPr>
              <w:t>
селосы, Гагарин</w:t>
            </w:r>
            <w:r>
              <w:br/>
            </w:r>
            <w:r>
              <w:rPr>
                <w:rFonts w:ascii="Times New Roman"/>
                <w:b w:val="false"/>
                <w:i w:val="false"/>
                <w:color w:val="000000"/>
                <w:sz w:val="20"/>
              </w:rPr>
              <w:t>
көшесі, 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w:t>
            </w:r>
            <w:r>
              <w:br/>
            </w:r>
            <w:r>
              <w:rPr>
                <w:rFonts w:ascii="Times New Roman"/>
                <w:b w:val="false"/>
                <w:i w:val="false"/>
                <w:color w:val="000000"/>
                <w:sz w:val="20"/>
              </w:rPr>
              <w:t>
кенті,</w:t>
            </w:r>
            <w:r>
              <w:br/>
            </w:r>
            <w:r>
              <w:rPr>
                <w:rFonts w:ascii="Times New Roman"/>
                <w:b w:val="false"/>
                <w:i w:val="false"/>
                <w:color w:val="000000"/>
                <w:sz w:val="20"/>
              </w:rPr>
              <w:t>
Абылайхан көшесі, 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w:t>
            </w:r>
            <w:r>
              <w:br/>
            </w:r>
            <w:r>
              <w:rPr>
                <w:rFonts w:ascii="Times New Roman"/>
                <w:b w:val="false"/>
                <w:i w:val="false"/>
                <w:color w:val="000000"/>
                <w:sz w:val="20"/>
              </w:rPr>
              <w:t>
қаласы, 4 ықшам</w:t>
            </w:r>
            <w:r>
              <w:br/>
            </w:r>
            <w:r>
              <w:rPr>
                <w:rFonts w:ascii="Times New Roman"/>
                <w:b w:val="false"/>
                <w:i w:val="false"/>
                <w:color w:val="000000"/>
                <w:sz w:val="20"/>
              </w:rPr>
              <w:t>
ауданы, 1 ғимарат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w:t>
            </w:r>
            <w:r>
              <w:br/>
            </w:r>
            <w:r>
              <w:rPr>
                <w:rFonts w:ascii="Times New Roman"/>
                <w:b w:val="false"/>
                <w:i w:val="false"/>
                <w:color w:val="000000"/>
                <w:sz w:val="20"/>
              </w:rPr>
              <w:t>
қаласы,</w:t>
            </w:r>
            <w:r>
              <w:br/>
            </w:r>
            <w:r>
              <w:rPr>
                <w:rFonts w:ascii="Times New Roman"/>
                <w:b w:val="false"/>
                <w:i w:val="false"/>
                <w:color w:val="000000"/>
                <w:sz w:val="20"/>
              </w:rPr>
              <w:t>
Локомотивная</w:t>
            </w:r>
            <w:r>
              <w:br/>
            </w:r>
            <w:r>
              <w:rPr>
                <w:rFonts w:ascii="Times New Roman"/>
                <w:b w:val="false"/>
                <w:i w:val="false"/>
                <w:color w:val="000000"/>
                <w:sz w:val="20"/>
              </w:rPr>
              <w:t>
көшесі, 9 «а»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r>
    </w:tbl>
    <w:bookmarkStart w:name="z52" w:id="49"/>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49"/>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 1. Кесте. ҚФБ іс-әрекеттерін сиппатау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2985"/>
        <w:gridCol w:w="2839"/>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тексеруді іске</w:t>
            </w:r>
            <w:r>
              <w:br/>
            </w:r>
            <w:r>
              <w:rPr>
                <w:rFonts w:ascii="Times New Roman"/>
                <w:b w:val="false"/>
                <w:i w:val="false"/>
                <w:color w:val="000000"/>
                <w:sz w:val="20"/>
              </w:rPr>
              <w:t>
асырады,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w:t>
            </w:r>
            <w:r>
              <w:br/>
            </w:r>
            <w:r>
              <w:rPr>
                <w:rFonts w:ascii="Times New Roman"/>
                <w:b w:val="false"/>
                <w:i w:val="false"/>
                <w:color w:val="000000"/>
                <w:sz w:val="20"/>
              </w:rPr>
              <w:t>
әзірлейді</w:t>
            </w:r>
            <w:r>
              <w:br/>
            </w:r>
            <w:r>
              <w:rPr>
                <w:rFonts w:ascii="Times New Roman"/>
                <w:b w:val="false"/>
                <w:i w:val="false"/>
                <w:color w:val="000000"/>
                <w:sz w:val="20"/>
              </w:rPr>
              <w:t>
немесе</w:t>
            </w:r>
            <w:r>
              <w:br/>
            </w:r>
            <w:r>
              <w:rPr>
                <w:rFonts w:ascii="Times New Roman"/>
                <w:b w:val="false"/>
                <w:i w:val="false"/>
                <w:color w:val="000000"/>
                <w:sz w:val="20"/>
              </w:rPr>
              <w:t>
хабарлама</w:t>
            </w:r>
            <w:r>
              <w:br/>
            </w:r>
            <w:r>
              <w:rPr>
                <w:rFonts w:ascii="Times New Roman"/>
                <w:b w:val="false"/>
                <w:i w:val="false"/>
                <w:color w:val="000000"/>
                <w:sz w:val="20"/>
              </w:rPr>
              <w:t>
ресімдейді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жіберу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w:t>
            </w:r>
            <w:r>
              <w:br/>
            </w:r>
            <w:r>
              <w:rPr>
                <w:rFonts w:ascii="Times New Roman"/>
                <w:b w:val="false"/>
                <w:i w:val="false"/>
                <w:color w:val="000000"/>
                <w:sz w:val="20"/>
              </w:rPr>
              <w:t>
күні ішінде</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8"/>
        <w:gridCol w:w="2856"/>
        <w:gridCol w:w="6216"/>
      </w:tblGrid>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 органның жауапты</w:t>
            </w:r>
            <w:r>
              <w:br/>
            </w:r>
            <w:r>
              <w:rPr>
                <w:rFonts w:ascii="Times New Roman"/>
                <w:b w:val="false"/>
                <w:i w:val="false"/>
                <w:color w:val="000000"/>
                <w:sz w:val="20"/>
              </w:rPr>
              <w:t>
орындаушысы</w:t>
            </w:r>
          </w:p>
        </w:tc>
      </w:tr>
      <w:tr>
        <w:trPr>
          <w:trHeight w:val="585"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тiркеу</w:t>
            </w:r>
            <w:r>
              <w:br/>
            </w:r>
            <w:r>
              <w:rPr>
                <w:rFonts w:ascii="Times New Roman"/>
                <w:b w:val="false"/>
                <w:i w:val="false"/>
                <w:color w:val="000000"/>
                <w:sz w:val="20"/>
              </w:rPr>
              <w:t>
және есепке қою кітабында</w:t>
            </w:r>
            <w:r>
              <w:br/>
            </w:r>
            <w:r>
              <w:rPr>
                <w:rFonts w:ascii="Times New Roman"/>
                <w:b w:val="false"/>
                <w:i w:val="false"/>
                <w:color w:val="000000"/>
                <w:sz w:val="20"/>
              </w:rPr>
              <w:t>
хабарламаны тіркеу</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w:t>
            </w:r>
            <w:r>
              <w:br/>
            </w:r>
            <w:r>
              <w:rPr>
                <w:rFonts w:ascii="Times New Roman"/>
                <w:b w:val="false"/>
                <w:i w:val="false"/>
                <w:color w:val="000000"/>
                <w:sz w:val="20"/>
              </w:rPr>
              <w:t>
шешім)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w:t>
            </w:r>
            <w:r>
              <w:br/>
            </w:r>
            <w:r>
              <w:rPr>
                <w:rFonts w:ascii="Times New Roman"/>
                <w:b w:val="false"/>
                <w:i w:val="false"/>
                <w:color w:val="000000"/>
                <w:sz w:val="20"/>
              </w:rPr>
              <w:t>
туралы дәлелді жауапты</w:t>
            </w:r>
            <w:r>
              <w:br/>
            </w:r>
            <w:r>
              <w:rPr>
                <w:rFonts w:ascii="Times New Roman"/>
                <w:b w:val="false"/>
                <w:i w:val="false"/>
                <w:color w:val="000000"/>
                <w:sz w:val="20"/>
              </w:rPr>
              <w:t>
тұтынушыға тапсыру</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7"/>
        <w:gridCol w:w="7113"/>
      </w:tblGrid>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Уәкілеттің органның</w:t>
            </w:r>
            <w:r>
              <w:br/>
            </w:r>
            <w:r>
              <w:rPr>
                <w:rFonts w:ascii="Times New Roman"/>
                <w:b w:val="false"/>
                <w:i w:val="false"/>
                <w:color w:val="000000"/>
                <w:sz w:val="20"/>
              </w:rPr>
              <w:t>
жауапты орындаушысы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Өтінішті тұтынушыдан</w:t>
            </w:r>
            <w:r>
              <w:br/>
            </w:r>
            <w:r>
              <w:rPr>
                <w:rFonts w:ascii="Times New Roman"/>
                <w:b w:val="false"/>
                <w:i w:val="false"/>
                <w:color w:val="000000"/>
                <w:sz w:val="20"/>
              </w:rPr>
              <w:t>
қабылдау, тіркеу, өтінішті</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басшылығына жолдау</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w:t>
            </w:r>
            <w:r>
              <w:br/>
            </w:r>
            <w:r>
              <w:rPr>
                <w:rFonts w:ascii="Times New Roman"/>
                <w:b w:val="false"/>
                <w:i w:val="false"/>
                <w:color w:val="000000"/>
                <w:sz w:val="20"/>
              </w:rPr>
              <w:t>
анықтау, бұрыштама қою</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r>
              <w:br/>
            </w:r>
            <w:r>
              <w:rPr>
                <w:rFonts w:ascii="Times New Roman"/>
                <w:b w:val="false"/>
                <w:i w:val="false"/>
                <w:color w:val="000000"/>
                <w:sz w:val="20"/>
              </w:rPr>
              <w:t>
Тіркеуді өткізу немесе</w:t>
            </w:r>
            <w:r>
              <w:br/>
            </w:r>
            <w:r>
              <w:rPr>
                <w:rFonts w:ascii="Times New Roman"/>
                <w:b w:val="false"/>
                <w:i w:val="false"/>
                <w:color w:val="000000"/>
                <w:sz w:val="20"/>
              </w:rPr>
              <w:t>
қарастыру, хабарламаны</w:t>
            </w:r>
            <w:r>
              <w:br/>
            </w:r>
            <w:r>
              <w:rPr>
                <w:rFonts w:ascii="Times New Roman"/>
                <w:b w:val="false"/>
                <w:i w:val="false"/>
                <w:color w:val="000000"/>
                <w:sz w:val="20"/>
              </w:rPr>
              <w:t>
әзірлеу</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Хабарламаға қол қою</w:t>
            </w:r>
          </w:p>
        </w:tc>
      </w:tr>
      <w:tr>
        <w:trPr>
          <w:trHeight w:val="885"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Хабарламаны тұтынушыға беру</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7271"/>
      </w:tblGrid>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w:t>
            </w:r>
            <w:r>
              <w:br/>
            </w:r>
            <w:r>
              <w:rPr>
                <w:rFonts w:ascii="Times New Roman"/>
                <w:b w:val="false"/>
                <w:i w:val="false"/>
                <w:color w:val="000000"/>
                <w:sz w:val="20"/>
              </w:rPr>
              <w:t>
жауапты орындаушысы</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Өтінішті тұтынушыдан</w:t>
            </w:r>
            <w:r>
              <w:br/>
            </w:r>
            <w:r>
              <w:rPr>
                <w:rFonts w:ascii="Times New Roman"/>
                <w:b w:val="false"/>
                <w:i w:val="false"/>
                <w:color w:val="000000"/>
                <w:sz w:val="20"/>
              </w:rPr>
              <w:t>
қабылдау, тіркеу, өтінішті</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басшылығына жолдау</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w:t>
            </w:r>
            <w:r>
              <w:br/>
            </w:r>
            <w:r>
              <w:rPr>
                <w:rFonts w:ascii="Times New Roman"/>
                <w:b w:val="false"/>
                <w:i w:val="false"/>
                <w:color w:val="000000"/>
                <w:sz w:val="20"/>
              </w:rPr>
              <w:t>
анықтау, бұрыштама қою</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Өтінішті қарастыру, бас</w:t>
            </w:r>
            <w:r>
              <w:br/>
            </w:r>
            <w:r>
              <w:rPr>
                <w:rFonts w:ascii="Times New Roman"/>
                <w:b w:val="false"/>
                <w:i w:val="false"/>
                <w:color w:val="000000"/>
                <w:sz w:val="20"/>
              </w:rPr>
              <w:t>
тарту туралы дәлелді</w:t>
            </w:r>
            <w:r>
              <w:br/>
            </w:r>
            <w:r>
              <w:rPr>
                <w:rFonts w:ascii="Times New Roman"/>
                <w:b w:val="false"/>
                <w:i w:val="false"/>
                <w:color w:val="000000"/>
                <w:sz w:val="20"/>
              </w:rPr>
              <w:t>
жауапты дайындау</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Бас тарту туралы дәлелді жауапқа</w:t>
            </w:r>
            <w:r>
              <w:br/>
            </w:r>
            <w:r>
              <w:rPr>
                <w:rFonts w:ascii="Times New Roman"/>
                <w:b w:val="false"/>
                <w:i w:val="false"/>
                <w:color w:val="000000"/>
                <w:sz w:val="20"/>
              </w:rPr>
              <w:t>
қол қою</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w:t>
            </w:r>
            <w:r>
              <w:br/>
            </w:r>
            <w:r>
              <w:rPr>
                <w:rFonts w:ascii="Times New Roman"/>
                <w:b w:val="false"/>
                <w:i w:val="false"/>
                <w:color w:val="000000"/>
                <w:sz w:val="20"/>
              </w:rPr>
              <w:t>
жауапты тұтынушыға</w:t>
            </w:r>
            <w:r>
              <w:br/>
            </w:r>
            <w:r>
              <w:rPr>
                <w:rFonts w:ascii="Times New Roman"/>
                <w:b w:val="false"/>
                <w:i w:val="false"/>
                <w:color w:val="000000"/>
                <w:sz w:val="20"/>
              </w:rPr>
              <w:t>
тапсыру</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0"/>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50"/>
    <w:p>
      <w:pPr>
        <w:spacing w:after="0"/>
        <w:ind w:left="0"/>
        <w:jc w:val="left"/>
      </w:pPr>
      <w:r>
        <w:rPr>
          <w:rFonts w:ascii="Times New Roman"/>
          <w:b/>
          <w:i w:val="false"/>
          <w:color w:val="000000"/>
        </w:rPr>
        <w:t xml:space="preserve"> Әкімшілік іс-әрекеттердің логикалық сабақтастығы</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bookmarkStart w:name="z54" w:id="5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xml:space="preserve">
№ А-9/388 қаулысымен  </w:t>
      </w:r>
      <w:r>
        <w:br/>
      </w:r>
      <w:r>
        <w:rPr>
          <w:rFonts w:ascii="Times New Roman"/>
          <w:b w:val="false"/>
          <w:i w:val="false"/>
          <w:color w:val="000000"/>
          <w:sz w:val="28"/>
        </w:rPr>
        <w:t xml:space="preserve">
бекітілді       </w:t>
      </w:r>
    </w:p>
    <w:bookmarkEnd w:id="51"/>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 алу» мемлекеттік қызмет регламенті</w:t>
      </w:r>
    </w:p>
    <w:bookmarkStart w:name="z55" w:id="52"/>
    <w:p>
      <w:pPr>
        <w:spacing w:after="0"/>
        <w:ind w:left="0"/>
        <w:jc w:val="left"/>
      </w:pPr>
      <w:r>
        <w:rPr>
          <w:rFonts w:ascii="Times New Roman"/>
          <w:b/>
          <w:i w:val="false"/>
          <w:color w:val="000000"/>
        </w:rPr>
        <w:t xml:space="preserve"> 
1. Негізгі ұғымдар</w:t>
      </w:r>
    </w:p>
    <w:bookmarkEnd w:id="52"/>
    <w:p>
      <w:pPr>
        <w:spacing w:after="0"/>
        <w:ind w:left="0"/>
        <w:jc w:val="both"/>
      </w:pPr>
      <w:r>
        <w:rPr>
          <w:rFonts w:ascii="Times New Roman"/>
          <w:b w:val="false"/>
          <w:i w:val="false"/>
          <w:color w:val="000000"/>
          <w:sz w:val="28"/>
        </w:rPr>
        <w:t>      Осы «Семей ядролық сынақ полигонында ядролық сынақтардың салдарынан зардап шеккен азаматтарды тiркеу және есепке алу» мемлекеттік қызмет регламентінде (бұдан әрі – Регламент) келесі ұғымдар қолданылады:</w:t>
      </w:r>
      <w:r>
        <w:br/>
      </w:r>
      <w:r>
        <w:rPr>
          <w:rFonts w:ascii="Times New Roman"/>
          <w:b w:val="false"/>
          <w:i w:val="false"/>
          <w:color w:val="000000"/>
          <w:sz w:val="28"/>
        </w:rPr>
        <w:t>
      1) арнайы комиссияның жұмыс органы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тұлғалар:</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Заңында</w:t>
      </w:r>
      <w:r>
        <w:rPr>
          <w:rFonts w:ascii="Times New Roman"/>
          <w:b w:val="false"/>
          <w:i w:val="false"/>
          <w:color w:val="000000"/>
          <w:sz w:val="28"/>
        </w:rPr>
        <w:t xml:space="preserve"> аталған аймақтарда ата-аналарының бiрiнiң болу факторы арасындағы себепті байланыстар анықталған ретте көрсетіледі.</w:t>
      </w:r>
    </w:p>
    <w:bookmarkStart w:name="z56" w:id="53"/>
    <w:p>
      <w:pPr>
        <w:spacing w:after="0"/>
        <w:ind w:left="0"/>
        <w:jc w:val="left"/>
      </w:pPr>
      <w:r>
        <w:rPr>
          <w:rFonts w:ascii="Times New Roman"/>
          <w:b/>
          <w:i w:val="false"/>
          <w:color w:val="000000"/>
        </w:rPr>
        <w:t xml:space="preserve"> 
2. Жалпы ережелер</w:t>
      </w:r>
    </w:p>
    <w:bookmarkEnd w:id="53"/>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арнайы комиссияның жұмыс органымен немесе Халыққа қызмет көрсету орталықтары арқылы (бұдан әрі-Орталық) көрсетіледі.</w:t>
      </w:r>
      <w:r>
        <w:br/>
      </w:r>
      <w:r>
        <w:rPr>
          <w:rFonts w:ascii="Times New Roman"/>
          <w:b w:val="false"/>
          <w:i w:val="false"/>
          <w:color w:val="000000"/>
          <w:sz w:val="28"/>
        </w:rPr>
        <w:t>
      4. Көрсетілетін қызмет нысаны: автоматтандырылған.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w:t>
      </w:r>
      <w:r>
        <w:rPr>
          <w:rFonts w:ascii="Times New Roman"/>
          <w:b w:val="false"/>
          <w:i w:val="false"/>
          <w:color w:val="000000"/>
          <w:sz w:val="28"/>
        </w:rPr>
        <w:t xml:space="preserve"> (бұдан әрі-Заң),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Үкіметінің 2006 жылғы 20 ақпандағы № 110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хабарлама (бұдан әрі - хабарлама) не мемлекеттік қызмет көрсетуден бас тарту туралы қағаз тасығыштағы дәлелді жауап болып табылады.</w:t>
      </w:r>
    </w:p>
    <w:bookmarkStart w:name="z57" w:id="54"/>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4"/>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Орталықтан немесе арнайы комиссияның жұмыс органынан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10. Тексеру қорытындысы бойынша іс макеті ресімделген Семей ядролық сынақ полигонындағы ядролық сынақтардың салдарынан зардап шеккен азаматқа бiржолғы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мемлекеттік қызметті көрсетуден бас тарту үшін негіз болып табылады.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арнайы комиссияның жұмыс органына немесе Орталыққа өтініш береді;</w:t>
      </w:r>
      <w:r>
        <w:br/>
      </w:r>
      <w:r>
        <w:rPr>
          <w:rFonts w:ascii="Times New Roman"/>
          <w:b w:val="false"/>
          <w:i w:val="false"/>
          <w:color w:val="000000"/>
          <w:sz w:val="28"/>
        </w:rPr>
        <w:t>
      2) Орталық өтінішті тіркейді және арнайы комиссияның жұмыс органына тапсырады;</w:t>
      </w:r>
      <w:r>
        <w:br/>
      </w:r>
      <w:r>
        <w:rPr>
          <w:rFonts w:ascii="Times New Roman"/>
          <w:b w:val="false"/>
          <w:i w:val="false"/>
          <w:color w:val="000000"/>
          <w:sz w:val="28"/>
        </w:rPr>
        <w:t>
      3) арнайы комиссияның жұмыс органы өтінішті тіркейді, Орталықтан немесе тұтынушыдан алған құжаттарды қарастыруды жүзеге асырады, хабарлама ресімдейді немесе дәлелді бас тарту дайындайды, мемлекеттік қызмет көрсету нәтижесін Орталыққа немесе арнайы комиссияның жұмыс органға жүгінген жағдайда тұтынушыға тапсырады.</w:t>
      </w:r>
      <w:r>
        <w:br/>
      </w:r>
      <w:r>
        <w:rPr>
          <w:rFonts w:ascii="Times New Roman"/>
          <w:b w:val="false"/>
          <w:i w:val="false"/>
          <w:color w:val="000000"/>
          <w:sz w:val="28"/>
        </w:rPr>
        <w:t>
      4) Орталық тұтынушыға хабарлама немесе дәлелді бас тарту табыстайды.</w:t>
      </w:r>
      <w:r>
        <w:br/>
      </w:r>
      <w:r>
        <w:rPr>
          <w:rFonts w:ascii="Times New Roman"/>
          <w:b w:val="false"/>
          <w:i w:val="false"/>
          <w:color w:val="000000"/>
          <w:sz w:val="28"/>
        </w:rPr>
        <w:t>
      12.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Start w:name="z58" w:id="55"/>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(қарым-қатынастар) тәртібінің сипаттамасы</w:t>
      </w:r>
    </w:p>
    <w:bookmarkEnd w:id="55"/>
    <w:p>
      <w:pPr>
        <w:spacing w:after="0"/>
        <w:ind w:left="0"/>
        <w:jc w:val="both"/>
      </w:pPr>
      <w:r>
        <w:rPr>
          <w:rFonts w:ascii="Times New Roman"/>
          <w:b w:val="false"/>
          <w:i w:val="false"/>
          <w:color w:val="000000"/>
          <w:sz w:val="28"/>
        </w:rPr>
        <w:t>      13. Құжаттарды Орталықта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арнайы комиссияның жұмыс органында қабылдау арнайы комиссия жұмыс органының жауапты орындаушысы арқылы жүзеге асырылады.</w:t>
      </w:r>
      <w:r>
        <w:br/>
      </w:r>
      <w:r>
        <w:rPr>
          <w:rFonts w:ascii="Times New Roman"/>
          <w:b w:val="false"/>
          <w:i w:val="false"/>
          <w:color w:val="000000"/>
          <w:sz w:val="28"/>
        </w:rPr>
        <w:t>
      Жүгінген кезде тұтынушыға:</w:t>
      </w:r>
      <w:r>
        <w:br/>
      </w:r>
      <w:r>
        <w:rPr>
          <w:rFonts w:ascii="Times New Roman"/>
          <w:b w:val="false"/>
          <w:i w:val="false"/>
          <w:color w:val="000000"/>
          <w:sz w:val="28"/>
        </w:rPr>
        <w:t>
      1) арнайы комиссияның жұмыс органында – өтініш иесінің мемлекеттік қызметті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Мемлекеттік қызметті алу үшін тұтынушы мынадай құжаттарды тапсырады:</w:t>
      </w:r>
      <w:r>
        <w:br/>
      </w:r>
      <w:r>
        <w:rPr>
          <w:rFonts w:ascii="Times New Roman"/>
          <w:b w:val="false"/>
          <w:i w:val="false"/>
          <w:color w:val="000000"/>
          <w:sz w:val="28"/>
        </w:rPr>
        <w:t>
      1) белгіленген үлгідегі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тіркелгенін куәландыратын құжат;</w:t>
      </w:r>
      <w:r>
        <w:br/>
      </w:r>
      <w:r>
        <w:rPr>
          <w:rFonts w:ascii="Times New Roman"/>
          <w:b w:val="false"/>
          <w:i w:val="false"/>
          <w:color w:val="000000"/>
          <w:sz w:val="28"/>
        </w:rPr>
        <w:t>
      4) салық төлеушiнiң куәлiгi (бар болған жағдайда жеке сәйкестендіру нөмірі);</w:t>
      </w:r>
      <w:r>
        <w:br/>
      </w:r>
      <w:r>
        <w:rPr>
          <w:rFonts w:ascii="Times New Roman"/>
          <w:b w:val="false"/>
          <w:i w:val="false"/>
          <w:color w:val="000000"/>
          <w:sz w:val="28"/>
        </w:rPr>
        <w:t>
      5) әлеуметтiк жеке код берiлгенi туралы уақытша куәлiк (бар болған жағдайда жеке сәйкестендіру нөмірі);</w:t>
      </w:r>
      <w:r>
        <w:br/>
      </w:r>
      <w:r>
        <w:rPr>
          <w:rFonts w:ascii="Times New Roman"/>
          <w:b w:val="false"/>
          <w:i w:val="false"/>
          <w:color w:val="000000"/>
          <w:sz w:val="28"/>
        </w:rPr>
        <w:t>
      6) жинақ кiтапшасын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Халық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Заңда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Арнайы комиссияның жұмыс органында өтініштердің нысандары күту залындағы арнайы тағанда не құжат қабылдайтын қызметкерде болады.</w:t>
      </w:r>
      <w:r>
        <w:br/>
      </w:r>
      <w:r>
        <w:rPr>
          <w:rFonts w:ascii="Times New Roman"/>
          <w:b w:val="false"/>
          <w:i w:val="false"/>
          <w:color w:val="000000"/>
          <w:sz w:val="28"/>
        </w:rPr>
        <w:t>
      Орталықта өтініштердің нысандары күту залындағы арнайы тағанда орналасады.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арнайы комиссияның жұмыс органы басшылығы;</w:t>
      </w:r>
      <w:r>
        <w:br/>
      </w:r>
      <w:r>
        <w:rPr>
          <w:rFonts w:ascii="Times New Roman"/>
          <w:b w:val="false"/>
          <w:i w:val="false"/>
          <w:color w:val="000000"/>
          <w:sz w:val="28"/>
        </w:rPr>
        <w:t>
      4) арнайы комиссияның жұмыс органының жауапты орындаушысы.</w:t>
      </w:r>
      <w:r>
        <w:br/>
      </w:r>
      <w:r>
        <w:rPr>
          <w:rFonts w:ascii="Times New Roman"/>
          <w:b w:val="false"/>
          <w:i w:val="false"/>
          <w:color w:val="000000"/>
          <w:sz w:val="28"/>
        </w:rPr>
        <w:t>
      16. Әрбір әкімшілік іс-әрекеттің (рәсімнің) орындау мерзімі көрсетілген әр ҚФБ дәйектілігі және әкімшілік іс-әрекеттер (рәсімдер) қарым-қатынастарының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Start w:name="z59" w:id="56"/>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лауазымдық тұлғалардың жауапкершілігі</w:t>
      </w:r>
    </w:p>
    <w:bookmarkEnd w:id="56"/>
    <w:p>
      <w:pPr>
        <w:spacing w:after="0"/>
        <w:ind w:left="0"/>
        <w:jc w:val="both"/>
      </w:pPr>
      <w:r>
        <w:rPr>
          <w:rFonts w:ascii="Times New Roman"/>
          <w:b w:val="false"/>
          <w:i w:val="false"/>
          <w:color w:val="000000"/>
          <w:sz w:val="28"/>
        </w:rPr>
        <w:t>      18. Мемлекеттік қызметті көрсетуге жауапты тұлғалары болып арнайы комиссияның жұмыс органының басшылығы және Орталық басшысы (бұдан әрі – лауазымдық тұлғалар) табылады.</w:t>
      </w:r>
      <w:r>
        <w:br/>
      </w:r>
      <w:r>
        <w:rPr>
          <w:rFonts w:ascii="Times New Roman"/>
          <w:b w:val="false"/>
          <w:i w:val="false"/>
          <w:color w:val="000000"/>
          <w:sz w:val="28"/>
        </w:rPr>
        <w:t>
      Лауазымдық тұлғалар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Start w:name="z60" w:id="57"/>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57"/>
    <w:p>
      <w:pPr>
        <w:spacing w:after="0"/>
        <w:ind w:left="0"/>
        <w:jc w:val="left"/>
      </w:pPr>
      <w:r>
        <w:rPr>
          <w:rFonts w:ascii="Times New Roman"/>
          <w:b/>
          <w:i w:val="false"/>
          <w:color w:val="000000"/>
        </w:rPr>
        <w:t xml:space="preserve"> Мемлекеттік қызметті ұсыну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4255"/>
        <w:gridCol w:w="3158"/>
        <w:gridCol w:w="2649"/>
        <w:gridCol w:w="2094"/>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w:t>
            </w:r>
            <w:r>
              <w:br/>
            </w:r>
            <w:r>
              <w:rPr>
                <w:rFonts w:ascii="Times New Roman"/>
                <w:b w:val="false"/>
                <w:i w:val="false"/>
                <w:color w:val="000000"/>
                <w:sz w:val="20"/>
              </w:rPr>
              <w:t>
көрсету орталығының</w:t>
            </w:r>
            <w:r>
              <w:br/>
            </w:r>
            <w:r>
              <w:rPr>
                <w:rFonts w:ascii="Times New Roman"/>
                <w:b w:val="false"/>
                <w:i w:val="false"/>
                <w:color w:val="000000"/>
                <w:sz w:val="20"/>
              </w:rPr>
              <w:t>
атауы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көшесі,189</w:t>
            </w:r>
            <w:r>
              <w:br/>
            </w:r>
            <w:r>
              <w:rPr>
                <w:rFonts w:ascii="Times New Roman"/>
                <w:b w:val="false"/>
                <w:i w:val="false"/>
                <w:color w:val="000000"/>
                <w:sz w:val="20"/>
              </w:rPr>
              <w:t>
«а»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w:t>
            </w:r>
            <w:r>
              <w:br/>
            </w:r>
            <w:r>
              <w:rPr>
                <w:rFonts w:ascii="Times New Roman"/>
                <w:b w:val="false"/>
                <w:i w:val="false"/>
                <w:color w:val="000000"/>
                <w:sz w:val="20"/>
              </w:rPr>
              <w:t>
дейін, демалыс</w:t>
            </w:r>
            <w:r>
              <w:br/>
            </w:r>
            <w:r>
              <w:rPr>
                <w:rFonts w:ascii="Times New Roman"/>
                <w:b w:val="false"/>
                <w:i w:val="false"/>
                <w:color w:val="000000"/>
                <w:sz w:val="20"/>
              </w:rPr>
              <w:t>
күні-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 Ақкөл аудандық</w:t>
            </w:r>
            <w:r>
              <w:br/>
            </w:r>
            <w:r>
              <w:rPr>
                <w:rFonts w:ascii="Times New Roman"/>
                <w:b w:val="false"/>
                <w:i w:val="false"/>
                <w:color w:val="000000"/>
                <w:sz w:val="20"/>
              </w:rPr>
              <w:t>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102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2-18-49</w:t>
            </w:r>
            <w:r>
              <w:br/>
            </w:r>
            <w:r>
              <w:rPr>
                <w:rFonts w:ascii="Times New Roman"/>
                <w:b w:val="false"/>
                <w:i w:val="false"/>
                <w:color w:val="000000"/>
                <w:sz w:val="20"/>
              </w:rPr>
              <w:t>
2-09-96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w:t>
            </w:r>
            <w:r>
              <w:br/>
            </w:r>
            <w:r>
              <w:rPr>
                <w:rFonts w:ascii="Times New Roman"/>
                <w:b w:val="false"/>
                <w:i w:val="false"/>
                <w:color w:val="000000"/>
                <w:sz w:val="20"/>
              </w:rPr>
              <w:t>
15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2-28-28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w:t>
            </w:r>
            <w:r>
              <w:br/>
            </w:r>
            <w:r>
              <w:rPr>
                <w:rFonts w:ascii="Times New Roman"/>
                <w:b w:val="false"/>
                <w:i w:val="false"/>
                <w:color w:val="000000"/>
                <w:sz w:val="20"/>
              </w:rPr>
              <w:t>
44 «г»</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w:t>
            </w:r>
            <w:r>
              <w:br/>
            </w:r>
            <w:r>
              <w:rPr>
                <w:rFonts w:ascii="Times New Roman"/>
                <w:b w:val="false"/>
                <w:i w:val="false"/>
                <w:color w:val="000000"/>
                <w:sz w:val="20"/>
              </w:rPr>
              <w:t>
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w:t>
            </w:r>
            <w:r>
              <w:br/>
            </w:r>
            <w:r>
              <w:rPr>
                <w:rFonts w:ascii="Times New Roman"/>
                <w:b w:val="false"/>
                <w:i w:val="false"/>
                <w:color w:val="000000"/>
                <w:sz w:val="20"/>
              </w:rPr>
              <w:t>
көшесі, 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w:t>
            </w:r>
            <w:r>
              <w:br/>
            </w:r>
            <w:r>
              <w:rPr>
                <w:rFonts w:ascii="Times New Roman"/>
                <w:b w:val="false"/>
                <w:i w:val="false"/>
                <w:color w:val="000000"/>
                <w:sz w:val="20"/>
              </w:rPr>
              <w:t>
42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r>
              <w:br/>
            </w:r>
            <w:r>
              <w:rPr>
                <w:rFonts w:ascii="Times New Roman"/>
                <w:b w:val="false"/>
                <w:i w:val="false"/>
                <w:color w:val="000000"/>
                <w:sz w:val="20"/>
              </w:rPr>
              <w:t>
4-28-91</w:t>
            </w:r>
            <w:r>
              <w:br/>
            </w:r>
            <w:r>
              <w:rPr>
                <w:rFonts w:ascii="Times New Roman"/>
                <w:b w:val="false"/>
                <w:i w:val="false"/>
                <w:color w:val="000000"/>
                <w:sz w:val="20"/>
              </w:rPr>
              <w:t>
4-59-28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12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w:t>
            </w:r>
            <w:r>
              <w:br/>
            </w:r>
            <w:r>
              <w:rPr>
                <w:rFonts w:ascii="Times New Roman"/>
                <w:b w:val="false"/>
                <w:i w:val="false"/>
                <w:color w:val="000000"/>
                <w:sz w:val="20"/>
              </w:rPr>
              <w:t>
қаласы, Сыздықов</w:t>
            </w:r>
            <w:r>
              <w:br/>
            </w:r>
            <w:r>
              <w:rPr>
                <w:rFonts w:ascii="Times New Roman"/>
                <w:b w:val="false"/>
                <w:i w:val="false"/>
                <w:color w:val="000000"/>
                <w:sz w:val="20"/>
              </w:rPr>
              <w:t>
көшесі, 2 «а»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2-22-41</w:t>
            </w:r>
            <w:r>
              <w:br/>
            </w:r>
            <w:r>
              <w:rPr>
                <w:rFonts w:ascii="Times New Roman"/>
                <w:b w:val="false"/>
                <w:i w:val="false"/>
                <w:color w:val="000000"/>
                <w:sz w:val="20"/>
              </w:rPr>
              <w:t>
2-22-42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w:t>
            </w:r>
            <w:r>
              <w:br/>
            </w:r>
            <w:r>
              <w:rPr>
                <w:rFonts w:ascii="Times New Roman"/>
                <w:b w:val="false"/>
                <w:i w:val="false"/>
                <w:color w:val="000000"/>
                <w:sz w:val="20"/>
              </w:rPr>
              <w:t>
39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2-37-42</w:t>
            </w:r>
            <w:r>
              <w:br/>
            </w:r>
            <w:r>
              <w:rPr>
                <w:rFonts w:ascii="Times New Roman"/>
                <w:b w:val="false"/>
                <w:i w:val="false"/>
                <w:color w:val="000000"/>
                <w:sz w:val="20"/>
              </w:rPr>
              <w:t>
2-37-33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көшесі,56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w:t>
            </w:r>
            <w:r>
              <w:br/>
            </w:r>
            <w:r>
              <w:rPr>
                <w:rFonts w:ascii="Times New Roman"/>
                <w:b w:val="false"/>
                <w:i w:val="false"/>
                <w:color w:val="000000"/>
                <w:sz w:val="20"/>
              </w:rPr>
              <w:t>
104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22-9-43</w:t>
            </w:r>
            <w:r>
              <w:br/>
            </w:r>
            <w:r>
              <w:rPr>
                <w:rFonts w:ascii="Times New Roman"/>
                <w:b w:val="false"/>
                <w:i w:val="false"/>
                <w:color w:val="000000"/>
                <w:sz w:val="20"/>
              </w:rPr>
              <w:t>
20-0-74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r>
              <w:br/>
            </w:r>
            <w:r>
              <w:rPr>
                <w:rFonts w:ascii="Times New Roman"/>
                <w:b w:val="false"/>
                <w:i w:val="false"/>
                <w:color w:val="000000"/>
                <w:sz w:val="20"/>
              </w:rPr>
              <w:t>
2-20-36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ауылы</w:t>
            </w:r>
            <w:r>
              <w:br/>
            </w:r>
            <w:r>
              <w:rPr>
                <w:rFonts w:ascii="Times New Roman"/>
                <w:b w:val="false"/>
                <w:i w:val="false"/>
                <w:color w:val="000000"/>
                <w:sz w:val="20"/>
              </w:rPr>
              <w:t>
Гагарин көшесі, 15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w:t>
            </w:r>
            <w:r>
              <w:br/>
            </w:r>
            <w:r>
              <w:rPr>
                <w:rFonts w:ascii="Times New Roman"/>
                <w:b w:val="false"/>
                <w:i w:val="false"/>
                <w:color w:val="000000"/>
                <w:sz w:val="20"/>
              </w:rPr>
              <w:t>
көшесі,1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2-17-97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қалалық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w:t>
            </w:r>
            <w:r>
              <w:br/>
            </w:r>
            <w:r>
              <w:rPr>
                <w:rFonts w:ascii="Times New Roman"/>
                <w:b w:val="false"/>
                <w:i w:val="false"/>
                <w:color w:val="000000"/>
                <w:sz w:val="20"/>
              </w:rPr>
              <w:t>
42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селолық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көшесі,47«а»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қалалық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w:t>
            </w:r>
            <w:r>
              <w:br/>
            </w:r>
            <w:r>
              <w:rPr>
                <w:rFonts w:ascii="Times New Roman"/>
                <w:b w:val="false"/>
                <w:i w:val="false"/>
                <w:color w:val="000000"/>
                <w:sz w:val="20"/>
              </w:rPr>
              <w:t>
7-ғимарат</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 -</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6-52-03</w:t>
            </w:r>
            <w:r>
              <w:br/>
            </w:r>
            <w:r>
              <w:rPr>
                <w:rFonts w:ascii="Times New Roman"/>
                <w:b w:val="false"/>
                <w:i w:val="false"/>
                <w:color w:val="000000"/>
                <w:sz w:val="20"/>
              </w:rPr>
              <w:t>
6-47-05</w:t>
            </w:r>
            <w:r>
              <w:br/>
            </w:r>
            <w:r>
              <w:rPr>
                <w:rFonts w:ascii="Times New Roman"/>
                <w:b w:val="false"/>
                <w:i w:val="false"/>
                <w:color w:val="000000"/>
                <w:sz w:val="20"/>
              </w:rPr>
              <w:t>
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61" w:id="58"/>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58"/>
    <w:p>
      <w:pPr>
        <w:spacing w:after="0"/>
        <w:ind w:left="0"/>
        <w:jc w:val="left"/>
      </w:pPr>
      <w:r>
        <w:rPr>
          <w:rFonts w:ascii="Times New Roman"/>
          <w:b/>
          <w:i w:val="false"/>
          <w:color w:val="000000"/>
        </w:rPr>
        <w:t xml:space="preserve"> Мемлекеттік қызметті көрсету бойынша арнайы</w:t>
      </w:r>
      <w:r>
        <w:br/>
      </w:r>
      <w:r>
        <w:rPr>
          <w:rFonts w:ascii="Times New Roman"/>
          <w:b/>
          <w:i w:val="false"/>
          <w:color w:val="000000"/>
        </w:rPr>
        <w:t>
комиссияның жұмыс органының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19"/>
        <w:gridCol w:w="3687"/>
        <w:gridCol w:w="2470"/>
        <w:gridCol w:w="2471"/>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атауы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заңды</w:t>
            </w:r>
            <w:r>
              <w:br/>
            </w:r>
            <w:r>
              <w:rPr>
                <w:rFonts w:ascii="Times New Roman"/>
                <w:b w:val="false"/>
                <w:i w:val="false"/>
                <w:color w:val="000000"/>
                <w:sz w:val="20"/>
              </w:rPr>
              <w:t>
мекен-жайы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r>
      <w:tr>
        <w:trPr>
          <w:trHeight w:val="12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w:t>
            </w:r>
            <w:r>
              <w:br/>
            </w:r>
            <w:r>
              <w:rPr>
                <w:rFonts w:ascii="Times New Roman"/>
                <w:b w:val="false"/>
                <w:i w:val="false"/>
                <w:color w:val="000000"/>
                <w:sz w:val="20"/>
              </w:rPr>
              <w:t>
ауданының</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көшесі,47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w:t>
            </w:r>
            <w:r>
              <w:br/>
            </w:r>
            <w:r>
              <w:rPr>
                <w:rFonts w:ascii="Times New Roman"/>
                <w:b w:val="false"/>
                <w:i w:val="false"/>
                <w:color w:val="000000"/>
                <w:sz w:val="20"/>
              </w:rPr>
              <w:t>
селосы, Әл-Фараби</w:t>
            </w:r>
            <w:r>
              <w:br/>
            </w:r>
            <w:r>
              <w:rPr>
                <w:rFonts w:ascii="Times New Roman"/>
                <w:b w:val="false"/>
                <w:i w:val="false"/>
                <w:color w:val="000000"/>
                <w:sz w:val="20"/>
              </w:rPr>
              <w:t>
көшесі,50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w:t>
            </w:r>
            <w:r>
              <w:br/>
            </w:r>
            <w:r>
              <w:rPr>
                <w:rFonts w:ascii="Times New Roman"/>
                <w:b w:val="false"/>
                <w:i w:val="false"/>
                <w:color w:val="000000"/>
                <w:sz w:val="20"/>
              </w:rPr>
              <w:t>
қаласы, Ағыбай</w:t>
            </w:r>
            <w:r>
              <w:br/>
            </w:r>
            <w:r>
              <w:rPr>
                <w:rFonts w:ascii="Times New Roman"/>
                <w:b w:val="false"/>
                <w:i w:val="false"/>
                <w:color w:val="000000"/>
                <w:sz w:val="20"/>
              </w:rPr>
              <w:t>
батыр көшесі, 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r>
      <w:tr>
        <w:trPr>
          <w:trHeight w:val="16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w:t>
            </w:r>
            <w:r>
              <w:br/>
            </w:r>
            <w:r>
              <w:rPr>
                <w:rFonts w:ascii="Times New Roman"/>
                <w:b w:val="false"/>
                <w:i w:val="false"/>
                <w:color w:val="000000"/>
                <w:sz w:val="20"/>
              </w:rPr>
              <w:t>
қаласы, Некрасов</w:t>
            </w:r>
            <w:r>
              <w:br/>
            </w:r>
            <w:r>
              <w:rPr>
                <w:rFonts w:ascii="Times New Roman"/>
                <w:b w:val="false"/>
                <w:i w:val="false"/>
                <w:color w:val="000000"/>
                <w:sz w:val="20"/>
              </w:rPr>
              <w:t>
көшесі, 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Щучье</w:t>
            </w:r>
            <w:r>
              <w:br/>
            </w:r>
            <w:r>
              <w:rPr>
                <w:rFonts w:ascii="Times New Roman"/>
                <w:b w:val="false"/>
                <w:i w:val="false"/>
                <w:color w:val="000000"/>
                <w:sz w:val="20"/>
              </w:rPr>
              <w:t>
қаласы, 8 март</w:t>
            </w:r>
            <w:r>
              <w:br/>
            </w:r>
            <w:r>
              <w:rPr>
                <w:rFonts w:ascii="Times New Roman"/>
                <w:b w:val="false"/>
                <w:i w:val="false"/>
                <w:color w:val="000000"/>
                <w:sz w:val="20"/>
              </w:rPr>
              <w:t>
көшесі, 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w:t>
            </w:r>
            <w:r>
              <w:br/>
            </w:r>
            <w:r>
              <w:rPr>
                <w:rFonts w:ascii="Times New Roman"/>
                <w:b w:val="false"/>
                <w:i w:val="false"/>
                <w:color w:val="000000"/>
                <w:sz w:val="20"/>
              </w:rPr>
              <w:t>
селосы, Победа</w:t>
            </w:r>
            <w:r>
              <w:br/>
            </w:r>
            <w:r>
              <w:rPr>
                <w:rFonts w:ascii="Times New Roman"/>
                <w:b w:val="false"/>
                <w:i w:val="false"/>
                <w:color w:val="000000"/>
                <w:sz w:val="20"/>
              </w:rPr>
              <w:t>
көшесі, 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w:t>
            </w:r>
            <w:r>
              <w:br/>
            </w:r>
            <w:r>
              <w:rPr>
                <w:rFonts w:ascii="Times New Roman"/>
                <w:b w:val="false"/>
                <w:i w:val="false"/>
                <w:color w:val="000000"/>
                <w:sz w:val="20"/>
              </w:rPr>
              <w:t>
қаласы, Ленин</w:t>
            </w:r>
            <w:r>
              <w:br/>
            </w:r>
            <w:r>
              <w:rPr>
                <w:rFonts w:ascii="Times New Roman"/>
                <w:b w:val="false"/>
                <w:i w:val="false"/>
                <w:color w:val="000000"/>
                <w:sz w:val="20"/>
              </w:rPr>
              <w:t>
көшесі, 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w:t>
            </w:r>
            <w:r>
              <w:br/>
            </w:r>
            <w:r>
              <w:rPr>
                <w:rFonts w:ascii="Times New Roman"/>
                <w:b w:val="false"/>
                <w:i w:val="false"/>
                <w:color w:val="000000"/>
                <w:sz w:val="20"/>
              </w:rPr>
              <w:t>
қаласы, Кенесары</w:t>
            </w:r>
            <w:r>
              <w:br/>
            </w:r>
            <w:r>
              <w:rPr>
                <w:rFonts w:ascii="Times New Roman"/>
                <w:b w:val="false"/>
                <w:i w:val="false"/>
                <w:color w:val="000000"/>
                <w:sz w:val="20"/>
              </w:rPr>
              <w:t>
көшесі, 87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w:t>
            </w:r>
            <w:r>
              <w:br/>
            </w:r>
            <w:r>
              <w:rPr>
                <w:rFonts w:ascii="Times New Roman"/>
                <w:b w:val="false"/>
                <w:i w:val="false"/>
                <w:color w:val="000000"/>
                <w:sz w:val="20"/>
              </w:rPr>
              <w:t>
қаласы, Қонаев</w:t>
            </w:r>
            <w:r>
              <w:br/>
            </w:r>
            <w:r>
              <w:rPr>
                <w:rFonts w:ascii="Times New Roman"/>
                <w:b w:val="false"/>
                <w:i w:val="false"/>
                <w:color w:val="000000"/>
                <w:sz w:val="20"/>
              </w:rPr>
              <w:t>
көшесі, 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w:t>
            </w:r>
            <w:r>
              <w:br/>
            </w:r>
            <w:r>
              <w:rPr>
                <w:rFonts w:ascii="Times New Roman"/>
                <w:b w:val="false"/>
                <w:i w:val="false"/>
                <w:color w:val="000000"/>
                <w:sz w:val="20"/>
              </w:rPr>
              <w:t>
селосы, Дружба</w:t>
            </w:r>
            <w:r>
              <w:br/>
            </w:r>
            <w:r>
              <w:rPr>
                <w:rFonts w:ascii="Times New Roman"/>
                <w:b w:val="false"/>
                <w:i w:val="false"/>
                <w:color w:val="000000"/>
                <w:sz w:val="20"/>
              </w:rPr>
              <w:t>
көшесі, 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w:t>
            </w:r>
            <w:r>
              <w:br/>
            </w:r>
            <w:r>
              <w:rPr>
                <w:rFonts w:ascii="Times New Roman"/>
                <w:b w:val="false"/>
                <w:i w:val="false"/>
                <w:color w:val="000000"/>
                <w:sz w:val="20"/>
              </w:rPr>
              <w:t>
қаласы, Ленин</w:t>
            </w:r>
            <w:r>
              <w:br/>
            </w:r>
            <w:r>
              <w:rPr>
                <w:rFonts w:ascii="Times New Roman"/>
                <w:b w:val="false"/>
                <w:i w:val="false"/>
                <w:color w:val="000000"/>
                <w:sz w:val="20"/>
              </w:rPr>
              <w:t>
көшесі, 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w:t>
            </w:r>
            <w:r>
              <w:br/>
            </w:r>
            <w:r>
              <w:rPr>
                <w:rFonts w:ascii="Times New Roman"/>
                <w:b w:val="false"/>
                <w:i w:val="false"/>
                <w:color w:val="000000"/>
                <w:sz w:val="20"/>
              </w:rPr>
              <w:t>
селосы, Мир</w:t>
            </w:r>
            <w:r>
              <w:br/>
            </w:r>
            <w:r>
              <w:rPr>
                <w:rFonts w:ascii="Times New Roman"/>
                <w:b w:val="false"/>
                <w:i w:val="false"/>
                <w:color w:val="000000"/>
                <w:sz w:val="20"/>
              </w:rPr>
              <w:t>
көшесі, 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r>
      <w:tr>
        <w:trPr>
          <w:trHeight w:val="16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w:t>
            </w:r>
            <w:r>
              <w:br/>
            </w:r>
            <w:r>
              <w:rPr>
                <w:rFonts w:ascii="Times New Roman"/>
                <w:b w:val="false"/>
                <w:i w:val="false"/>
                <w:color w:val="000000"/>
                <w:sz w:val="20"/>
              </w:rPr>
              <w:t>
селосы,</w:t>
            </w:r>
            <w:r>
              <w:br/>
            </w:r>
            <w:r>
              <w:rPr>
                <w:rFonts w:ascii="Times New Roman"/>
                <w:b w:val="false"/>
                <w:i w:val="false"/>
                <w:color w:val="000000"/>
                <w:sz w:val="20"/>
              </w:rPr>
              <w:t>
Балғамбаев</w:t>
            </w:r>
            <w:r>
              <w:br/>
            </w:r>
            <w:r>
              <w:rPr>
                <w:rFonts w:ascii="Times New Roman"/>
                <w:b w:val="false"/>
                <w:i w:val="false"/>
                <w:color w:val="000000"/>
                <w:sz w:val="20"/>
              </w:rPr>
              <w:t>
көшесі, 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w:t>
            </w:r>
            <w:r>
              <w:br/>
            </w:r>
            <w:r>
              <w:rPr>
                <w:rFonts w:ascii="Times New Roman"/>
                <w:b w:val="false"/>
                <w:i w:val="false"/>
                <w:color w:val="000000"/>
                <w:sz w:val="20"/>
              </w:rPr>
              <w:t>
селосы, Ленин</w:t>
            </w:r>
            <w:r>
              <w:br/>
            </w:r>
            <w:r>
              <w:rPr>
                <w:rFonts w:ascii="Times New Roman"/>
                <w:b w:val="false"/>
                <w:i w:val="false"/>
                <w:color w:val="000000"/>
                <w:sz w:val="20"/>
              </w:rPr>
              <w:t>
көшесі, 117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w:t>
            </w:r>
            <w:r>
              <w:br/>
            </w:r>
            <w:r>
              <w:rPr>
                <w:rFonts w:ascii="Times New Roman"/>
                <w:b w:val="false"/>
                <w:i w:val="false"/>
                <w:color w:val="000000"/>
                <w:sz w:val="20"/>
              </w:rPr>
              <w:t>
селосы, Гагарин</w:t>
            </w:r>
            <w:r>
              <w:br/>
            </w:r>
            <w:r>
              <w:rPr>
                <w:rFonts w:ascii="Times New Roman"/>
                <w:b w:val="false"/>
                <w:i w:val="false"/>
                <w:color w:val="000000"/>
                <w:sz w:val="20"/>
              </w:rPr>
              <w:t>
көшесі, 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w:t>
            </w:r>
            <w:r>
              <w:br/>
            </w:r>
            <w:r>
              <w:rPr>
                <w:rFonts w:ascii="Times New Roman"/>
                <w:b w:val="false"/>
                <w:i w:val="false"/>
                <w:color w:val="000000"/>
                <w:sz w:val="20"/>
              </w:rPr>
              <w:t>
кенті,</w:t>
            </w:r>
            <w:r>
              <w:br/>
            </w:r>
            <w:r>
              <w:rPr>
                <w:rFonts w:ascii="Times New Roman"/>
                <w:b w:val="false"/>
                <w:i w:val="false"/>
                <w:color w:val="000000"/>
                <w:sz w:val="20"/>
              </w:rPr>
              <w:t>
Абылайхан көшесі, 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w:t>
            </w:r>
            <w:r>
              <w:br/>
            </w:r>
            <w:r>
              <w:rPr>
                <w:rFonts w:ascii="Times New Roman"/>
                <w:b w:val="false"/>
                <w:i w:val="false"/>
                <w:color w:val="000000"/>
                <w:sz w:val="20"/>
              </w:rPr>
              <w:t>
қаласы, 4 ықшам</w:t>
            </w:r>
            <w:r>
              <w:br/>
            </w:r>
            <w:r>
              <w:rPr>
                <w:rFonts w:ascii="Times New Roman"/>
                <w:b w:val="false"/>
                <w:i w:val="false"/>
                <w:color w:val="000000"/>
                <w:sz w:val="20"/>
              </w:rPr>
              <w:t>
ауданы, 1 ғимарат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w:t>
            </w:r>
            <w:r>
              <w:br/>
            </w:r>
            <w:r>
              <w:rPr>
                <w:rFonts w:ascii="Times New Roman"/>
                <w:b w:val="false"/>
                <w:i w:val="false"/>
                <w:color w:val="000000"/>
                <w:sz w:val="20"/>
              </w:rPr>
              <w:t>
қаласы,</w:t>
            </w:r>
            <w:r>
              <w:br/>
            </w:r>
            <w:r>
              <w:rPr>
                <w:rFonts w:ascii="Times New Roman"/>
                <w:b w:val="false"/>
                <w:i w:val="false"/>
                <w:color w:val="000000"/>
                <w:sz w:val="20"/>
              </w:rPr>
              <w:t>
Локомотивная</w:t>
            </w:r>
            <w:r>
              <w:br/>
            </w:r>
            <w:r>
              <w:rPr>
                <w:rFonts w:ascii="Times New Roman"/>
                <w:b w:val="false"/>
                <w:i w:val="false"/>
                <w:color w:val="000000"/>
                <w:sz w:val="20"/>
              </w:rPr>
              <w:t>
көшесі, 9 «а»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r>
    </w:tbl>
    <w:bookmarkStart w:name="z62" w:id="59"/>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59"/>
    <w:p>
      <w:pPr>
        <w:spacing w:after="0"/>
        <w:ind w:left="0"/>
        <w:jc w:val="left"/>
      </w:pPr>
      <w:r>
        <w:rPr>
          <w:rFonts w:ascii="Times New Roman"/>
          <w:b/>
          <w:i w:val="false"/>
          <w:color w:val="000000"/>
        </w:rPr>
        <w:t xml:space="preserve"> Дәйектiлiк сипаттамасы және әкімшілік іс-әрекеттердің</w:t>
      </w:r>
      <w:r>
        <w:br/>
      </w:r>
      <w:r>
        <w:rPr>
          <w:rFonts w:ascii="Times New Roman"/>
          <w:b/>
          <w:i w:val="false"/>
          <w:color w:val="000000"/>
        </w:rPr>
        <w:t>
(үрдістердің) қарым-қатынасы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2615"/>
        <w:gridCol w:w="2782"/>
        <w:gridCol w:w="3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w:t>
            </w:r>
            <w:r>
              <w:br/>
            </w:r>
            <w:r>
              <w:rPr>
                <w:rFonts w:ascii="Times New Roman"/>
                <w:b w:val="false"/>
                <w:i w:val="false"/>
                <w:color w:val="000000"/>
                <w:sz w:val="20"/>
              </w:rPr>
              <w:t>
барысының,ағымының)</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r>
      <w:tr>
        <w:trPr>
          <w:trHeight w:val="585"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w:t>
            </w:r>
            <w:r>
              <w:br/>
            </w:r>
            <w:r>
              <w:rPr>
                <w:rFonts w:ascii="Times New Roman"/>
                <w:b w:val="false"/>
                <w:i w:val="false"/>
                <w:color w:val="000000"/>
                <w:sz w:val="20"/>
              </w:rPr>
              <w:t>
және құжаттарды</w:t>
            </w:r>
            <w:r>
              <w:br/>
            </w:r>
            <w:r>
              <w:rPr>
                <w:rFonts w:ascii="Times New Roman"/>
                <w:b w:val="false"/>
                <w:i w:val="false"/>
                <w:color w:val="000000"/>
                <w:sz w:val="20"/>
              </w:rPr>
              <w:t>
жолдайды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w:t>
            </w:r>
            <w:r>
              <w:br/>
            </w:r>
            <w:r>
              <w:rPr>
                <w:rFonts w:ascii="Times New Roman"/>
                <w:b w:val="false"/>
                <w:i w:val="false"/>
                <w:color w:val="000000"/>
                <w:sz w:val="20"/>
              </w:rPr>
              <w:t>
шешім)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тіркеу және</w:t>
            </w:r>
            <w:r>
              <w:br/>
            </w:r>
            <w:r>
              <w:rPr>
                <w:rFonts w:ascii="Times New Roman"/>
                <w:b w:val="false"/>
                <w:i w:val="false"/>
                <w:color w:val="000000"/>
                <w:sz w:val="20"/>
              </w:rPr>
              <w:t>
қолхат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бөліміне</w:t>
            </w:r>
            <w:r>
              <w:br/>
            </w:r>
            <w:r>
              <w:rPr>
                <w:rFonts w:ascii="Times New Roman"/>
                <w:b w:val="false"/>
                <w:i w:val="false"/>
                <w:color w:val="000000"/>
                <w:sz w:val="20"/>
              </w:rPr>
              <w:t>
құжаттар</w:t>
            </w:r>
            <w:r>
              <w:br/>
            </w:r>
            <w:r>
              <w:rPr>
                <w:rFonts w:ascii="Times New Roman"/>
                <w:b w:val="false"/>
                <w:i w:val="false"/>
                <w:color w:val="000000"/>
                <w:sz w:val="20"/>
              </w:rPr>
              <w:t>
жинау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органға жолдау</w:t>
            </w:r>
          </w:p>
        </w:tc>
      </w:tr>
      <w:tr>
        <w:trPr>
          <w:trHeight w:val="21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w:t>
            </w:r>
            <w:r>
              <w:br/>
            </w:r>
            <w:r>
              <w:rPr>
                <w:rFonts w:ascii="Times New Roman"/>
                <w:b w:val="false"/>
                <w:i w:val="false"/>
                <w:color w:val="000000"/>
                <w:sz w:val="20"/>
              </w:rPr>
              <w:t>
реттен кем</w:t>
            </w:r>
            <w:r>
              <w:br/>
            </w:r>
            <w:r>
              <w:rPr>
                <w:rFonts w:ascii="Times New Roman"/>
                <w:b w:val="false"/>
                <w:i w:val="false"/>
                <w:color w:val="000000"/>
                <w:sz w:val="20"/>
              </w:rPr>
              <w:t>
емес</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w:t>
            </w:r>
            <w:r>
              <w:br/>
            </w:r>
            <w:r>
              <w:rPr>
                <w:rFonts w:ascii="Times New Roman"/>
                <w:b w:val="false"/>
                <w:i w:val="false"/>
                <w:color w:val="000000"/>
                <w:sz w:val="20"/>
              </w:rPr>
              <w:t>
нөмірі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2985"/>
        <w:gridCol w:w="2839"/>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комиссияның</w:t>
            </w:r>
            <w:r>
              <w:br/>
            </w:r>
            <w:r>
              <w:rPr>
                <w:rFonts w:ascii="Times New Roman"/>
                <w:b w:val="false"/>
                <w:i w:val="false"/>
                <w:color w:val="000000"/>
                <w:sz w:val="20"/>
              </w:rPr>
              <w:t>
жұмыс</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комиссияның</w:t>
            </w:r>
            <w:r>
              <w:br/>
            </w:r>
            <w:r>
              <w:rPr>
                <w:rFonts w:ascii="Times New Roman"/>
                <w:b w:val="false"/>
                <w:i w:val="false"/>
                <w:color w:val="000000"/>
                <w:sz w:val="20"/>
              </w:rPr>
              <w:t>
жұмыс</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комиссияның</w:t>
            </w:r>
            <w:r>
              <w:br/>
            </w:r>
            <w:r>
              <w:rPr>
                <w:rFonts w:ascii="Times New Roman"/>
                <w:b w:val="false"/>
                <w:i w:val="false"/>
                <w:color w:val="000000"/>
                <w:sz w:val="20"/>
              </w:rPr>
              <w:t>
жұмыс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үшін</w:t>
            </w:r>
            <w:r>
              <w:br/>
            </w:r>
            <w:r>
              <w:rPr>
                <w:rFonts w:ascii="Times New Roman"/>
                <w:b w:val="false"/>
                <w:i w:val="false"/>
                <w:color w:val="000000"/>
                <w:sz w:val="20"/>
              </w:rPr>
              <w:t>
арнайы</w:t>
            </w:r>
            <w:r>
              <w:br/>
            </w:r>
            <w:r>
              <w:rPr>
                <w:rFonts w:ascii="Times New Roman"/>
                <w:b w:val="false"/>
                <w:i w:val="false"/>
                <w:color w:val="000000"/>
                <w:sz w:val="20"/>
              </w:rPr>
              <w:t>
комиссияның</w:t>
            </w:r>
            <w:r>
              <w:br/>
            </w:r>
            <w:r>
              <w:rPr>
                <w:rFonts w:ascii="Times New Roman"/>
                <w:b w:val="false"/>
                <w:i w:val="false"/>
                <w:color w:val="000000"/>
                <w:sz w:val="20"/>
              </w:rPr>
              <w:t>
жұмыс</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орындаушысын</w:t>
            </w:r>
            <w:r>
              <w:br/>
            </w:r>
            <w:r>
              <w:rPr>
                <w:rFonts w:ascii="Times New Roman"/>
                <w:b w:val="false"/>
                <w:i w:val="false"/>
                <w:color w:val="000000"/>
                <w:sz w:val="20"/>
              </w:rPr>
              <w:t>
анықтау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тексеруді іске</w:t>
            </w:r>
            <w:r>
              <w:br/>
            </w:r>
            <w:r>
              <w:rPr>
                <w:rFonts w:ascii="Times New Roman"/>
                <w:b w:val="false"/>
                <w:i w:val="false"/>
                <w:color w:val="000000"/>
                <w:sz w:val="20"/>
              </w:rPr>
              <w:t>
асыру,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w:t>
            </w:r>
            <w:r>
              <w:br/>
            </w:r>
            <w:r>
              <w:rPr>
                <w:rFonts w:ascii="Times New Roman"/>
                <w:b w:val="false"/>
                <w:i w:val="false"/>
                <w:color w:val="000000"/>
                <w:sz w:val="20"/>
              </w:rPr>
              <w:t>
әзірлейді</w:t>
            </w:r>
            <w:r>
              <w:br/>
            </w:r>
            <w:r>
              <w:rPr>
                <w:rFonts w:ascii="Times New Roman"/>
                <w:b w:val="false"/>
                <w:i w:val="false"/>
                <w:color w:val="000000"/>
                <w:sz w:val="20"/>
              </w:rPr>
              <w:t>
немесе</w:t>
            </w:r>
            <w:r>
              <w:br/>
            </w:r>
            <w:r>
              <w:rPr>
                <w:rFonts w:ascii="Times New Roman"/>
                <w:b w:val="false"/>
                <w:i w:val="false"/>
                <w:color w:val="000000"/>
                <w:sz w:val="20"/>
              </w:rPr>
              <w:t>
хабарлама</w:t>
            </w:r>
            <w:r>
              <w:br/>
            </w:r>
            <w:r>
              <w:rPr>
                <w:rFonts w:ascii="Times New Roman"/>
                <w:b w:val="false"/>
                <w:i w:val="false"/>
                <w:color w:val="000000"/>
                <w:sz w:val="20"/>
              </w:rPr>
              <w:t>
ресімдейді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арнайы</w:t>
            </w:r>
            <w:r>
              <w:br/>
            </w:r>
            <w:r>
              <w:rPr>
                <w:rFonts w:ascii="Times New Roman"/>
                <w:b w:val="false"/>
                <w:i w:val="false"/>
                <w:color w:val="000000"/>
                <w:sz w:val="20"/>
              </w:rPr>
              <w:t>
комиссияның</w:t>
            </w:r>
            <w:r>
              <w:br/>
            </w:r>
            <w:r>
              <w:rPr>
                <w:rFonts w:ascii="Times New Roman"/>
                <w:b w:val="false"/>
                <w:i w:val="false"/>
                <w:color w:val="000000"/>
                <w:sz w:val="20"/>
              </w:rPr>
              <w:t>
жұмыс</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орындаушысына жіберу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арнайы</w:t>
            </w:r>
            <w:r>
              <w:br/>
            </w:r>
            <w:r>
              <w:rPr>
                <w:rFonts w:ascii="Times New Roman"/>
                <w:b w:val="false"/>
                <w:i w:val="false"/>
                <w:color w:val="000000"/>
                <w:sz w:val="20"/>
              </w:rPr>
              <w:t>
комиссияның</w:t>
            </w:r>
            <w:r>
              <w:br/>
            </w:r>
            <w:r>
              <w:rPr>
                <w:rFonts w:ascii="Times New Roman"/>
                <w:b w:val="false"/>
                <w:i w:val="false"/>
                <w:color w:val="000000"/>
                <w:sz w:val="20"/>
              </w:rPr>
              <w:t>
жұмыс органына</w:t>
            </w:r>
            <w:r>
              <w:br/>
            </w:r>
            <w:r>
              <w:rPr>
                <w:rFonts w:ascii="Times New Roman"/>
                <w:b w:val="false"/>
                <w:i w:val="false"/>
                <w:color w:val="000000"/>
                <w:sz w:val="20"/>
              </w:rPr>
              <w:t>
тапсыру</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тоғыз</w:t>
            </w:r>
            <w:r>
              <w:br/>
            </w:r>
            <w:r>
              <w:rPr>
                <w:rFonts w:ascii="Times New Roman"/>
                <w:b w:val="false"/>
                <w:i w:val="false"/>
                <w:color w:val="000000"/>
                <w:sz w:val="20"/>
              </w:rPr>
              <w:t>
күнтізбелік күн</w:t>
            </w:r>
            <w:r>
              <w:br/>
            </w:r>
            <w:r>
              <w:rPr>
                <w:rFonts w:ascii="Times New Roman"/>
                <w:b w:val="false"/>
                <w:i w:val="false"/>
                <w:color w:val="000000"/>
                <w:sz w:val="20"/>
              </w:rPr>
              <w:t>
ішінде</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2881"/>
        <w:gridCol w:w="3172"/>
        <w:gridCol w:w="2986"/>
      </w:tblGrid>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комиссияның</w:t>
            </w:r>
            <w:r>
              <w:br/>
            </w:r>
            <w:r>
              <w:rPr>
                <w:rFonts w:ascii="Times New Roman"/>
                <w:b w:val="false"/>
                <w:i w:val="false"/>
                <w:color w:val="000000"/>
                <w:sz w:val="20"/>
              </w:rPr>
              <w:t>
жұмыс</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комиссияның</w:t>
            </w:r>
            <w:r>
              <w:br/>
            </w:r>
            <w:r>
              <w:rPr>
                <w:rFonts w:ascii="Times New Roman"/>
                <w:b w:val="false"/>
                <w:i w:val="false"/>
                <w:color w:val="000000"/>
                <w:sz w:val="20"/>
              </w:rPr>
              <w:t>
жұмыс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Семей ядролық</w:t>
            </w:r>
            <w:r>
              <w:br/>
            </w:r>
            <w:r>
              <w:rPr>
                <w:rFonts w:ascii="Times New Roman"/>
                <w:b w:val="false"/>
                <w:i w:val="false"/>
                <w:color w:val="000000"/>
                <w:sz w:val="20"/>
              </w:rPr>
              <w:t>
сынақ</w:t>
            </w:r>
            <w:r>
              <w:br/>
            </w:r>
            <w:r>
              <w:rPr>
                <w:rFonts w:ascii="Times New Roman"/>
                <w:b w:val="false"/>
                <w:i w:val="false"/>
                <w:color w:val="000000"/>
                <w:sz w:val="20"/>
              </w:rPr>
              <w:t>
полигонында</w:t>
            </w:r>
            <w:r>
              <w:br/>
            </w:r>
            <w:r>
              <w:rPr>
                <w:rFonts w:ascii="Times New Roman"/>
                <w:b w:val="false"/>
                <w:i w:val="false"/>
                <w:color w:val="000000"/>
                <w:sz w:val="20"/>
              </w:rPr>
              <w:t>
ядролық</w:t>
            </w:r>
            <w:r>
              <w:br/>
            </w:r>
            <w:r>
              <w:rPr>
                <w:rFonts w:ascii="Times New Roman"/>
                <w:b w:val="false"/>
                <w:i w:val="false"/>
                <w:color w:val="000000"/>
                <w:sz w:val="20"/>
              </w:rPr>
              <w:t>
сынақтардың</w:t>
            </w:r>
            <w:r>
              <w:br/>
            </w:r>
            <w:r>
              <w:rPr>
                <w:rFonts w:ascii="Times New Roman"/>
                <w:b w:val="false"/>
                <w:i w:val="false"/>
                <w:color w:val="000000"/>
                <w:sz w:val="20"/>
              </w:rPr>
              <w:t>
салдарынан</w:t>
            </w:r>
            <w:r>
              <w:br/>
            </w:r>
            <w:r>
              <w:rPr>
                <w:rFonts w:ascii="Times New Roman"/>
                <w:b w:val="false"/>
                <w:i w:val="false"/>
                <w:color w:val="000000"/>
                <w:sz w:val="20"/>
              </w:rPr>
              <w:t>
зардап шеккен</w:t>
            </w:r>
            <w:r>
              <w:br/>
            </w:r>
            <w:r>
              <w:rPr>
                <w:rFonts w:ascii="Times New Roman"/>
                <w:b w:val="false"/>
                <w:i w:val="false"/>
                <w:color w:val="000000"/>
                <w:sz w:val="20"/>
              </w:rPr>
              <w:t>
азаматтарды</w:t>
            </w:r>
            <w:r>
              <w:br/>
            </w:r>
            <w:r>
              <w:rPr>
                <w:rFonts w:ascii="Times New Roman"/>
                <w:b w:val="false"/>
                <w:i w:val="false"/>
                <w:color w:val="000000"/>
                <w:sz w:val="20"/>
              </w:rPr>
              <w:t>
тiркеу және</w:t>
            </w:r>
            <w:r>
              <w:br/>
            </w:r>
            <w:r>
              <w:rPr>
                <w:rFonts w:ascii="Times New Roman"/>
                <w:b w:val="false"/>
                <w:i w:val="false"/>
                <w:color w:val="000000"/>
                <w:sz w:val="20"/>
              </w:rPr>
              <w:t>
есепке алу</w:t>
            </w:r>
            <w:r>
              <w:br/>
            </w:r>
            <w:r>
              <w:rPr>
                <w:rFonts w:ascii="Times New Roman"/>
                <w:b w:val="false"/>
                <w:i w:val="false"/>
                <w:color w:val="000000"/>
                <w:sz w:val="20"/>
              </w:rPr>
              <w:t>
кітабында</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дәлелді бас</w:t>
            </w:r>
            <w:r>
              <w:br/>
            </w:r>
            <w:r>
              <w:rPr>
                <w:rFonts w:ascii="Times New Roman"/>
                <w:b w:val="false"/>
                <w:i w:val="false"/>
                <w:color w:val="000000"/>
                <w:sz w:val="20"/>
              </w:rPr>
              <w:t>
тарту немесе</w:t>
            </w:r>
            <w:r>
              <w:br/>
            </w:r>
            <w:r>
              <w:rPr>
                <w:rFonts w:ascii="Times New Roman"/>
                <w:b w:val="false"/>
                <w:i w:val="false"/>
                <w:color w:val="000000"/>
                <w:sz w:val="20"/>
              </w:rPr>
              <w:t>
хабарлама</w:t>
            </w:r>
            <w:r>
              <w:br/>
            </w:r>
            <w:r>
              <w:rPr>
                <w:rFonts w:ascii="Times New Roman"/>
                <w:b w:val="false"/>
                <w:i w:val="false"/>
                <w:color w:val="000000"/>
                <w:sz w:val="20"/>
              </w:rPr>
              <w:t>
табыстау</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w:t>
            </w:r>
            <w:r>
              <w:br/>
            </w:r>
            <w:r>
              <w:rPr>
                <w:rFonts w:ascii="Times New Roman"/>
                <w:b w:val="false"/>
                <w:i w:val="false"/>
                <w:color w:val="000000"/>
                <w:sz w:val="20"/>
              </w:rPr>
              <w:t>
туралы</w:t>
            </w:r>
            <w:r>
              <w:br/>
            </w:r>
            <w:r>
              <w:rPr>
                <w:rFonts w:ascii="Times New Roman"/>
                <w:b w:val="false"/>
                <w:i w:val="false"/>
                <w:color w:val="000000"/>
                <w:sz w:val="20"/>
              </w:rPr>
              <w:t>
дәлелді жауап</w:t>
            </w:r>
            <w:r>
              <w:br/>
            </w:r>
            <w:r>
              <w:rPr>
                <w:rFonts w:ascii="Times New Roman"/>
                <w:b w:val="false"/>
                <w:i w:val="false"/>
                <w:color w:val="000000"/>
                <w:sz w:val="20"/>
              </w:rPr>
              <w:t>
немесе</w:t>
            </w:r>
            <w:r>
              <w:br/>
            </w:r>
            <w:r>
              <w:rPr>
                <w:rFonts w:ascii="Times New Roman"/>
                <w:b w:val="false"/>
                <w:i w:val="false"/>
                <w:color w:val="000000"/>
                <w:sz w:val="20"/>
              </w:rPr>
              <w:t>
хабарлама</w:t>
            </w:r>
            <w:r>
              <w:br/>
            </w:r>
            <w:r>
              <w:rPr>
                <w:rFonts w:ascii="Times New Roman"/>
                <w:b w:val="false"/>
                <w:i w:val="false"/>
                <w:color w:val="000000"/>
                <w:sz w:val="20"/>
              </w:rPr>
              <w:t>
табыстау</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 туралы</w:t>
            </w:r>
            <w:r>
              <w:br/>
            </w:r>
            <w:r>
              <w:rPr>
                <w:rFonts w:ascii="Times New Roman"/>
                <w:b w:val="false"/>
                <w:i w:val="false"/>
                <w:color w:val="000000"/>
                <w:sz w:val="20"/>
              </w:rPr>
              <w:t>
қолхат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тапсыру</w:t>
            </w:r>
            <w:r>
              <w:br/>
            </w:r>
            <w:r>
              <w:rPr>
                <w:rFonts w:ascii="Times New Roman"/>
                <w:b w:val="false"/>
                <w:i w:val="false"/>
                <w:color w:val="000000"/>
                <w:sz w:val="20"/>
              </w:rPr>
              <w:t>
туралы</w:t>
            </w:r>
            <w:r>
              <w:br/>
            </w:r>
            <w:r>
              <w:rPr>
                <w:rFonts w:ascii="Times New Roman"/>
                <w:b w:val="false"/>
                <w:i w:val="false"/>
                <w:color w:val="000000"/>
                <w:sz w:val="20"/>
              </w:rPr>
              <w:t>
қолхат</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4616"/>
        <w:gridCol w:w="4265"/>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Арнайы комиссияның</w:t>
            </w:r>
            <w:r>
              <w:br/>
            </w:r>
            <w:r>
              <w:rPr>
                <w:rFonts w:ascii="Times New Roman"/>
                <w:b w:val="false"/>
                <w:i w:val="false"/>
                <w:color w:val="000000"/>
                <w:sz w:val="20"/>
              </w:rPr>
              <w:t>
жұмыс органның</w:t>
            </w:r>
            <w:r>
              <w:br/>
            </w:r>
            <w:r>
              <w:rPr>
                <w:rFonts w:ascii="Times New Roman"/>
                <w:b w:val="false"/>
                <w:i w:val="false"/>
                <w:color w:val="000000"/>
                <w:sz w:val="20"/>
              </w:rPr>
              <w:t>
жауапты орындаушысы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Арнайы комиссияның</w:t>
            </w:r>
            <w:r>
              <w:br/>
            </w:r>
            <w:r>
              <w:rPr>
                <w:rFonts w:ascii="Times New Roman"/>
                <w:b w:val="false"/>
                <w:i w:val="false"/>
                <w:color w:val="000000"/>
                <w:sz w:val="20"/>
              </w:rPr>
              <w:t>
жұмыс органның</w:t>
            </w:r>
            <w:r>
              <w:br/>
            </w:r>
            <w:r>
              <w:rPr>
                <w:rFonts w:ascii="Times New Roman"/>
                <w:b w:val="false"/>
                <w:i w:val="false"/>
                <w:color w:val="000000"/>
                <w:sz w:val="20"/>
              </w:rPr>
              <w:t>
басшылығы</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w:t>
            </w:r>
            <w:r>
              <w:br/>
            </w:r>
            <w:r>
              <w:rPr>
                <w:rFonts w:ascii="Times New Roman"/>
                <w:b w:val="false"/>
                <w:i w:val="false"/>
                <w:color w:val="000000"/>
                <w:sz w:val="20"/>
              </w:rPr>
              <w:t>
құжаттарды арнайы</w:t>
            </w:r>
            <w:r>
              <w:br/>
            </w:r>
            <w:r>
              <w:rPr>
                <w:rFonts w:ascii="Times New Roman"/>
                <w:b w:val="false"/>
                <w:i w:val="false"/>
                <w:color w:val="000000"/>
                <w:sz w:val="20"/>
              </w:rPr>
              <w:t>
комиссияның жұмыс</w:t>
            </w:r>
            <w:r>
              <w:br/>
            </w:r>
            <w:r>
              <w:rPr>
                <w:rFonts w:ascii="Times New Roman"/>
                <w:b w:val="false"/>
                <w:i w:val="false"/>
                <w:color w:val="000000"/>
                <w:sz w:val="20"/>
              </w:rPr>
              <w:t>
органына жолдау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w:t>
            </w:r>
            <w:r>
              <w:br/>
            </w:r>
            <w:r>
              <w:rPr>
                <w:rFonts w:ascii="Times New Roman"/>
                <w:b w:val="false"/>
                <w:i w:val="false"/>
                <w:color w:val="000000"/>
                <w:sz w:val="20"/>
              </w:rPr>
              <w:t>
тіркеу, өтінішті</w:t>
            </w:r>
            <w:r>
              <w:br/>
            </w:r>
            <w:r>
              <w:rPr>
                <w:rFonts w:ascii="Times New Roman"/>
                <w:b w:val="false"/>
                <w:i w:val="false"/>
                <w:color w:val="000000"/>
                <w:sz w:val="20"/>
              </w:rPr>
              <w:t>
арнайы комиссияның</w:t>
            </w:r>
            <w:r>
              <w:br/>
            </w:r>
            <w:r>
              <w:rPr>
                <w:rFonts w:ascii="Times New Roman"/>
                <w:b w:val="false"/>
                <w:i w:val="false"/>
                <w:color w:val="000000"/>
                <w:sz w:val="20"/>
              </w:rPr>
              <w:t>
жұмыс органның</w:t>
            </w:r>
            <w:r>
              <w:br/>
            </w:r>
            <w:r>
              <w:rPr>
                <w:rFonts w:ascii="Times New Roman"/>
                <w:b w:val="false"/>
                <w:i w:val="false"/>
                <w:color w:val="000000"/>
                <w:sz w:val="20"/>
              </w:rPr>
              <w:t>
басшылығына жолдау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арнайы</w:t>
            </w:r>
            <w:r>
              <w:br/>
            </w:r>
            <w:r>
              <w:rPr>
                <w:rFonts w:ascii="Times New Roman"/>
                <w:b w:val="false"/>
                <w:i w:val="false"/>
                <w:color w:val="000000"/>
                <w:sz w:val="20"/>
              </w:rPr>
              <w:t>
комиссияның жұмыс</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орындаушысын</w:t>
            </w:r>
            <w:r>
              <w:br/>
            </w:r>
            <w:r>
              <w:rPr>
                <w:rFonts w:ascii="Times New Roman"/>
                <w:b w:val="false"/>
                <w:i w:val="false"/>
                <w:color w:val="000000"/>
                <w:sz w:val="20"/>
              </w:rPr>
              <w:t>
анықтау, бұрыштама</w:t>
            </w:r>
            <w:r>
              <w:br/>
            </w:r>
            <w:r>
              <w:rPr>
                <w:rFonts w:ascii="Times New Roman"/>
                <w:b w:val="false"/>
                <w:i w:val="false"/>
                <w:color w:val="000000"/>
                <w:sz w:val="20"/>
              </w:rPr>
              <w:t>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r>
              <w:br/>
            </w:r>
            <w:r>
              <w:rPr>
                <w:rFonts w:ascii="Times New Roman"/>
                <w:b w:val="false"/>
                <w:i w:val="false"/>
                <w:color w:val="000000"/>
                <w:sz w:val="20"/>
              </w:rPr>
              <w:t>
Өтінішті қарастыру,</w:t>
            </w:r>
            <w:r>
              <w:br/>
            </w:r>
            <w:r>
              <w:rPr>
                <w:rFonts w:ascii="Times New Roman"/>
                <w:b w:val="false"/>
                <w:i w:val="false"/>
                <w:color w:val="000000"/>
                <w:sz w:val="20"/>
              </w:rPr>
              <w:t>
хабарламаны дайындау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Хабарламаға қол қою</w:t>
            </w:r>
          </w:p>
        </w:tc>
      </w:tr>
      <w:tr>
        <w:trPr>
          <w:trHeight w:val="147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 Семей</w:t>
            </w:r>
            <w:r>
              <w:br/>
            </w:r>
            <w:r>
              <w:rPr>
                <w:rFonts w:ascii="Times New Roman"/>
                <w:b w:val="false"/>
                <w:i w:val="false"/>
                <w:color w:val="000000"/>
                <w:sz w:val="20"/>
              </w:rPr>
              <w:t>
ядролық сынақ</w:t>
            </w:r>
            <w:r>
              <w:br/>
            </w:r>
            <w:r>
              <w:rPr>
                <w:rFonts w:ascii="Times New Roman"/>
                <w:b w:val="false"/>
                <w:i w:val="false"/>
                <w:color w:val="000000"/>
                <w:sz w:val="20"/>
              </w:rPr>
              <w:t>
полигонында ядролық</w:t>
            </w:r>
            <w:r>
              <w:br/>
            </w:r>
            <w:r>
              <w:rPr>
                <w:rFonts w:ascii="Times New Roman"/>
                <w:b w:val="false"/>
                <w:i w:val="false"/>
                <w:color w:val="000000"/>
                <w:sz w:val="20"/>
              </w:rPr>
              <w:t>
сынақтардың</w:t>
            </w:r>
            <w:r>
              <w:br/>
            </w:r>
            <w:r>
              <w:rPr>
                <w:rFonts w:ascii="Times New Roman"/>
                <w:b w:val="false"/>
                <w:i w:val="false"/>
                <w:color w:val="000000"/>
                <w:sz w:val="20"/>
              </w:rPr>
              <w:t>
салдарынан зардап</w:t>
            </w:r>
            <w:r>
              <w:br/>
            </w:r>
            <w:r>
              <w:rPr>
                <w:rFonts w:ascii="Times New Roman"/>
                <w:b w:val="false"/>
                <w:i w:val="false"/>
                <w:color w:val="000000"/>
                <w:sz w:val="20"/>
              </w:rPr>
              <w:t>
шеккен азаматтарды</w:t>
            </w:r>
            <w:r>
              <w:br/>
            </w:r>
            <w:r>
              <w:rPr>
                <w:rFonts w:ascii="Times New Roman"/>
                <w:b w:val="false"/>
                <w:i w:val="false"/>
                <w:color w:val="000000"/>
                <w:sz w:val="20"/>
              </w:rPr>
              <w:t>
тiркеу және есепке</w:t>
            </w:r>
            <w:r>
              <w:br/>
            </w:r>
            <w:r>
              <w:rPr>
                <w:rFonts w:ascii="Times New Roman"/>
                <w:b w:val="false"/>
                <w:i w:val="false"/>
                <w:color w:val="000000"/>
                <w:sz w:val="20"/>
              </w:rPr>
              <w:t>
алу кітабында тіркеу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Хабарламаны Орталыққа</w:t>
            </w:r>
            <w:r>
              <w:br/>
            </w:r>
            <w:r>
              <w:rPr>
                <w:rFonts w:ascii="Times New Roman"/>
                <w:b w:val="false"/>
                <w:i w:val="false"/>
                <w:color w:val="000000"/>
                <w:sz w:val="20"/>
              </w:rPr>
              <w:t>
жіберу немесе</w:t>
            </w:r>
            <w:r>
              <w:br/>
            </w:r>
            <w:r>
              <w:rPr>
                <w:rFonts w:ascii="Times New Roman"/>
                <w:b w:val="false"/>
                <w:i w:val="false"/>
                <w:color w:val="000000"/>
                <w:sz w:val="20"/>
              </w:rPr>
              <w:t>
тұтынушыға тапсыру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4616"/>
        <w:gridCol w:w="4265"/>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Арнайы комиссияның</w:t>
            </w:r>
            <w:r>
              <w:br/>
            </w:r>
            <w:r>
              <w:rPr>
                <w:rFonts w:ascii="Times New Roman"/>
                <w:b w:val="false"/>
                <w:i w:val="false"/>
                <w:color w:val="000000"/>
                <w:sz w:val="20"/>
              </w:rPr>
              <w:t>
жұмыс органының</w:t>
            </w:r>
            <w:r>
              <w:br/>
            </w:r>
            <w:r>
              <w:rPr>
                <w:rFonts w:ascii="Times New Roman"/>
                <w:b w:val="false"/>
                <w:i w:val="false"/>
                <w:color w:val="000000"/>
                <w:sz w:val="20"/>
              </w:rPr>
              <w:t>
жауапты орындаушысы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w:t>
            </w:r>
            <w:r>
              <w:br/>
            </w:r>
            <w:r>
              <w:rPr>
                <w:rFonts w:ascii="Times New Roman"/>
                <w:b w:val="false"/>
                <w:i w:val="false"/>
                <w:color w:val="000000"/>
                <w:sz w:val="20"/>
              </w:rPr>
              <w:t>
құжаттарды арнайы</w:t>
            </w:r>
            <w:r>
              <w:br/>
            </w:r>
            <w:r>
              <w:rPr>
                <w:rFonts w:ascii="Times New Roman"/>
                <w:b w:val="false"/>
                <w:i w:val="false"/>
                <w:color w:val="000000"/>
                <w:sz w:val="20"/>
              </w:rPr>
              <w:t>
комиссияның жұмыс</w:t>
            </w:r>
            <w:r>
              <w:br/>
            </w:r>
            <w:r>
              <w:rPr>
                <w:rFonts w:ascii="Times New Roman"/>
                <w:b w:val="false"/>
                <w:i w:val="false"/>
                <w:color w:val="000000"/>
                <w:sz w:val="20"/>
              </w:rPr>
              <w:t>
органына жолдау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тіркеу,</w:t>
            </w:r>
            <w:r>
              <w:br/>
            </w:r>
            <w:r>
              <w:rPr>
                <w:rFonts w:ascii="Times New Roman"/>
                <w:b w:val="false"/>
                <w:i w:val="false"/>
                <w:color w:val="000000"/>
                <w:sz w:val="20"/>
              </w:rPr>
              <w:t>
өтінішті арнайы</w:t>
            </w:r>
            <w:r>
              <w:br/>
            </w:r>
            <w:r>
              <w:rPr>
                <w:rFonts w:ascii="Times New Roman"/>
                <w:b w:val="false"/>
                <w:i w:val="false"/>
                <w:color w:val="000000"/>
                <w:sz w:val="20"/>
              </w:rPr>
              <w:t>
комиссияның жұмыс</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арнайы</w:t>
            </w:r>
            <w:r>
              <w:br/>
            </w:r>
            <w:r>
              <w:rPr>
                <w:rFonts w:ascii="Times New Roman"/>
                <w:b w:val="false"/>
                <w:i w:val="false"/>
                <w:color w:val="000000"/>
                <w:sz w:val="20"/>
              </w:rPr>
              <w:t>
комиссияның жұмыс</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орындаушысына</w:t>
            </w:r>
            <w:r>
              <w:br/>
            </w:r>
            <w:r>
              <w:rPr>
                <w:rFonts w:ascii="Times New Roman"/>
                <w:b w:val="false"/>
                <w:i w:val="false"/>
                <w:color w:val="000000"/>
                <w:sz w:val="20"/>
              </w:rPr>
              <w:t>
анықтау, бұрыштама</w:t>
            </w:r>
            <w:r>
              <w:br/>
            </w:r>
            <w:r>
              <w:rPr>
                <w:rFonts w:ascii="Times New Roman"/>
                <w:b w:val="false"/>
                <w:i w:val="false"/>
                <w:color w:val="000000"/>
                <w:sz w:val="20"/>
              </w:rPr>
              <w:t>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дайындау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жауапқа қол</w:t>
            </w:r>
            <w:r>
              <w:br/>
            </w:r>
            <w:r>
              <w:rPr>
                <w:rFonts w:ascii="Times New Roman"/>
                <w:b w:val="false"/>
                <w:i w:val="false"/>
                <w:color w:val="000000"/>
                <w:sz w:val="20"/>
              </w:rPr>
              <w:t>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Орталыққа жіберу</w:t>
            </w:r>
            <w:r>
              <w:br/>
            </w:r>
            <w:r>
              <w:rPr>
                <w:rFonts w:ascii="Times New Roman"/>
                <w:b w:val="false"/>
                <w:i w:val="false"/>
                <w:color w:val="000000"/>
                <w:sz w:val="20"/>
              </w:rPr>
              <w:t>
немесе тұтынушыға</w:t>
            </w:r>
            <w:r>
              <w:br/>
            </w:r>
            <w:r>
              <w:rPr>
                <w:rFonts w:ascii="Times New Roman"/>
                <w:b w:val="false"/>
                <w:i w:val="false"/>
                <w:color w:val="000000"/>
                <w:sz w:val="20"/>
              </w:rPr>
              <w:t>
тапсыру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60"/>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60"/>
    <w:p>
      <w:pPr>
        <w:spacing w:after="0"/>
        <w:ind w:left="0"/>
        <w:jc w:val="left"/>
      </w:pPr>
      <w:r>
        <w:rPr>
          <w:rFonts w:ascii="Times New Roman"/>
          <w:b/>
          <w:i w:val="false"/>
          <w:color w:val="000000"/>
        </w:rPr>
        <w:t xml:space="preserve"> Әкімшілік іс-әрекеттердің логикалық сабақтастығы</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bookmarkStart w:name="z64" w:id="6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xml:space="preserve">
№ А-9/388 қаулысымен  </w:t>
      </w:r>
      <w:r>
        <w:br/>
      </w:r>
      <w:r>
        <w:rPr>
          <w:rFonts w:ascii="Times New Roman"/>
          <w:b w:val="false"/>
          <w:i w:val="false"/>
          <w:color w:val="000000"/>
          <w:sz w:val="28"/>
        </w:rPr>
        <w:t xml:space="preserve">
бекітілді      </w:t>
      </w:r>
    </w:p>
    <w:bookmarkEnd w:id="61"/>
    <w:p>
      <w:pPr>
        <w:spacing w:after="0"/>
        <w:ind w:left="0"/>
        <w:jc w:val="left"/>
      </w:pPr>
      <w:r>
        <w:rPr>
          <w:rFonts w:ascii="Times New Roman"/>
          <w:b/>
          <w:i w:val="false"/>
          <w:color w:val="000000"/>
        </w:rPr>
        <w:t xml:space="preserve"> «Мүгедектерді сурдо-тифлотехникалық және міндетті</w:t>
      </w:r>
      <w:r>
        <w:br/>
      </w:r>
      <w:r>
        <w:rPr>
          <w:rFonts w:ascii="Times New Roman"/>
          <w:b/>
          <w:i w:val="false"/>
          <w:color w:val="000000"/>
        </w:rPr>
        <w:t>
гигиеналық құралдармен қамтамасыз ету үшін</w:t>
      </w:r>
      <w:r>
        <w:br/>
      </w:r>
      <w:r>
        <w:rPr>
          <w:rFonts w:ascii="Times New Roman"/>
          <w:b/>
          <w:i w:val="false"/>
          <w:color w:val="000000"/>
        </w:rPr>
        <w:t>
оларға құжаттар ресімдеу»</w:t>
      </w:r>
      <w:r>
        <w:br/>
      </w:r>
      <w:r>
        <w:rPr>
          <w:rFonts w:ascii="Times New Roman"/>
          <w:b/>
          <w:i w:val="false"/>
          <w:color w:val="000000"/>
        </w:rPr>
        <w:t>
мемлекеттік қызмет регламенті</w:t>
      </w:r>
    </w:p>
    <w:bookmarkStart w:name="z65" w:id="62"/>
    <w:p>
      <w:pPr>
        <w:spacing w:after="0"/>
        <w:ind w:left="0"/>
        <w:jc w:val="left"/>
      </w:pPr>
      <w:r>
        <w:rPr>
          <w:rFonts w:ascii="Times New Roman"/>
          <w:b/>
          <w:i w:val="false"/>
          <w:color w:val="000000"/>
        </w:rPr>
        <w:t xml:space="preserve"> 
1. Негізгі ұғымдар</w:t>
      </w:r>
    </w:p>
    <w:bookmarkEnd w:id="62"/>
    <w:p>
      <w:pPr>
        <w:spacing w:after="0"/>
        <w:ind w:left="0"/>
        <w:jc w:val="both"/>
      </w:pPr>
      <w:r>
        <w:rPr>
          <w:rFonts w:ascii="Times New Roman"/>
          <w:b w:val="false"/>
          <w:i w:val="false"/>
          <w:color w:val="000000"/>
          <w:sz w:val="28"/>
        </w:rPr>
        <w:t>      1. Осы «Мүгедектерді сурдо-тифлотехникалық және міндетті гигиеналық құралдармен қамтамасыз ету үшін оларға құжаттар ресімдеу» Регламентінде (бұдан әрі - Регламент) келесі ұғымдар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тұлғалар: Қазақстан Республикасының азаматтары, Қазақстан Республикасында тұрақты тұратын шетелдіктер және азаматтығы жоқ адамдар:</w:t>
      </w:r>
      <w:r>
        <w:br/>
      </w:r>
      <w:r>
        <w:rPr>
          <w:rFonts w:ascii="Times New Roman"/>
          <w:b w:val="false"/>
          <w:i w:val="false"/>
          <w:color w:val="000000"/>
          <w:sz w:val="28"/>
        </w:rPr>
        <w:t>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p>
    <w:bookmarkStart w:name="z66" w:id="63"/>
    <w:p>
      <w:pPr>
        <w:spacing w:after="0"/>
        <w:ind w:left="0"/>
        <w:jc w:val="left"/>
      </w:pPr>
      <w:r>
        <w:rPr>
          <w:rFonts w:ascii="Times New Roman"/>
          <w:b/>
          <w:i w:val="false"/>
          <w:color w:val="000000"/>
        </w:rPr>
        <w:t xml:space="preserve"> 
2. Жалпы ережелер</w:t>
      </w:r>
    </w:p>
    <w:bookmarkEnd w:id="63"/>
    <w:p>
      <w:pPr>
        <w:spacing w:after="0"/>
        <w:ind w:left="0"/>
        <w:jc w:val="both"/>
      </w:pPr>
      <w:r>
        <w:rPr>
          <w:rFonts w:ascii="Times New Roman"/>
          <w:b w:val="false"/>
          <w:i w:val="false"/>
          <w:color w:val="000000"/>
          <w:sz w:val="28"/>
        </w:rPr>
        <w:t>      2. Осы Регламент Қазақстан Республикасының «Әкімшілік ресімдер туралы» 2000 жылғы 27 қарашадағы Заңы 9-1 –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уәкілетті органмен немесе Халыққа қызмет көрсету ортылығы арқылы (бұдан әрі - Орталық)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w:t>
      </w:r>
      <w:r>
        <w:rPr>
          <w:rFonts w:ascii="Times New Roman"/>
          <w:b w:val="false"/>
          <w:i w:val="false"/>
          <w:color w:val="000000"/>
          <w:sz w:val="28"/>
        </w:rPr>
        <w:t xml:space="preserve"> және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7. Көрсетілетін мемлекеттік қызметтің нәтижесі мүгедектерді сурдо-тифлотехникалық және міндетті гигиеналық құралдармен қамтамасыз ету үшін оларға құжаттар ресімдеу туралы хабарлама (бұдан әрі - хабарлама) не қызмет көрсетуден бас тарту туралы қағаз жеткізгіште дәлелді жауап болып табылады.</w:t>
      </w:r>
    </w:p>
    <w:bookmarkStart w:name="z67" w:id="64"/>
    <w:p>
      <w:pPr>
        <w:spacing w:after="0"/>
        <w:ind w:left="0"/>
        <w:jc w:val="left"/>
      </w:pPr>
      <w:r>
        <w:rPr>
          <w:rFonts w:ascii="Times New Roman"/>
          <w:b/>
          <w:i w:val="false"/>
          <w:color w:val="000000"/>
        </w:rPr>
        <w:t xml:space="preserve"> 
3. Мемлекеттік қызметті көрсету бойынша қойылатын талаптар</w:t>
      </w:r>
    </w:p>
    <w:bookmarkEnd w:id="64"/>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Орталықтан немесе уәкілетті органнан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10.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сурдо-тифлотехникалық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2)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пакетін толық ұсынбаған кезде,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мемлекеттік қызметті көрсету туралы өтініш береді;</w:t>
      </w:r>
      <w:r>
        <w:br/>
      </w:r>
      <w:r>
        <w:rPr>
          <w:rFonts w:ascii="Times New Roman"/>
          <w:b w:val="false"/>
          <w:i w:val="false"/>
          <w:color w:val="000000"/>
          <w:sz w:val="28"/>
        </w:rPr>
        <w:t>
      2) Орталық өтінішті тіркейді және уәкілетті органға тапсырады;</w:t>
      </w:r>
      <w:r>
        <w:br/>
      </w:r>
      <w:r>
        <w:rPr>
          <w:rFonts w:ascii="Times New Roman"/>
          <w:b w:val="false"/>
          <w:i w:val="false"/>
          <w:color w:val="000000"/>
          <w:sz w:val="28"/>
        </w:rPr>
        <w:t>
      3) уәкілетті орган алынған өтінішті тіркейді, Орталықтан немесе тұтынушыдан ұсынылған құжаттарды қарастыруды жүзеге асырады, хабарлама ресімдейді немесе дәлелді бас тарту әзірлейді, уәкілетті органға жүгінген кезде тұтынушыға немесе Орталыққа мемлекеттік қызметті көрсету нәтижесін тапсырады;</w:t>
      </w:r>
      <w:r>
        <w:br/>
      </w:r>
      <w:r>
        <w:rPr>
          <w:rFonts w:ascii="Times New Roman"/>
          <w:b w:val="false"/>
          <w:i w:val="false"/>
          <w:color w:val="000000"/>
          <w:sz w:val="28"/>
        </w:rPr>
        <w:t>
      4) Орталық тұтынушыға хабарлама немесе дәлелді бас тарту тапсырады.</w:t>
      </w:r>
      <w:r>
        <w:br/>
      </w:r>
      <w:r>
        <w:rPr>
          <w:rFonts w:ascii="Times New Roman"/>
          <w:b w:val="false"/>
          <w:i w:val="false"/>
          <w:color w:val="000000"/>
          <w:sz w:val="28"/>
        </w:rPr>
        <w:t>
      12. Орталықта және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Start w:name="z68" w:id="65"/>
    <w:p>
      <w:pPr>
        <w:spacing w:after="0"/>
        <w:ind w:left="0"/>
        <w:jc w:val="left"/>
      </w:pPr>
      <w:r>
        <w:rPr>
          <w:rFonts w:ascii="Times New Roman"/>
          <w:b/>
          <w:i w:val="false"/>
          <w:color w:val="000000"/>
        </w:rPr>
        <w:t xml:space="preserve"> 
4. Мемлекеттік қызметті көрсету барысындағы</w:t>
      </w:r>
      <w:r>
        <w:br/>
      </w:r>
      <w:r>
        <w:rPr>
          <w:rFonts w:ascii="Times New Roman"/>
          <w:b/>
          <w:i w:val="false"/>
          <w:color w:val="000000"/>
        </w:rPr>
        <w:t>
іс-әрекеттер (қарым-қатынастар) тәртібінің сипаттамасы</w:t>
      </w:r>
    </w:p>
    <w:bookmarkEnd w:id="65"/>
    <w:p>
      <w:pPr>
        <w:spacing w:after="0"/>
        <w:ind w:left="0"/>
        <w:jc w:val="both"/>
      </w:pPr>
      <w:r>
        <w:rPr>
          <w:rFonts w:ascii="Times New Roman"/>
          <w:b w:val="false"/>
          <w:i w:val="false"/>
          <w:color w:val="000000"/>
          <w:sz w:val="28"/>
        </w:rPr>
        <w:t>      13. Құжаттарды Орталықта көрсетілген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уәкілетті органда қабылдау өкілетті органның жауапты орындаушысы арқылы жүзеге асырылады.</w:t>
      </w:r>
      <w:r>
        <w:br/>
      </w:r>
      <w:r>
        <w:rPr>
          <w:rFonts w:ascii="Times New Roman"/>
          <w:b w:val="false"/>
          <w:i w:val="false"/>
          <w:color w:val="000000"/>
          <w:sz w:val="28"/>
        </w:rPr>
        <w:t>
      Жүгінген кезде тұтынушыға:</w:t>
      </w:r>
      <w:r>
        <w:br/>
      </w:r>
      <w:r>
        <w:rPr>
          <w:rFonts w:ascii="Times New Roman"/>
          <w:b w:val="false"/>
          <w:i w:val="false"/>
          <w:color w:val="000000"/>
          <w:sz w:val="28"/>
        </w:rPr>
        <w:t>
      1) уәкілетті органда – тіркеу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 тиісті құжаттарды қабылдағаны туралы қолхат беріледі.</w:t>
      </w:r>
      <w:r>
        <w:br/>
      </w:r>
      <w:r>
        <w:rPr>
          <w:rFonts w:ascii="Times New Roman"/>
          <w:b w:val="false"/>
          <w:i w:val="false"/>
          <w:color w:val="000000"/>
          <w:sz w:val="28"/>
        </w:rPr>
        <w:t>
      14. Тұтынушы мемлекеттік қызмет алу үшін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Ұлы Отан соғысының қатысушылары мен мүгедектері үшін – белгіленген үлгідегі куәліктің көшірмесін;</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 үшін – жеңілдікке құқығы туралы белгісі бар зейнеткер куәлігінің көшірмесі;</w:t>
      </w:r>
      <w:r>
        <w:br/>
      </w:r>
      <w:r>
        <w:rPr>
          <w:rFonts w:ascii="Times New Roman"/>
          <w:b w:val="false"/>
          <w:i w:val="false"/>
          <w:color w:val="000000"/>
          <w:sz w:val="28"/>
        </w:rPr>
        <w:t>
      бірінші, екінші, үшінші топтағы мүгедектер үшін – зейнеткер куәлігінің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мүгедектігі туралы анықтама ұсынады.</w:t>
      </w:r>
      <w:r>
        <w:br/>
      </w:r>
      <w:r>
        <w:rPr>
          <w:rFonts w:ascii="Times New Roman"/>
          <w:b w:val="false"/>
          <w:i w:val="false"/>
          <w:color w:val="000000"/>
          <w:sz w:val="28"/>
        </w:rPr>
        <w:t>
      Құжаттар салыстырып тексеру үшін түпнұсқада және көшірмелері ұсынылады, кейін құжаттардың түпнұсқалары тұтынушыға қайтарылады.</w:t>
      </w:r>
      <w:r>
        <w:br/>
      </w:r>
      <w:r>
        <w:rPr>
          <w:rFonts w:ascii="Times New Roman"/>
          <w:b w:val="false"/>
          <w:i w:val="false"/>
          <w:color w:val="000000"/>
          <w:sz w:val="28"/>
        </w:rPr>
        <w:t>
      Уәкілетті органда өтініш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Орталықта өтініш нысандары күту залындағы арнайы тағанда орналастырылады.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16. Әрбір әкімшілік әрекеттің (рәсімнің) орындау мерзімі көрсетілген әр ҚФБ реттілігін және әкімшілік әрекеттердің қарым-қатынастарын (рәсімдерді) мәтіндік кестелік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жүйелілігі арасындағы өзара байланысты айқындайтын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Start w:name="z69" w:id="66"/>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66"/>
    <w:p>
      <w:pPr>
        <w:spacing w:after="0"/>
        <w:ind w:left="0"/>
        <w:jc w:val="both"/>
      </w:pPr>
      <w:r>
        <w:rPr>
          <w:rFonts w:ascii="Times New Roman"/>
          <w:b w:val="false"/>
          <w:i w:val="false"/>
          <w:color w:val="000000"/>
          <w:sz w:val="28"/>
        </w:rPr>
        <w:t>      18. Мемлекеттік қызметті көрсетуге жауапты тұлғалары уәкілетті органның басшысы және Орталықтың басшысы (бұдан әрі – лауазымдық тұлғалар) болып табылады.</w:t>
      </w:r>
      <w:r>
        <w:br/>
      </w:r>
      <w:r>
        <w:rPr>
          <w:rFonts w:ascii="Times New Roman"/>
          <w:b w:val="false"/>
          <w:i w:val="false"/>
          <w:color w:val="000000"/>
          <w:sz w:val="28"/>
        </w:rPr>
        <w:t>
      Лауазымдық тұлғалар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Start w:name="z70" w:id="67"/>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xml:space="preserve">
құралдармен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67"/>
    <w:p>
      <w:pPr>
        <w:spacing w:after="0"/>
        <w:ind w:left="0"/>
        <w:jc w:val="left"/>
      </w:pPr>
      <w:r>
        <w:rPr>
          <w:rFonts w:ascii="Times New Roman"/>
          <w:b/>
          <w:i w:val="false"/>
          <w:color w:val="000000"/>
        </w:rPr>
        <w:t xml:space="preserve"> Мемлекеттік қызметті ұсыну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4238"/>
        <w:gridCol w:w="3158"/>
        <w:gridCol w:w="2649"/>
        <w:gridCol w:w="2094"/>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w:t>
            </w:r>
            <w:r>
              <w:br/>
            </w:r>
            <w:r>
              <w:rPr>
                <w:rFonts w:ascii="Times New Roman"/>
                <w:b w:val="false"/>
                <w:i w:val="false"/>
                <w:color w:val="000000"/>
                <w:sz w:val="20"/>
              </w:rPr>
              <w:t>
көрсету орталығының</w:t>
            </w:r>
            <w:r>
              <w:br/>
            </w:r>
            <w:r>
              <w:rPr>
                <w:rFonts w:ascii="Times New Roman"/>
                <w:b w:val="false"/>
                <w:i w:val="false"/>
                <w:color w:val="000000"/>
                <w:sz w:val="20"/>
              </w:rPr>
              <w:t>
атауы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көшесі,189</w:t>
            </w:r>
            <w:r>
              <w:br/>
            </w:r>
            <w:r>
              <w:rPr>
                <w:rFonts w:ascii="Times New Roman"/>
                <w:b w:val="false"/>
                <w:i w:val="false"/>
                <w:color w:val="000000"/>
                <w:sz w:val="20"/>
              </w:rPr>
              <w:t>
«а»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w:t>
            </w:r>
            <w:r>
              <w:br/>
            </w:r>
            <w:r>
              <w:rPr>
                <w:rFonts w:ascii="Times New Roman"/>
                <w:b w:val="false"/>
                <w:i w:val="false"/>
                <w:color w:val="000000"/>
                <w:sz w:val="20"/>
              </w:rPr>
              <w:t>
дейін, демалыс</w:t>
            </w:r>
            <w:r>
              <w:br/>
            </w:r>
            <w:r>
              <w:rPr>
                <w:rFonts w:ascii="Times New Roman"/>
                <w:b w:val="false"/>
                <w:i w:val="false"/>
                <w:color w:val="000000"/>
                <w:sz w:val="20"/>
              </w:rPr>
              <w:t>
күні-жексенбі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r>
              <w:br/>
            </w:r>
            <w:r>
              <w:rPr>
                <w:rFonts w:ascii="Times New Roman"/>
                <w:b w:val="false"/>
                <w:i w:val="false"/>
                <w:color w:val="000000"/>
                <w:sz w:val="20"/>
              </w:rPr>
              <w:t>
РММ Ақкөл аудандық</w:t>
            </w:r>
            <w:r>
              <w:br/>
            </w:r>
            <w:r>
              <w:rPr>
                <w:rFonts w:ascii="Times New Roman"/>
                <w:b w:val="false"/>
                <w:i w:val="false"/>
                <w:color w:val="000000"/>
                <w:sz w:val="20"/>
              </w:rPr>
              <w:t>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102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2-18-49</w:t>
            </w:r>
            <w:r>
              <w:br/>
            </w:r>
            <w:r>
              <w:rPr>
                <w:rFonts w:ascii="Times New Roman"/>
                <w:b w:val="false"/>
                <w:i w:val="false"/>
                <w:color w:val="000000"/>
                <w:sz w:val="20"/>
              </w:rPr>
              <w:t>
2-09-96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w:t>
            </w:r>
            <w:r>
              <w:br/>
            </w:r>
            <w:r>
              <w:rPr>
                <w:rFonts w:ascii="Times New Roman"/>
                <w:b w:val="false"/>
                <w:i w:val="false"/>
                <w:color w:val="000000"/>
                <w:sz w:val="20"/>
              </w:rPr>
              <w:t>
15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2-28-28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w:t>
            </w:r>
            <w:r>
              <w:br/>
            </w:r>
            <w:r>
              <w:rPr>
                <w:rFonts w:ascii="Times New Roman"/>
                <w:b w:val="false"/>
                <w:i w:val="false"/>
                <w:color w:val="000000"/>
                <w:sz w:val="20"/>
              </w:rPr>
              <w:t>
44 «г»</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w:t>
            </w:r>
            <w:r>
              <w:br/>
            </w:r>
            <w:r>
              <w:rPr>
                <w:rFonts w:ascii="Times New Roman"/>
                <w:b w:val="false"/>
                <w:i w:val="false"/>
                <w:color w:val="000000"/>
                <w:sz w:val="20"/>
              </w:rPr>
              <w:t>
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w:t>
            </w:r>
            <w:r>
              <w:br/>
            </w:r>
            <w:r>
              <w:rPr>
                <w:rFonts w:ascii="Times New Roman"/>
                <w:b w:val="false"/>
                <w:i w:val="false"/>
                <w:color w:val="000000"/>
                <w:sz w:val="20"/>
              </w:rPr>
              <w:t>
көшесі, 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w:t>
            </w:r>
            <w:r>
              <w:br/>
            </w:r>
            <w:r>
              <w:rPr>
                <w:rFonts w:ascii="Times New Roman"/>
                <w:b w:val="false"/>
                <w:i w:val="false"/>
                <w:color w:val="000000"/>
                <w:sz w:val="20"/>
              </w:rPr>
              <w:t>
42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r>
              <w:br/>
            </w:r>
            <w:r>
              <w:rPr>
                <w:rFonts w:ascii="Times New Roman"/>
                <w:b w:val="false"/>
                <w:i w:val="false"/>
                <w:color w:val="000000"/>
                <w:sz w:val="20"/>
              </w:rPr>
              <w:t>
4-28-91</w:t>
            </w:r>
            <w:r>
              <w:br/>
            </w:r>
            <w:r>
              <w:rPr>
                <w:rFonts w:ascii="Times New Roman"/>
                <w:b w:val="false"/>
                <w:i w:val="false"/>
                <w:color w:val="000000"/>
                <w:sz w:val="20"/>
              </w:rPr>
              <w:t>
4-59-28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12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w:t>
            </w:r>
            <w:r>
              <w:br/>
            </w:r>
            <w:r>
              <w:rPr>
                <w:rFonts w:ascii="Times New Roman"/>
                <w:b w:val="false"/>
                <w:i w:val="false"/>
                <w:color w:val="000000"/>
                <w:sz w:val="20"/>
              </w:rPr>
              <w:t>
қаласы, Сыздықов</w:t>
            </w:r>
            <w:r>
              <w:br/>
            </w:r>
            <w:r>
              <w:rPr>
                <w:rFonts w:ascii="Times New Roman"/>
                <w:b w:val="false"/>
                <w:i w:val="false"/>
                <w:color w:val="000000"/>
                <w:sz w:val="20"/>
              </w:rPr>
              <w:t>
көшесі, 2 «а»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2-22-41</w:t>
            </w:r>
            <w:r>
              <w:br/>
            </w:r>
            <w:r>
              <w:rPr>
                <w:rFonts w:ascii="Times New Roman"/>
                <w:b w:val="false"/>
                <w:i w:val="false"/>
                <w:color w:val="000000"/>
                <w:sz w:val="20"/>
              </w:rPr>
              <w:t>
2-22-42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w:t>
            </w:r>
            <w:r>
              <w:br/>
            </w:r>
            <w:r>
              <w:rPr>
                <w:rFonts w:ascii="Times New Roman"/>
                <w:b w:val="false"/>
                <w:i w:val="false"/>
                <w:color w:val="000000"/>
                <w:sz w:val="20"/>
              </w:rPr>
              <w:t>
39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2-37-42</w:t>
            </w:r>
            <w:r>
              <w:br/>
            </w:r>
            <w:r>
              <w:rPr>
                <w:rFonts w:ascii="Times New Roman"/>
                <w:b w:val="false"/>
                <w:i w:val="false"/>
                <w:color w:val="000000"/>
                <w:sz w:val="20"/>
              </w:rPr>
              <w:t>
2-37-33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көшесі,56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w:t>
            </w:r>
            <w:r>
              <w:br/>
            </w:r>
            <w:r>
              <w:rPr>
                <w:rFonts w:ascii="Times New Roman"/>
                <w:b w:val="false"/>
                <w:i w:val="false"/>
                <w:color w:val="000000"/>
                <w:sz w:val="20"/>
              </w:rPr>
              <w:t>
104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22-9-43</w:t>
            </w:r>
            <w:r>
              <w:br/>
            </w:r>
            <w:r>
              <w:rPr>
                <w:rFonts w:ascii="Times New Roman"/>
                <w:b w:val="false"/>
                <w:i w:val="false"/>
                <w:color w:val="000000"/>
                <w:sz w:val="20"/>
              </w:rPr>
              <w:t>
20-0-74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r>
              <w:br/>
            </w:r>
            <w:r>
              <w:rPr>
                <w:rFonts w:ascii="Times New Roman"/>
                <w:b w:val="false"/>
                <w:i w:val="false"/>
                <w:color w:val="000000"/>
                <w:sz w:val="20"/>
              </w:rPr>
              <w:t>
2-20-36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ауылы</w:t>
            </w:r>
            <w:r>
              <w:br/>
            </w:r>
            <w:r>
              <w:rPr>
                <w:rFonts w:ascii="Times New Roman"/>
                <w:b w:val="false"/>
                <w:i w:val="false"/>
                <w:color w:val="000000"/>
                <w:sz w:val="20"/>
              </w:rPr>
              <w:t>
Гагарин көшесі, 15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аудандық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w:t>
            </w:r>
            <w:r>
              <w:br/>
            </w:r>
            <w:r>
              <w:rPr>
                <w:rFonts w:ascii="Times New Roman"/>
                <w:b w:val="false"/>
                <w:i w:val="false"/>
                <w:color w:val="000000"/>
                <w:sz w:val="20"/>
              </w:rPr>
              <w:t>
көшесі,1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2-17-97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қалалық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w:t>
            </w:r>
            <w:r>
              <w:br/>
            </w:r>
            <w:r>
              <w:rPr>
                <w:rFonts w:ascii="Times New Roman"/>
                <w:b w:val="false"/>
                <w:i w:val="false"/>
                <w:color w:val="000000"/>
                <w:sz w:val="20"/>
              </w:rPr>
              <w:t>
42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селолық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көшесі,47«а»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қалалық филиалы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w:t>
            </w:r>
            <w:r>
              <w:br/>
            </w:r>
            <w:r>
              <w:rPr>
                <w:rFonts w:ascii="Times New Roman"/>
                <w:b w:val="false"/>
                <w:i w:val="false"/>
                <w:color w:val="000000"/>
                <w:sz w:val="20"/>
              </w:rPr>
              <w:t>
7-ғимарат</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18.00-ге</w:t>
            </w:r>
            <w:r>
              <w:br/>
            </w:r>
            <w:r>
              <w:rPr>
                <w:rFonts w:ascii="Times New Roman"/>
                <w:b w:val="false"/>
                <w:i w:val="false"/>
                <w:color w:val="000000"/>
                <w:sz w:val="20"/>
              </w:rPr>
              <w:t>
дейін, демалыс</w:t>
            </w:r>
            <w:r>
              <w:br/>
            </w:r>
            <w:r>
              <w:rPr>
                <w:rFonts w:ascii="Times New Roman"/>
                <w:b w:val="false"/>
                <w:i w:val="false"/>
                <w:color w:val="000000"/>
                <w:sz w:val="20"/>
              </w:rPr>
              <w:t>
күндері-</w:t>
            </w:r>
            <w:r>
              <w:br/>
            </w:r>
            <w:r>
              <w:rPr>
                <w:rFonts w:ascii="Times New Roman"/>
                <w:b w:val="false"/>
                <w:i w:val="false"/>
                <w:color w:val="000000"/>
                <w:sz w:val="20"/>
              </w:rPr>
              <w:t>
сенбі мен</w:t>
            </w:r>
            <w:r>
              <w:br/>
            </w:r>
            <w:r>
              <w:rPr>
                <w:rFonts w:ascii="Times New Roman"/>
                <w:b w:val="false"/>
                <w:i w:val="false"/>
                <w:color w:val="000000"/>
                <w:sz w:val="20"/>
              </w:rPr>
              <w:t>
жексенбі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6-52-03</w:t>
            </w:r>
            <w:r>
              <w:br/>
            </w:r>
            <w:r>
              <w:rPr>
                <w:rFonts w:ascii="Times New Roman"/>
                <w:b w:val="false"/>
                <w:i w:val="false"/>
                <w:color w:val="000000"/>
                <w:sz w:val="20"/>
              </w:rPr>
              <w:t>
6-47-05</w:t>
            </w:r>
            <w:r>
              <w:br/>
            </w:r>
            <w:r>
              <w:rPr>
                <w:rFonts w:ascii="Times New Roman"/>
                <w:b w:val="false"/>
                <w:i w:val="false"/>
                <w:color w:val="000000"/>
                <w:sz w:val="20"/>
              </w:rPr>
              <w:t>
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71" w:id="68"/>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xml:space="preserve">
құралдармен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68"/>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19"/>
        <w:gridCol w:w="3687"/>
        <w:gridCol w:w="2470"/>
        <w:gridCol w:w="2471"/>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атауы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заңды</w:t>
            </w:r>
            <w:r>
              <w:br/>
            </w:r>
            <w:r>
              <w:rPr>
                <w:rFonts w:ascii="Times New Roman"/>
                <w:b w:val="false"/>
                <w:i w:val="false"/>
                <w:color w:val="000000"/>
                <w:sz w:val="20"/>
              </w:rPr>
              <w:t>
мекен-жайы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w:t>
            </w:r>
            <w:r>
              <w:br/>
            </w:r>
            <w:r>
              <w:rPr>
                <w:rFonts w:ascii="Times New Roman"/>
                <w:b w:val="false"/>
                <w:i w:val="false"/>
                <w:color w:val="000000"/>
                <w:sz w:val="20"/>
              </w:rPr>
              <w:t>
көшесі, 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r>
      <w:tr>
        <w:trPr>
          <w:trHeight w:val="12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w:t>
            </w:r>
            <w:r>
              <w:br/>
            </w:r>
            <w:r>
              <w:rPr>
                <w:rFonts w:ascii="Times New Roman"/>
                <w:b w:val="false"/>
                <w:i w:val="false"/>
                <w:color w:val="000000"/>
                <w:sz w:val="20"/>
              </w:rPr>
              <w:t>
ауданының</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көшесі,47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w:t>
            </w:r>
            <w:r>
              <w:br/>
            </w:r>
            <w:r>
              <w:rPr>
                <w:rFonts w:ascii="Times New Roman"/>
                <w:b w:val="false"/>
                <w:i w:val="false"/>
                <w:color w:val="000000"/>
                <w:sz w:val="20"/>
              </w:rPr>
              <w:t>
селосы, Әл-Фараби</w:t>
            </w:r>
            <w:r>
              <w:br/>
            </w:r>
            <w:r>
              <w:rPr>
                <w:rFonts w:ascii="Times New Roman"/>
                <w:b w:val="false"/>
                <w:i w:val="false"/>
                <w:color w:val="000000"/>
                <w:sz w:val="20"/>
              </w:rPr>
              <w:t>
көшесі,50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w:t>
            </w:r>
            <w:r>
              <w:br/>
            </w:r>
            <w:r>
              <w:rPr>
                <w:rFonts w:ascii="Times New Roman"/>
                <w:b w:val="false"/>
                <w:i w:val="false"/>
                <w:color w:val="000000"/>
                <w:sz w:val="20"/>
              </w:rPr>
              <w:t>
қаласы, Ағыбай</w:t>
            </w:r>
            <w:r>
              <w:br/>
            </w:r>
            <w:r>
              <w:rPr>
                <w:rFonts w:ascii="Times New Roman"/>
                <w:b w:val="false"/>
                <w:i w:val="false"/>
                <w:color w:val="000000"/>
                <w:sz w:val="20"/>
              </w:rPr>
              <w:t>
батыр көшесі, 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r>
      <w:tr>
        <w:trPr>
          <w:trHeight w:val="16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w:t>
            </w:r>
            <w:r>
              <w:br/>
            </w:r>
            <w:r>
              <w:rPr>
                <w:rFonts w:ascii="Times New Roman"/>
                <w:b w:val="false"/>
                <w:i w:val="false"/>
                <w:color w:val="000000"/>
                <w:sz w:val="20"/>
              </w:rPr>
              <w:t>
қаласы, Некрасов</w:t>
            </w:r>
            <w:r>
              <w:br/>
            </w:r>
            <w:r>
              <w:rPr>
                <w:rFonts w:ascii="Times New Roman"/>
                <w:b w:val="false"/>
                <w:i w:val="false"/>
                <w:color w:val="000000"/>
                <w:sz w:val="20"/>
              </w:rPr>
              <w:t>
көшесі, 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2-14-26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Щучье</w:t>
            </w:r>
            <w:r>
              <w:br/>
            </w:r>
            <w:r>
              <w:rPr>
                <w:rFonts w:ascii="Times New Roman"/>
                <w:b w:val="false"/>
                <w:i w:val="false"/>
                <w:color w:val="000000"/>
                <w:sz w:val="20"/>
              </w:rPr>
              <w:t>
қаласы, 8 март</w:t>
            </w:r>
            <w:r>
              <w:br/>
            </w:r>
            <w:r>
              <w:rPr>
                <w:rFonts w:ascii="Times New Roman"/>
                <w:b w:val="false"/>
                <w:i w:val="false"/>
                <w:color w:val="000000"/>
                <w:sz w:val="20"/>
              </w:rPr>
              <w:t>
көшесі, 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w:t>
            </w:r>
            <w:r>
              <w:br/>
            </w:r>
            <w:r>
              <w:rPr>
                <w:rFonts w:ascii="Times New Roman"/>
                <w:b w:val="false"/>
                <w:i w:val="false"/>
                <w:color w:val="000000"/>
                <w:sz w:val="20"/>
              </w:rPr>
              <w:t>
селосы, Победа</w:t>
            </w:r>
            <w:r>
              <w:br/>
            </w:r>
            <w:r>
              <w:rPr>
                <w:rFonts w:ascii="Times New Roman"/>
                <w:b w:val="false"/>
                <w:i w:val="false"/>
                <w:color w:val="000000"/>
                <w:sz w:val="20"/>
              </w:rPr>
              <w:t>
көшесі, 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w:t>
            </w:r>
            <w:r>
              <w:br/>
            </w:r>
            <w:r>
              <w:rPr>
                <w:rFonts w:ascii="Times New Roman"/>
                <w:b w:val="false"/>
                <w:i w:val="false"/>
                <w:color w:val="000000"/>
                <w:sz w:val="20"/>
              </w:rPr>
              <w:t>
қаласы, Ленин</w:t>
            </w:r>
            <w:r>
              <w:br/>
            </w:r>
            <w:r>
              <w:rPr>
                <w:rFonts w:ascii="Times New Roman"/>
                <w:b w:val="false"/>
                <w:i w:val="false"/>
                <w:color w:val="000000"/>
                <w:sz w:val="20"/>
              </w:rPr>
              <w:t>
көшесі, 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2-21-29</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w:t>
            </w:r>
            <w:r>
              <w:br/>
            </w:r>
            <w:r>
              <w:rPr>
                <w:rFonts w:ascii="Times New Roman"/>
                <w:b w:val="false"/>
                <w:i w:val="false"/>
                <w:color w:val="000000"/>
                <w:sz w:val="20"/>
              </w:rPr>
              <w:t>
қаласы, Кенесары</w:t>
            </w:r>
            <w:r>
              <w:br/>
            </w:r>
            <w:r>
              <w:rPr>
                <w:rFonts w:ascii="Times New Roman"/>
                <w:b w:val="false"/>
                <w:i w:val="false"/>
                <w:color w:val="000000"/>
                <w:sz w:val="20"/>
              </w:rPr>
              <w:t>
көшесі, 87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w:t>
            </w:r>
            <w:r>
              <w:br/>
            </w:r>
            <w:r>
              <w:rPr>
                <w:rFonts w:ascii="Times New Roman"/>
                <w:b w:val="false"/>
                <w:i w:val="false"/>
                <w:color w:val="000000"/>
                <w:sz w:val="20"/>
              </w:rPr>
              <w:t>
қаласы, Қонаев</w:t>
            </w:r>
            <w:r>
              <w:br/>
            </w:r>
            <w:r>
              <w:rPr>
                <w:rFonts w:ascii="Times New Roman"/>
                <w:b w:val="false"/>
                <w:i w:val="false"/>
                <w:color w:val="000000"/>
                <w:sz w:val="20"/>
              </w:rPr>
              <w:t>
көшесі, 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w:t>
            </w:r>
            <w:r>
              <w:br/>
            </w:r>
            <w:r>
              <w:rPr>
                <w:rFonts w:ascii="Times New Roman"/>
                <w:b w:val="false"/>
                <w:i w:val="false"/>
                <w:color w:val="000000"/>
                <w:sz w:val="20"/>
              </w:rPr>
              <w:t>
селосы, Дружба</w:t>
            </w:r>
            <w:r>
              <w:br/>
            </w:r>
            <w:r>
              <w:rPr>
                <w:rFonts w:ascii="Times New Roman"/>
                <w:b w:val="false"/>
                <w:i w:val="false"/>
                <w:color w:val="000000"/>
                <w:sz w:val="20"/>
              </w:rPr>
              <w:t>
көшесі, 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w:t>
            </w:r>
            <w:r>
              <w:br/>
            </w:r>
            <w:r>
              <w:rPr>
                <w:rFonts w:ascii="Times New Roman"/>
                <w:b w:val="false"/>
                <w:i w:val="false"/>
                <w:color w:val="000000"/>
                <w:sz w:val="20"/>
              </w:rPr>
              <w:t>
қаласы, Ленин</w:t>
            </w:r>
            <w:r>
              <w:br/>
            </w:r>
            <w:r>
              <w:rPr>
                <w:rFonts w:ascii="Times New Roman"/>
                <w:b w:val="false"/>
                <w:i w:val="false"/>
                <w:color w:val="000000"/>
                <w:sz w:val="20"/>
              </w:rPr>
              <w:t>
көшесі, 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9-17-02</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w:t>
            </w:r>
            <w:r>
              <w:br/>
            </w:r>
            <w:r>
              <w:rPr>
                <w:rFonts w:ascii="Times New Roman"/>
                <w:b w:val="false"/>
                <w:i w:val="false"/>
                <w:color w:val="000000"/>
                <w:sz w:val="20"/>
              </w:rPr>
              <w:t>
селосы, Мир</w:t>
            </w:r>
            <w:r>
              <w:br/>
            </w:r>
            <w:r>
              <w:rPr>
                <w:rFonts w:ascii="Times New Roman"/>
                <w:b w:val="false"/>
                <w:i w:val="false"/>
                <w:color w:val="000000"/>
                <w:sz w:val="20"/>
              </w:rPr>
              <w:t>
көшесі, 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2-11-68</w:t>
            </w:r>
          </w:p>
        </w:tc>
      </w:tr>
      <w:tr>
        <w:trPr>
          <w:trHeight w:val="16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w:t>
            </w:r>
            <w:r>
              <w:br/>
            </w:r>
            <w:r>
              <w:rPr>
                <w:rFonts w:ascii="Times New Roman"/>
                <w:b w:val="false"/>
                <w:i w:val="false"/>
                <w:color w:val="000000"/>
                <w:sz w:val="20"/>
              </w:rPr>
              <w:t>
селосы,</w:t>
            </w:r>
            <w:r>
              <w:br/>
            </w:r>
            <w:r>
              <w:rPr>
                <w:rFonts w:ascii="Times New Roman"/>
                <w:b w:val="false"/>
                <w:i w:val="false"/>
                <w:color w:val="000000"/>
                <w:sz w:val="20"/>
              </w:rPr>
              <w:t>
Балғамбаев</w:t>
            </w:r>
            <w:r>
              <w:br/>
            </w:r>
            <w:r>
              <w:rPr>
                <w:rFonts w:ascii="Times New Roman"/>
                <w:b w:val="false"/>
                <w:i w:val="false"/>
                <w:color w:val="000000"/>
                <w:sz w:val="20"/>
              </w:rPr>
              <w:t>
көшесі, 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2-11-83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w:t>
            </w:r>
            <w:r>
              <w:br/>
            </w:r>
            <w:r>
              <w:rPr>
                <w:rFonts w:ascii="Times New Roman"/>
                <w:b w:val="false"/>
                <w:i w:val="false"/>
                <w:color w:val="000000"/>
                <w:sz w:val="20"/>
              </w:rPr>
              <w:t>
селосы, Ленин</w:t>
            </w:r>
            <w:r>
              <w:br/>
            </w:r>
            <w:r>
              <w:rPr>
                <w:rFonts w:ascii="Times New Roman"/>
                <w:b w:val="false"/>
                <w:i w:val="false"/>
                <w:color w:val="000000"/>
                <w:sz w:val="20"/>
              </w:rPr>
              <w:t>
көшесі, 117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w:t>
            </w:r>
            <w:r>
              <w:br/>
            </w:r>
            <w:r>
              <w:rPr>
                <w:rFonts w:ascii="Times New Roman"/>
                <w:b w:val="false"/>
                <w:i w:val="false"/>
                <w:color w:val="000000"/>
                <w:sz w:val="20"/>
              </w:rPr>
              <w:t>
селосы, Гагарин</w:t>
            </w:r>
            <w:r>
              <w:br/>
            </w:r>
            <w:r>
              <w:rPr>
                <w:rFonts w:ascii="Times New Roman"/>
                <w:b w:val="false"/>
                <w:i w:val="false"/>
                <w:color w:val="000000"/>
                <w:sz w:val="20"/>
              </w:rPr>
              <w:t>
көшесі, 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w:t>
            </w:r>
            <w:r>
              <w:br/>
            </w:r>
            <w:r>
              <w:rPr>
                <w:rFonts w:ascii="Times New Roman"/>
                <w:b w:val="false"/>
                <w:i w:val="false"/>
                <w:color w:val="000000"/>
                <w:sz w:val="20"/>
              </w:rPr>
              <w:t>
кенті,</w:t>
            </w:r>
            <w:r>
              <w:br/>
            </w:r>
            <w:r>
              <w:rPr>
                <w:rFonts w:ascii="Times New Roman"/>
                <w:b w:val="false"/>
                <w:i w:val="false"/>
                <w:color w:val="000000"/>
                <w:sz w:val="20"/>
              </w:rPr>
              <w:t>
Абылайхан көшесі, 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2-19-75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w:t>
            </w:r>
            <w:r>
              <w:br/>
            </w:r>
            <w:r>
              <w:rPr>
                <w:rFonts w:ascii="Times New Roman"/>
                <w:b w:val="false"/>
                <w:i w:val="false"/>
                <w:color w:val="000000"/>
                <w:sz w:val="20"/>
              </w:rPr>
              <w:t>
қаласы, 4 ықшам</w:t>
            </w:r>
            <w:r>
              <w:br/>
            </w:r>
            <w:r>
              <w:rPr>
                <w:rFonts w:ascii="Times New Roman"/>
                <w:b w:val="false"/>
                <w:i w:val="false"/>
                <w:color w:val="000000"/>
                <w:sz w:val="20"/>
              </w:rPr>
              <w:t>
ауданы, 1 ғимарат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6-26-33,</w:t>
            </w:r>
            <w:r>
              <w:br/>
            </w:r>
            <w:r>
              <w:rPr>
                <w:rFonts w:ascii="Times New Roman"/>
                <w:b w:val="false"/>
                <w:i w:val="false"/>
                <w:color w:val="000000"/>
                <w:sz w:val="20"/>
              </w:rPr>
              <w:t>
6-20-30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w:t>
            </w:r>
            <w:r>
              <w:br/>
            </w:r>
            <w:r>
              <w:rPr>
                <w:rFonts w:ascii="Times New Roman"/>
                <w:b w:val="false"/>
                <w:i w:val="false"/>
                <w:color w:val="000000"/>
                <w:sz w:val="20"/>
              </w:rPr>
              <w:t>
қаласы,</w:t>
            </w:r>
            <w:r>
              <w:br/>
            </w:r>
            <w:r>
              <w:rPr>
                <w:rFonts w:ascii="Times New Roman"/>
                <w:b w:val="false"/>
                <w:i w:val="false"/>
                <w:color w:val="000000"/>
                <w:sz w:val="20"/>
              </w:rPr>
              <w:t>
Локомотивная</w:t>
            </w:r>
            <w:r>
              <w:br/>
            </w:r>
            <w:r>
              <w:rPr>
                <w:rFonts w:ascii="Times New Roman"/>
                <w:b w:val="false"/>
                <w:i w:val="false"/>
                <w:color w:val="000000"/>
                <w:sz w:val="20"/>
              </w:rPr>
              <w:t>
көшесі, 9 «а»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w:t>
            </w:r>
            <w:r>
              <w:br/>
            </w:r>
            <w:r>
              <w:rPr>
                <w:rFonts w:ascii="Times New Roman"/>
                <w:b w:val="false"/>
                <w:i w:val="false"/>
                <w:color w:val="000000"/>
                <w:sz w:val="20"/>
              </w:rPr>
              <w:t>
9.00-ден</w:t>
            </w:r>
            <w:r>
              <w:br/>
            </w:r>
            <w:r>
              <w:rPr>
                <w:rFonts w:ascii="Times New Roman"/>
                <w:b w:val="false"/>
                <w:i w:val="false"/>
                <w:color w:val="000000"/>
                <w:sz w:val="20"/>
              </w:rPr>
              <w:t>
18.00 –ге</w:t>
            </w:r>
            <w:r>
              <w:br/>
            </w:r>
            <w:r>
              <w:rPr>
                <w:rFonts w:ascii="Times New Roman"/>
                <w:b w:val="false"/>
                <w:i w:val="false"/>
                <w:color w:val="000000"/>
                <w:sz w:val="20"/>
              </w:rPr>
              <w:t>
дейін,</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31-92-76</w:t>
            </w:r>
            <w:r>
              <w:br/>
            </w:r>
            <w:r>
              <w:rPr>
                <w:rFonts w:ascii="Times New Roman"/>
                <w:b w:val="false"/>
                <w:i w:val="false"/>
                <w:color w:val="000000"/>
                <w:sz w:val="20"/>
              </w:rPr>
              <w:t>
31-92-78</w:t>
            </w:r>
          </w:p>
        </w:tc>
      </w:tr>
    </w:tbl>
    <w:bookmarkStart w:name="z72" w:id="69"/>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xml:space="preserve">
құралдармен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69"/>
    <w:p>
      <w:pPr>
        <w:spacing w:after="0"/>
        <w:ind w:left="0"/>
        <w:jc w:val="left"/>
      </w:pPr>
      <w:r>
        <w:rPr>
          <w:rFonts w:ascii="Times New Roman"/>
          <w:b/>
          <w:i w:val="false"/>
          <w:color w:val="000000"/>
        </w:rPr>
        <w:t xml:space="preserve"> Дәйектiлiк сипаттамасы және әкімшілік іс-әрекеттердің</w:t>
      </w:r>
      <w:r>
        <w:br/>
      </w:r>
      <w:r>
        <w:rPr>
          <w:rFonts w:ascii="Times New Roman"/>
          <w:b/>
          <w:i w:val="false"/>
          <w:color w:val="000000"/>
        </w:rPr>
        <w:t>
(үрдістердің) қарым-қатынасы 1. Кесте. ҚФБ іс-әрекеттерін сиппатау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2615"/>
        <w:gridCol w:w="2782"/>
        <w:gridCol w:w="3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w:t>
            </w:r>
            <w:r>
              <w:br/>
            </w:r>
            <w:r>
              <w:rPr>
                <w:rFonts w:ascii="Times New Roman"/>
                <w:b w:val="false"/>
                <w:i w:val="false"/>
                <w:color w:val="000000"/>
                <w:sz w:val="20"/>
              </w:rPr>
              <w:t>
барысының,ағымының)</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r>
      <w:tr>
        <w:trPr>
          <w:trHeight w:val="585"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w:t>
            </w:r>
            <w:r>
              <w:br/>
            </w:r>
            <w:r>
              <w:rPr>
                <w:rFonts w:ascii="Times New Roman"/>
                <w:b w:val="false"/>
                <w:i w:val="false"/>
                <w:color w:val="000000"/>
                <w:sz w:val="20"/>
              </w:rPr>
              <w:t>
және құжаттарды</w:t>
            </w:r>
            <w:r>
              <w:br/>
            </w:r>
            <w:r>
              <w:rPr>
                <w:rFonts w:ascii="Times New Roman"/>
                <w:b w:val="false"/>
                <w:i w:val="false"/>
                <w:color w:val="000000"/>
                <w:sz w:val="20"/>
              </w:rPr>
              <w:t>
жолдайды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тіркеу және</w:t>
            </w:r>
            <w:r>
              <w:br/>
            </w:r>
            <w:r>
              <w:rPr>
                <w:rFonts w:ascii="Times New Roman"/>
                <w:b w:val="false"/>
                <w:i w:val="false"/>
                <w:color w:val="000000"/>
                <w:sz w:val="20"/>
              </w:rPr>
              <w:t>
қолхат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бөліміне</w:t>
            </w:r>
            <w:r>
              <w:br/>
            </w:r>
            <w:r>
              <w:rPr>
                <w:rFonts w:ascii="Times New Roman"/>
                <w:b w:val="false"/>
                <w:i w:val="false"/>
                <w:color w:val="000000"/>
                <w:sz w:val="20"/>
              </w:rPr>
              <w:t>
құжаттар</w:t>
            </w:r>
            <w:r>
              <w:br/>
            </w:r>
            <w:r>
              <w:rPr>
                <w:rFonts w:ascii="Times New Roman"/>
                <w:b w:val="false"/>
                <w:i w:val="false"/>
                <w:color w:val="000000"/>
                <w:sz w:val="20"/>
              </w:rPr>
              <w:t>
жинау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органға жолдау</w:t>
            </w:r>
          </w:p>
        </w:tc>
      </w:tr>
      <w:tr>
        <w:trPr>
          <w:trHeight w:val="21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w:t>
            </w:r>
            <w:r>
              <w:br/>
            </w:r>
            <w:r>
              <w:rPr>
                <w:rFonts w:ascii="Times New Roman"/>
                <w:b w:val="false"/>
                <w:i w:val="false"/>
                <w:color w:val="000000"/>
                <w:sz w:val="20"/>
              </w:rPr>
              <w:t>
реттен кем емес</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w:t>
            </w:r>
            <w:r>
              <w:br/>
            </w:r>
            <w:r>
              <w:rPr>
                <w:rFonts w:ascii="Times New Roman"/>
                <w:b w:val="false"/>
                <w:i w:val="false"/>
                <w:color w:val="000000"/>
                <w:sz w:val="20"/>
              </w:rPr>
              <w:t>
нөмірі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2985"/>
        <w:gridCol w:w="2839"/>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тексеруді іске</w:t>
            </w:r>
            <w:r>
              <w:br/>
            </w:r>
            <w:r>
              <w:rPr>
                <w:rFonts w:ascii="Times New Roman"/>
                <w:b w:val="false"/>
                <w:i w:val="false"/>
                <w:color w:val="000000"/>
                <w:sz w:val="20"/>
              </w:rPr>
              <w:t>
асырады,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w:t>
            </w:r>
            <w:r>
              <w:br/>
            </w:r>
            <w:r>
              <w:rPr>
                <w:rFonts w:ascii="Times New Roman"/>
                <w:b w:val="false"/>
                <w:i w:val="false"/>
                <w:color w:val="000000"/>
                <w:sz w:val="20"/>
              </w:rPr>
              <w:t>
әзірлейді</w:t>
            </w:r>
            <w:r>
              <w:br/>
            </w:r>
            <w:r>
              <w:rPr>
                <w:rFonts w:ascii="Times New Roman"/>
                <w:b w:val="false"/>
                <w:i w:val="false"/>
                <w:color w:val="000000"/>
                <w:sz w:val="20"/>
              </w:rPr>
              <w:t>
немесе</w:t>
            </w:r>
            <w:r>
              <w:br/>
            </w:r>
            <w:r>
              <w:rPr>
                <w:rFonts w:ascii="Times New Roman"/>
                <w:b w:val="false"/>
                <w:i w:val="false"/>
                <w:color w:val="000000"/>
                <w:sz w:val="20"/>
              </w:rPr>
              <w:t>
хабарлама</w:t>
            </w:r>
            <w:r>
              <w:br/>
            </w:r>
            <w:r>
              <w:rPr>
                <w:rFonts w:ascii="Times New Roman"/>
                <w:b w:val="false"/>
                <w:i w:val="false"/>
                <w:color w:val="000000"/>
                <w:sz w:val="20"/>
              </w:rPr>
              <w:t>
ресімдейді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жіберу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w:t>
            </w:r>
            <w:r>
              <w:br/>
            </w:r>
            <w:r>
              <w:rPr>
                <w:rFonts w:ascii="Times New Roman"/>
                <w:b w:val="false"/>
                <w:i w:val="false"/>
                <w:color w:val="000000"/>
                <w:sz w:val="20"/>
              </w:rPr>
              <w:t>
күні ішінде</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2881"/>
        <w:gridCol w:w="3172"/>
        <w:gridCol w:w="2986"/>
      </w:tblGrid>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Мүгедектерді</w:t>
            </w:r>
            <w:r>
              <w:br/>
            </w:r>
            <w:r>
              <w:rPr>
                <w:rFonts w:ascii="Times New Roman"/>
                <w:b w:val="false"/>
                <w:i w:val="false"/>
                <w:color w:val="000000"/>
                <w:sz w:val="20"/>
              </w:rPr>
              <w:t>
сурдо-тифлотех</w:t>
            </w:r>
            <w:r>
              <w:br/>
            </w:r>
            <w:r>
              <w:rPr>
                <w:rFonts w:ascii="Times New Roman"/>
                <w:b w:val="false"/>
                <w:i w:val="false"/>
                <w:color w:val="000000"/>
                <w:sz w:val="20"/>
              </w:rPr>
              <w:t>
никалық</w:t>
            </w:r>
            <w:r>
              <w:br/>
            </w:r>
            <w:r>
              <w:rPr>
                <w:rFonts w:ascii="Times New Roman"/>
                <w:b w:val="false"/>
                <w:i w:val="false"/>
                <w:color w:val="000000"/>
                <w:sz w:val="20"/>
              </w:rPr>
              <w:t>
құралдармен</w:t>
            </w:r>
            <w:r>
              <w:br/>
            </w:r>
            <w:r>
              <w:rPr>
                <w:rFonts w:ascii="Times New Roman"/>
                <w:b w:val="false"/>
                <w:i w:val="false"/>
                <w:color w:val="000000"/>
                <w:sz w:val="20"/>
              </w:rPr>
              <w:t>
және міндетті</w:t>
            </w:r>
            <w:r>
              <w:br/>
            </w:r>
            <w:r>
              <w:rPr>
                <w:rFonts w:ascii="Times New Roman"/>
                <w:b w:val="false"/>
                <w:i w:val="false"/>
                <w:color w:val="000000"/>
                <w:sz w:val="20"/>
              </w:rPr>
              <w:t>
гигиеналық</w:t>
            </w:r>
            <w:r>
              <w:br/>
            </w:r>
            <w:r>
              <w:rPr>
                <w:rFonts w:ascii="Times New Roman"/>
                <w:b w:val="false"/>
                <w:i w:val="false"/>
                <w:color w:val="000000"/>
                <w:sz w:val="20"/>
              </w:rPr>
              <w:t>
құралдармен</w:t>
            </w:r>
            <w:r>
              <w:br/>
            </w:r>
            <w:r>
              <w:rPr>
                <w:rFonts w:ascii="Times New Roman"/>
                <w:b w:val="false"/>
                <w:i w:val="false"/>
                <w:color w:val="000000"/>
                <w:sz w:val="20"/>
              </w:rPr>
              <w:t>
қамтамасыз ету</w:t>
            </w:r>
            <w:r>
              <w:br/>
            </w:r>
            <w:r>
              <w:rPr>
                <w:rFonts w:ascii="Times New Roman"/>
                <w:b w:val="false"/>
                <w:i w:val="false"/>
                <w:color w:val="000000"/>
                <w:sz w:val="20"/>
              </w:rPr>
              <w:t>
үшін оларға</w:t>
            </w:r>
            <w:r>
              <w:br/>
            </w:r>
            <w:r>
              <w:rPr>
                <w:rFonts w:ascii="Times New Roman"/>
                <w:b w:val="false"/>
                <w:i w:val="false"/>
                <w:color w:val="000000"/>
                <w:sz w:val="20"/>
              </w:rPr>
              <w:t>
құжаттарды</w:t>
            </w:r>
            <w:r>
              <w:br/>
            </w:r>
            <w:r>
              <w:rPr>
                <w:rFonts w:ascii="Times New Roman"/>
                <w:b w:val="false"/>
                <w:i w:val="false"/>
                <w:color w:val="000000"/>
                <w:sz w:val="20"/>
              </w:rPr>
              <w:t>
ресімдеу</w:t>
            </w:r>
            <w:r>
              <w:br/>
            </w:r>
            <w:r>
              <w:rPr>
                <w:rFonts w:ascii="Times New Roman"/>
                <w:b w:val="false"/>
                <w:i w:val="false"/>
                <w:color w:val="000000"/>
                <w:sz w:val="20"/>
              </w:rPr>
              <w:t>
кітабында</w:t>
            </w:r>
            <w:r>
              <w:br/>
            </w:r>
            <w:r>
              <w:rPr>
                <w:rFonts w:ascii="Times New Roman"/>
                <w:b w:val="false"/>
                <w:i w:val="false"/>
                <w:color w:val="000000"/>
                <w:sz w:val="20"/>
              </w:rPr>
              <w:t>
тіркеу,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 немесе</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w:t>
            </w:r>
            <w:r>
              <w:br/>
            </w:r>
            <w:r>
              <w:rPr>
                <w:rFonts w:ascii="Times New Roman"/>
                <w:b w:val="false"/>
                <w:i w:val="false"/>
                <w:color w:val="000000"/>
                <w:sz w:val="20"/>
              </w:rPr>
              <w:t>
туралы</w:t>
            </w:r>
            <w:r>
              <w:br/>
            </w:r>
            <w:r>
              <w:rPr>
                <w:rFonts w:ascii="Times New Roman"/>
                <w:b w:val="false"/>
                <w:i w:val="false"/>
                <w:color w:val="000000"/>
                <w:sz w:val="20"/>
              </w:rPr>
              <w:t>
дәлелді жауап</w:t>
            </w:r>
            <w:r>
              <w:br/>
            </w:r>
            <w:r>
              <w:rPr>
                <w:rFonts w:ascii="Times New Roman"/>
                <w:b w:val="false"/>
                <w:i w:val="false"/>
                <w:color w:val="000000"/>
                <w:sz w:val="20"/>
              </w:rPr>
              <w:t>
немесе</w:t>
            </w:r>
            <w:r>
              <w:br/>
            </w:r>
            <w:r>
              <w:rPr>
                <w:rFonts w:ascii="Times New Roman"/>
                <w:b w:val="false"/>
                <w:i w:val="false"/>
                <w:color w:val="000000"/>
                <w:sz w:val="20"/>
              </w:rPr>
              <w:t>
хабарлама</w:t>
            </w:r>
            <w:r>
              <w:br/>
            </w:r>
            <w:r>
              <w:rPr>
                <w:rFonts w:ascii="Times New Roman"/>
                <w:b w:val="false"/>
                <w:i w:val="false"/>
                <w:color w:val="000000"/>
                <w:sz w:val="20"/>
              </w:rPr>
              <w:t>
тапсыру</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 туралы</w:t>
            </w:r>
            <w:r>
              <w:br/>
            </w:r>
            <w:r>
              <w:rPr>
                <w:rFonts w:ascii="Times New Roman"/>
                <w:b w:val="false"/>
                <w:i w:val="false"/>
                <w:color w:val="000000"/>
                <w:sz w:val="20"/>
              </w:rPr>
              <w:t>
қолхат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тапсыру</w:t>
            </w:r>
            <w:r>
              <w:br/>
            </w:r>
            <w:r>
              <w:rPr>
                <w:rFonts w:ascii="Times New Roman"/>
                <w:b w:val="false"/>
                <w:i w:val="false"/>
                <w:color w:val="000000"/>
                <w:sz w:val="20"/>
              </w:rPr>
              <w:t>
туралы</w:t>
            </w:r>
            <w:r>
              <w:br/>
            </w:r>
            <w:r>
              <w:rPr>
                <w:rFonts w:ascii="Times New Roman"/>
                <w:b w:val="false"/>
                <w:i w:val="false"/>
                <w:color w:val="000000"/>
                <w:sz w:val="20"/>
              </w:rPr>
              <w:t>
қолхат</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ішінде</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4616"/>
        <w:gridCol w:w="4265"/>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w:t>
            </w:r>
            <w:r>
              <w:br/>
            </w:r>
            <w:r>
              <w:rPr>
                <w:rFonts w:ascii="Times New Roman"/>
                <w:b w:val="false"/>
                <w:i w:val="false"/>
                <w:color w:val="000000"/>
                <w:sz w:val="20"/>
              </w:rPr>
              <w:t>
жауапты орындаушысы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 органға</w:t>
            </w:r>
            <w:r>
              <w:br/>
            </w:r>
            <w:r>
              <w:rPr>
                <w:rFonts w:ascii="Times New Roman"/>
                <w:b w:val="false"/>
                <w:i w:val="false"/>
                <w:color w:val="000000"/>
                <w:sz w:val="20"/>
              </w:rPr>
              <w:t>
жолдау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тіркеу,</w:t>
            </w:r>
            <w:r>
              <w:br/>
            </w:r>
            <w:r>
              <w:rPr>
                <w:rFonts w:ascii="Times New Roman"/>
                <w:b w:val="false"/>
                <w:i w:val="false"/>
                <w:color w:val="000000"/>
                <w:sz w:val="20"/>
              </w:rPr>
              <w:t>
өтінішті уәкілетті</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w:t>
            </w:r>
            <w:r>
              <w:br/>
            </w:r>
            <w:r>
              <w:rPr>
                <w:rFonts w:ascii="Times New Roman"/>
                <w:b w:val="false"/>
                <w:i w:val="false"/>
                <w:color w:val="000000"/>
                <w:sz w:val="20"/>
              </w:rPr>
              <w:t>
жауапты орындаушыны</w:t>
            </w:r>
            <w:r>
              <w:br/>
            </w:r>
            <w:r>
              <w:rPr>
                <w:rFonts w:ascii="Times New Roman"/>
                <w:b w:val="false"/>
                <w:i w:val="false"/>
                <w:color w:val="000000"/>
                <w:sz w:val="20"/>
              </w:rPr>
              <w:t>
анықтау, бұрыштама</w:t>
            </w:r>
            <w:r>
              <w:br/>
            </w:r>
            <w:r>
              <w:rPr>
                <w:rFonts w:ascii="Times New Roman"/>
                <w:b w:val="false"/>
                <w:i w:val="false"/>
                <w:color w:val="000000"/>
                <w:sz w:val="20"/>
              </w:rPr>
              <w:t>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w:t>
            </w:r>
            <w:r>
              <w:br/>
            </w:r>
            <w:r>
              <w:rPr>
                <w:rFonts w:ascii="Times New Roman"/>
                <w:b w:val="false"/>
                <w:i w:val="false"/>
                <w:color w:val="000000"/>
                <w:sz w:val="20"/>
              </w:rPr>
              <w:t>
хабарламаны дайындау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Хабарламаға қол қою</w:t>
            </w:r>
          </w:p>
        </w:tc>
      </w:tr>
      <w:tr>
        <w:trPr>
          <w:trHeight w:val="147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w:t>
            </w:r>
            <w:r>
              <w:br/>
            </w:r>
            <w:r>
              <w:rPr>
                <w:rFonts w:ascii="Times New Roman"/>
                <w:b w:val="false"/>
                <w:i w:val="false"/>
                <w:color w:val="000000"/>
                <w:sz w:val="20"/>
              </w:rPr>
              <w:t>
Мүгедектерді</w:t>
            </w:r>
            <w:r>
              <w:br/>
            </w:r>
            <w:r>
              <w:rPr>
                <w:rFonts w:ascii="Times New Roman"/>
                <w:b w:val="false"/>
                <w:i w:val="false"/>
                <w:color w:val="000000"/>
                <w:sz w:val="20"/>
              </w:rPr>
              <w:t>
сурдо-тифлотехникалық</w:t>
            </w:r>
            <w:r>
              <w:br/>
            </w:r>
            <w:r>
              <w:rPr>
                <w:rFonts w:ascii="Times New Roman"/>
                <w:b w:val="false"/>
                <w:i w:val="false"/>
                <w:color w:val="000000"/>
                <w:sz w:val="20"/>
              </w:rPr>
              <w:t>
құралдармен және</w:t>
            </w:r>
            <w:r>
              <w:br/>
            </w:r>
            <w:r>
              <w:rPr>
                <w:rFonts w:ascii="Times New Roman"/>
                <w:b w:val="false"/>
                <w:i w:val="false"/>
                <w:color w:val="000000"/>
                <w:sz w:val="20"/>
              </w:rPr>
              <w:t>
міндетті гигиеналық</w:t>
            </w:r>
            <w:r>
              <w:br/>
            </w:r>
            <w:r>
              <w:rPr>
                <w:rFonts w:ascii="Times New Roman"/>
                <w:b w:val="false"/>
                <w:i w:val="false"/>
                <w:color w:val="000000"/>
                <w:sz w:val="20"/>
              </w:rPr>
              <w:t>
құралдармен</w:t>
            </w:r>
            <w:r>
              <w:br/>
            </w:r>
            <w:r>
              <w:rPr>
                <w:rFonts w:ascii="Times New Roman"/>
                <w:b w:val="false"/>
                <w:i w:val="false"/>
                <w:color w:val="000000"/>
                <w:sz w:val="20"/>
              </w:rPr>
              <w:t>
қамтамасыз ету үшін</w:t>
            </w:r>
            <w:r>
              <w:br/>
            </w:r>
            <w:r>
              <w:rPr>
                <w:rFonts w:ascii="Times New Roman"/>
                <w:b w:val="false"/>
                <w:i w:val="false"/>
                <w:color w:val="000000"/>
                <w:sz w:val="20"/>
              </w:rPr>
              <w:t>
оларға құжаттарды</w:t>
            </w:r>
            <w:r>
              <w:br/>
            </w:r>
            <w:r>
              <w:rPr>
                <w:rFonts w:ascii="Times New Roman"/>
                <w:b w:val="false"/>
                <w:i w:val="false"/>
                <w:color w:val="000000"/>
                <w:sz w:val="20"/>
              </w:rPr>
              <w:t>
ресімдеу кітабында</w:t>
            </w:r>
            <w:r>
              <w:br/>
            </w:r>
            <w:r>
              <w:rPr>
                <w:rFonts w:ascii="Times New Roman"/>
                <w:b w:val="false"/>
                <w:i w:val="false"/>
                <w:color w:val="000000"/>
                <w:sz w:val="20"/>
              </w:rPr>
              <w:t>
тіркеу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Хабарламаны Орталыққа</w:t>
            </w:r>
            <w:r>
              <w:br/>
            </w:r>
            <w:r>
              <w:rPr>
                <w:rFonts w:ascii="Times New Roman"/>
                <w:b w:val="false"/>
                <w:i w:val="false"/>
                <w:color w:val="000000"/>
                <w:sz w:val="20"/>
              </w:rPr>
              <w:t>
жіберу немесе</w:t>
            </w:r>
            <w:r>
              <w:br/>
            </w:r>
            <w:r>
              <w:rPr>
                <w:rFonts w:ascii="Times New Roman"/>
                <w:b w:val="false"/>
                <w:i w:val="false"/>
                <w:color w:val="000000"/>
                <w:sz w:val="20"/>
              </w:rPr>
              <w:t>
тұтынушыға тапсыру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4616"/>
        <w:gridCol w:w="4265"/>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w:t>
            </w:r>
            <w:r>
              <w:br/>
            </w:r>
            <w:r>
              <w:rPr>
                <w:rFonts w:ascii="Times New Roman"/>
                <w:b w:val="false"/>
                <w:i w:val="false"/>
                <w:color w:val="000000"/>
                <w:sz w:val="20"/>
              </w:rPr>
              <w:t>
жауапты орындаушысы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басшылығы</w:t>
            </w:r>
          </w:p>
        </w:tc>
      </w:tr>
      <w:tr>
        <w:trPr>
          <w:trHeight w:val="2085"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 органға</w:t>
            </w:r>
            <w:r>
              <w:br/>
            </w:r>
            <w:r>
              <w:rPr>
                <w:rFonts w:ascii="Times New Roman"/>
                <w:b w:val="false"/>
                <w:i w:val="false"/>
                <w:color w:val="000000"/>
                <w:sz w:val="20"/>
              </w:rPr>
              <w:t>
жолдау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тіркеу,</w:t>
            </w:r>
            <w:r>
              <w:br/>
            </w:r>
            <w:r>
              <w:rPr>
                <w:rFonts w:ascii="Times New Roman"/>
                <w:b w:val="false"/>
                <w:i w:val="false"/>
                <w:color w:val="000000"/>
                <w:sz w:val="20"/>
              </w:rPr>
              <w:t>
өтінішті уәкілетті</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w:t>
            </w:r>
            <w:r>
              <w:br/>
            </w:r>
            <w:r>
              <w:rPr>
                <w:rFonts w:ascii="Times New Roman"/>
                <w:b w:val="false"/>
                <w:i w:val="false"/>
                <w:color w:val="000000"/>
                <w:sz w:val="20"/>
              </w:rPr>
              <w:t>
жауапты орындаушыны</w:t>
            </w:r>
            <w:r>
              <w:br/>
            </w:r>
            <w:r>
              <w:rPr>
                <w:rFonts w:ascii="Times New Roman"/>
                <w:b w:val="false"/>
                <w:i w:val="false"/>
                <w:color w:val="000000"/>
                <w:sz w:val="20"/>
              </w:rPr>
              <w:t>
анықтау, бұрыштама</w:t>
            </w:r>
            <w:r>
              <w:br/>
            </w:r>
            <w:r>
              <w:rPr>
                <w:rFonts w:ascii="Times New Roman"/>
                <w:b w:val="false"/>
                <w:i w:val="false"/>
                <w:color w:val="000000"/>
                <w:sz w:val="20"/>
              </w:rPr>
              <w:t>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дайындау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жауапқа қол</w:t>
            </w:r>
            <w:r>
              <w:br/>
            </w:r>
            <w:r>
              <w:rPr>
                <w:rFonts w:ascii="Times New Roman"/>
                <w:b w:val="false"/>
                <w:i w:val="false"/>
                <w:color w:val="000000"/>
                <w:sz w:val="20"/>
              </w:rPr>
              <w:t>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Орталыққа жіберу</w:t>
            </w:r>
            <w:r>
              <w:br/>
            </w:r>
            <w:r>
              <w:rPr>
                <w:rFonts w:ascii="Times New Roman"/>
                <w:b w:val="false"/>
                <w:i w:val="false"/>
                <w:color w:val="000000"/>
                <w:sz w:val="20"/>
              </w:rPr>
              <w:t>
немесе тұтынушыға</w:t>
            </w:r>
            <w:r>
              <w:br/>
            </w:r>
            <w:r>
              <w:rPr>
                <w:rFonts w:ascii="Times New Roman"/>
                <w:b w:val="false"/>
                <w:i w:val="false"/>
                <w:color w:val="000000"/>
                <w:sz w:val="20"/>
              </w:rPr>
              <w:t>
тапсыру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70"/>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xml:space="preserve">
құралдармен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4-қосымша             </w:t>
      </w:r>
    </w:p>
    <w:bookmarkEnd w:id="70"/>
    <w:p>
      <w:pPr>
        <w:spacing w:after="0"/>
        <w:ind w:left="0"/>
        <w:jc w:val="left"/>
      </w:pPr>
      <w:r>
        <w:rPr>
          <w:rFonts w:ascii="Times New Roman"/>
          <w:b/>
          <w:i w:val="false"/>
          <w:color w:val="000000"/>
        </w:rPr>
        <w:t xml:space="preserve"> Әкімшілік іс-әрекеттердің логикалық сабақтастығы</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