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7a84" w14:textId="c867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әлеуметтік қамсыздандыру, білім беру, мәдениет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2011 жылғы 16 маусымдағы № А-6/1250 қаулысы. Ақмола облысы Көкшетау қаласының Әділет басқармасында 2011 жылғы 12 шілдеде № 1-1-150 тіркелді. Күші жойылды - Ақмола облысы Көкшетау қаласы әкімдігінің 2015 жылғы 6 қаңтардағы № А-1/8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қаласы әкімдігінің 06.01.2015 № А-1/8 (қол қойылған күнінен бастап күшіне енеді)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Ақмола облысы Көкшетау қаласы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А-2/395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Кодексінің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мәслихатының 2011 жылғы 11 наурыздағы № С-44/10 «Ауылдық (селолық) елді-мекендерде жұмыс істейтін әлеуметтік қамтамасыздандыру, білім беру, мәдениет мамандарына тарифтік ставкалар мен лауазымдық айлықақыларын көтеру құқығына ие мамандардың лауазымдарының тізбесін келісу туралы» шешімі негізінде, Көкшетау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жерде жұмыс істейтін әлеуметтік қамсыздандыру, білім беру, мәдениет саласындағы мамандар лауазымдарының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 жаңа редакцияда - Ақмола облысы Көкшетау қаласы әкімдігінің 27.02.2014 </w:t>
      </w:r>
      <w:r>
        <w:rPr>
          <w:rFonts w:ascii="Times New Roman"/>
          <w:b w:val="false"/>
          <w:i w:val="false"/>
          <w:color w:val="000000"/>
          <w:sz w:val="28"/>
        </w:rPr>
        <w:t>№ А-2/395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Көкшетау қаласы әкімдігінің 2010 жылғы 13 шілдедегі № а-7/1097 «Қала бюджетінің қаражатынан ауылдық (селолық) елді-мекендерде жұмыс істейтін әлеуметтік қамтамасыздандыру, білім беру, мәдениет мамандарына тарифтік ставкалар мен лауазымдық айлықақыларын жиырма бес пайызға көтеру құқығына ие мамандардың лауазымдарының тізбесін анықтау туралы» (2010 жылғы 13 тамыздағы № 1-1-126 нормативтік құқықтық актілерді мемлекеттік тіркеу Тізілімінде тіркелген, 2010 жылғы 19 тамыздағы «Степной маяк» және «Көкшетау» газеттерінде жарияланған) № А-7/1097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Көкшетау қаласы әкімінің орынбасары О.А.Титоваға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2011 жылдың 1 қаңтарынан бастап туындаған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                 М.Батырханов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А-6/1250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Азаматтық қызметші болып табылатын және ауылдық жерде жұмыс істейтін әлеуметтік қамсыздандыру, білім беру, мәдениет саласындағы мамандар лауазымдарының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Ақмола облысы Көкшетау қаласы әкімдігінің 27.02.2014 </w:t>
      </w:r>
      <w:r>
        <w:rPr>
          <w:rFonts w:ascii="Times New Roman"/>
          <w:b w:val="false"/>
          <w:i w:val="false"/>
          <w:color w:val="ff0000"/>
          <w:sz w:val="28"/>
        </w:rPr>
        <w:t>№ А-2/395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Әлеуметтік қамсыздандыру мамандарының лауазымдары: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көрсету бөлімінің меңгерушісі, әлеуметтік қызметкер, әлеуметтік жұмыс бойынша кеңесші.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Білім беру мамандарының лауазымдары: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директордың орынбасары, мұғалім, әлеуметтік педагог, педагог-психолог, логопед, мектепке дейінгі оқу орындарының тәрбиеші, медбике, өндірістік оқыту шебері, бастауыш әскери дайындық жөніндегі басшы, аға вожатый, әдіскер, қосымша білім беру педагогы, кітапханашы.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Мәдениет мамандарының лауазымдары: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директор, директордың орынбасары, көркемдік жетекші, хореограф, әдіскер, дыбыс жөніндегі техник, кітапхана меңгерушісі, аға кітапханашы, жоғары санаттағы кітапханашы.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