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7d36" w14:textId="4547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16 мамырдағы № А-3/526 "2011 жылдың сәуір-маусым және қазан-желтоқсанында азаматтарды мерзімді әскери қызметке кезекті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23 маусымдағы № А-6/1265 қаулысы. Ақмола облысы Көкшетау қаласының Әділет басқармасында 2011 жылғы 13 шілдеде № 1-1-151 тіркелді. Күші жойылды - Ақмола облысы Көкшетау қаласы әкімдігінің 2015 жылғы 10 қарашадағы № А-11/1923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2011 жылғы 16 наурыздағы нормативтік құқықтық актілердің мемлекеттік тіркеу тізілімінде (№ 1-1-140 тіркелген, 2011 жылғы 7 сәуірдегі «Көкшетау», «Степной маяк» газеттерінде жарияланған) «2011 жылдың сәуір-маусым және қазан-желтоқсанында азаматтарды мерзімді әскери қызметке кезекті шақыруды ұйымдастыру және қамтамасыз ету туралы» № А-3/526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қаулының,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облыстық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К.К.Тәшметов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міндетін атқарушы               Т.С.Асылбеков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С.К.Балғожинов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А-6/1265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 бекітілді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А-3/526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қосымшасы бекітілді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118"/>
        <w:gridCol w:w="5239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Балгожинов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Кенесұлы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Қорғаныс істері жөніндегі басқармасы» мемлекеттік мекемесі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 Азамат Маратұлы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әкімі аппаратының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бөлімінің бас маманы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16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Балғожин Айбек Тоқтарұлы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министрлігі Ақмола облысының ішкі істер департаменті Көкшетау қаласының ішкі істер басқармасы»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 жанындағы «Қалалық емхана» шаруашылық жүргізу құқығындағы мемлекеттік коммуналдық кәсіпорнының 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медициналық комиссияның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Аманкельдіқызы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 жанындағы «Қалалық емхана» шаруашылық жүргізу құқығындағы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медбикесі– комиссияның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