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93f06" w14:textId="b293f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Көкшетау қаласында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2011 жылғы 29 желтоқсандағы № А-12/2445 қаулысы. Ақмола облысы Көкшетау қаласының Әділет басқармасында 2012 жылғы 11 қаңтарда № 1-1-162 тіркелді. Қолданылу мерзімінің аяқталуына байланысты қаулының күші жойылды - Ақмола облысы Көкшетау қаласы әкімінің 2013 жылғы 19 наурыздағы № 01-33-282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қаулының күші жойылды - Ақмола облысы Көкшетау қаласы әкімінің 19.03.2013 № 01-33-282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Үкіметінің 2001 жылғы 19 маусымдағы № 836 «Қазақстан Республикасының 2001 жылғы 23 қаңтардағы «Халықты жұмыспен қамту туралы» Заңын іске асыру жөніндегі шаралар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сонымен қатар жұмыссыз азаматтардың уақытша жұмыспен қамтылуын қамтамасыз ету мақсатында Көкшетау қаласының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жылы Көкшетау қаласында қоғамдық жұмыстары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Көкшетау қаласы ұйымдарының қоса беріліп отырған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 мен нақты жағдайы, еңбек ақысының мөлшері және оларды қаржыландыру көздері бекітілсін,қоғамдық жұмыстарға сұраныс және ұсыныс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Көкшетау қаласы әкімінің орынбасары Т.Ж.Какпеновке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М.Батырханов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Министрлігі Ақмола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 Әділет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Көкшетау қаласының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Е.Жұмаш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Көкшетау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қаласының Ішкі істер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Көші-қон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полициясы бөлімінің бастығы                Қ.Рахимов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Көкшетау қаласының прокуроры               Е.Бөлегенов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«Көкшетау қаласындағы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С.Балғожинов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Көкшетау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А-12/2445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жылы Көкшетау қаласының ұйымдары, қоғамдық жұмыстардың түрлері, көлемі мен нақты жағдайы, қатысушылардың еңбек ақысының мөлшері және оларды қаржыландыру көздерінің,сұраныс және ұсыныстарының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өзгеріс енгізілді - Ақмола облысы Көкшетау қаласы әкімдігінің 2012.11.13 </w:t>
      </w:r>
      <w:r>
        <w:rPr>
          <w:rFonts w:ascii="Times New Roman"/>
          <w:b w:val="false"/>
          <w:i w:val="false"/>
          <w:color w:val="ff0000"/>
          <w:sz w:val="28"/>
        </w:rPr>
        <w:t>№ А-11/1926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5629"/>
        <w:gridCol w:w="3765"/>
        <w:gridCol w:w="2642"/>
      </w:tblGrid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</w:p>
        </w:tc>
      </w:tr>
      <w:tr>
        <w:trPr>
          <w:trHeight w:val="21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«КөкшеЖәрдем»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кәсіпорны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</w:tr>
      <w:tr>
        <w:trPr>
          <w:trHeight w:val="16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«Тазалық»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кәсіпорны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</w:tr>
      <w:tr>
        <w:trPr>
          <w:trHeight w:val="24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мәдениет және тілдерді дамыту бөлімінің «Қалалық ақпараттық кітапхана жүйесі» мемлекеттік мекемесі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Аумақты тазалау және жайластыру бойынша жұмыстарды жүргізуге көмек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Кітап қорын қалпына келтіру, техникалық өңдеуге көмек көрсету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 құжат</w:t>
            </w:r>
          </w:p>
        </w:tc>
      </w:tr>
      <w:tr>
        <w:trPr>
          <w:trHeight w:val="11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«Көкшетау қаласы әкімінің аппараты» мемлекеттік мекемесі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1.Құжаттарды техникалық өңдеуге көмек көрсету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 құжат</w:t>
            </w:r>
          </w:p>
        </w:tc>
      </w:tr>
      <w:tr>
        <w:trPr>
          <w:trHeight w:val="17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«Красный Яр селолық округі әкімінің аппараты» мемлекеттік мекемесі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1.Құжаттарды техникалық өңдеуге көмек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2.Үйлерді аралау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үй</w:t>
            </w:r>
          </w:p>
        </w:tc>
      </w:tr>
      <w:tr>
        <w:trPr>
          <w:trHeight w:val="17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«Көкшетау қаласының Станционный поселкесі әкімінің аппараты» мемлекеттік мекемесі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1.Құжаттарды техникалық өңдеуге көмек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2.Үйлерді аралау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үй</w:t>
            </w:r>
          </w:p>
        </w:tc>
      </w:tr>
      <w:tr>
        <w:trPr>
          <w:trHeight w:val="17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Ішкі істер департаментінің Көкшетау қаласының Ішкі істер басқармасы» мемлекеттік мекемесі Көші-қон полициясы бөлімі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1.Құжаттарды техникалық өңдеуге көмек көрсету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құжат</w:t>
            </w:r>
          </w:p>
        </w:tc>
      </w:tr>
      <w:tr>
        <w:trPr>
          <w:trHeight w:val="14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Ақмола облысы Әділет департаментінің Көкшетау қаласының әділет басқармасы» мемлекеттік мекемесі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1.Құжаттарды техникалық өңдеуге көмек көрсету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құжат</w:t>
            </w:r>
          </w:p>
        </w:tc>
      </w:tr>
      <w:tr>
        <w:trPr>
          <w:trHeight w:val="12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«Көкшетау қаласының жер қатынастары бөлімі» мемлекеттік мекемесі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1.Құжаттарды техникалық өңдеуге көмек көрсету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құжат</w:t>
            </w:r>
          </w:p>
        </w:tc>
      </w:tr>
      <w:tr>
        <w:trPr>
          <w:trHeight w:val="11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«Көкшетау қаласының сәулет және қала құрылысы бөлімі» мемлекеттік мекемесі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1.Құжаттарды техникалық өңдеуге көмек көрсету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құжат</w:t>
            </w:r>
          </w:p>
        </w:tc>
      </w:tr>
      <w:tr>
        <w:trPr>
          <w:trHeight w:val="15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«Көкшетау қаласының тұрғын үй-коммуналдық шаруашылық, жолаушылар көлігі және автомобиль жолдары бөлімі» мемлекеттік мекемесі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1.Құжаттарды техникалық өңдеуге көмек көрсету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15328 құжат</w:t>
            </w:r>
          </w:p>
        </w:tc>
      </w:tr>
      <w:tr>
        <w:trPr>
          <w:trHeight w:val="11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«Көкшетау қаласының білім бөлімі» мемлекеттік мекемесі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1.Құжаттарды техникалық өңдеуге көмек көрсету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құжат</w:t>
            </w:r>
          </w:p>
        </w:tc>
      </w:tr>
      <w:tr>
        <w:trPr>
          <w:trHeight w:val="13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қаласының Красный Яр селолық округі әкімі апаратының жанындағы «Көкше» мәдениет үйі» мемлекеттік коммуналдық қазыналық кәсіпорны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1.Аумақты тазалау және жайластыру бойынша жұмыстарды жүргізуге көмек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Құжаттарды техникалық өңдеуге көмек көрсету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 құжат</w:t>
            </w:r>
          </w:p>
        </w:tc>
      </w:tr>
      <w:tr>
        <w:trPr>
          <w:trHeight w:val="16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қаласының мәдениет және тілдерді дамыту бөлімінің жанындағы «Достар» мәдениет сарайы мемлекеттік коммуналдық қазыналық кәсіпорны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1.Аумақты тазалау және жайластыру бойынша жұмыстарды жүргізуге көмек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Құжаттарды техникалық өңдеуге көмек көрсету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 құжат</w:t>
            </w:r>
          </w:p>
        </w:tc>
      </w:tr>
      <w:tr>
        <w:trPr>
          <w:trHeight w:val="16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әкімдігінің жанындағы «Көкшетау-Жылу» шаруашылық жүргізу құқығындағы мемлекеттік коммуналдық кәсіпорны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1.Құжаттарды техникалық өңдеуге көмек көрсету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 құжат</w:t>
            </w:r>
          </w:p>
        </w:tc>
      </w:tr>
      <w:tr>
        <w:trPr>
          <w:trHeight w:val="12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прокуратурасы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1.Құжаттарды техникалық өңдеуге көмек көрсету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 құжат</w:t>
            </w:r>
          </w:p>
        </w:tc>
      </w:tr>
      <w:tr>
        <w:trPr>
          <w:trHeight w:val="6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«Көкшетау қаласының Қорғаныс істері жөніндегі басқармасы» мемлекеттік мекемесі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1.Құжаттарды техникалық өңдеуге көмек көрсету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 құжат</w:t>
            </w:r>
          </w:p>
        </w:tc>
      </w:tr>
      <w:tr>
        <w:trPr>
          <w:trHeight w:val="6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«Көкшетау қаласының жұмыспен қамту және әлеуметтік бағдарламалар бөлімі» мемлекеттік мекемесі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1.Құжаттарды техникалық өңдеуге көмек көрсету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құжат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5"/>
        <w:gridCol w:w="2075"/>
        <w:gridCol w:w="3187"/>
        <w:gridCol w:w="2520"/>
        <w:gridCol w:w="2743"/>
      </w:tblGrid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көзі</w:t>
            </w:r>
          </w:p>
        </w:tc>
      </w:tr>
      <w:tr>
        <w:trPr>
          <w:trHeight w:val="1755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605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77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заңнамаларға сәйкес жасалған еңбек шарттарына сәйкес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74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заңнамаларға сәйкес жасалған еңбек шарттарына сәйкес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74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заңнамаларға сәйкес жасалған еңбек шарттарына сәйкес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755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заңнамаларға сәйкес жасалған еңбек шарттарына сәйкес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905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заңнамаларға сәйкес жасалған еңбек шарттарына сәйкес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44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заңнамаларға сәйкес жасалған еңбек шарттарына сәйкес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605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заңнамаларға сәйкес жасалған еңбек шарттарына сәйкес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695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заңнамаларға сәйкес жасалған еңбек шарттарына сәйкес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605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заңнамаларға сәйкес жасалған еңбек шарттарына сәйкес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62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заңнамаларға сәйкес жасалған еңбек шарттарына сәйкес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395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заңнамаларға сәйкес жасалған еңбек шарттарына сәйкес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62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заңнамаларға сәйкес жасалған еңбек шарттарына сәйкес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62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заңнамаларға сәйкес жасалған еңбек шарттарына сәйкес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245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заңнамаларға сәйкес жасалған еңбек шарттарына сәйкес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заңнамаларға сәйкес жасалған еңбек шарттарына сәйкес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заңнамаларға сәйкес жасалған еңбек шарттарына сәйкес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