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8679" w14:textId="2568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2010 жылғы 23 желтоқсандағы № 4С-36/2 "2011-2013 жылдарға арналған қала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2011 жылғы 3 ақпандағы № 4С-37/2 шешімі. Ақмола облысы Степногорск қаласының Әділет басқармасында 2011 жылғы 14 ақпанда № 1-2-139 тіркелді. Шешімнің қабылдау мерзімінің өтуіне байланысты қолдану тоқтатылды (Ақмола облысы Степногорск қалалық мәслихатының 2013 жылғы 5 наурыздағы № 05-03ш/52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(Ақмола облысы Степногорск қалалық мәслихатының 05.03.2013 № 05-03ш/52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қалалық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Степногорск қалалық мәслихатының 2010 жылғы 23 желтоқсандағы № 4С-36/2 (нормативтік-құқықтық актілерді мемлекеттік тіркеу тізілімінде № 1-2-137 болып тіркелген, 2011 жылғы 13 қаңтарда, 2011 жылғы 20 қаңтарда, 2011 жылғы 27 қаңтарда, 2011 жылғы 03 ақпанда «Степногорск ақшамы» және «Вечерний Степногорск»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«6 167 470» деген саны «6 212 258,7»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деген саны «-44788,7»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деген саны «44788,7»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2011 жылғы 1 қаңтардағы қалыптасқан жағдайы бойынша бюджеттік қаражаттарының бос қалдықтар сомасынан 44788,7 мың теңге сомасында қаражаттардың бағытталуы жүргізілсін».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Степногорск қаласының Әділет басқармасында мемлекеттік тіркелген күнінен бастап күшіне енеді және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В.Казаков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Ғ.Көпеева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Степногорск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А.Никишов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«Степногорск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Ш.Төлегенова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ақпандағы № 4С-37/2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қала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13"/>
        <w:gridCol w:w="733"/>
        <w:gridCol w:w="8393"/>
        <w:gridCol w:w="21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6167470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1075134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1075134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439825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344570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307250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10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13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49800</w:t>
            </w:r>
          </w:p>
        </w:tc>
      </w:tr>
      <w:tr>
        <w:trPr>
          <w:trHeight w:val="15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4070770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4070770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4070770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713"/>
        <w:gridCol w:w="713"/>
        <w:gridCol w:w="7713"/>
        <w:gridCol w:w="21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6212258,7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148923,8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121179,8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61684,8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61684,8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44 426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7 694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7 694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20 050</w:t>
            </w:r>
          </w:p>
        </w:tc>
      </w:tr>
      <w:tr>
        <w:trPr>
          <w:trHeight w:val="12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қауiпсiздiгін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1 869 764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266 044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266 044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266 044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1 316 737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1 315 239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1 216 450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98 789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26 195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26 195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260 788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61 571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11 283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15 568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25 855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199 217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199 217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153218,6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127 566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127 566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17 027</w:t>
            </w:r>
          </w:p>
        </w:tc>
      </w:tr>
      <w:tr>
        <w:trPr>
          <w:trHeight w:val="13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12 994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9 523</w:t>
            </w:r>
          </w:p>
        </w:tc>
      </w:tr>
      <w:tr>
        <w:trPr>
          <w:trHeight w:val="13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14 235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25652,6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25 653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25252,6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3 719 505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202 928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202 928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181 551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3 414 365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3 346 365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3 343 365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102 212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қала,кент,ауыл (село),ауылдық 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98 866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44 539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4 623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29 129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164 619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92 068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92 068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92 068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3 488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3 488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50 545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11 524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4 951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6 573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Мәдениет,спорт,туризм және ақпараттық кеңістікті ұйымдастыру жөніндегі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18 518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8 192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15 968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7 031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7 031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7 031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6 058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6 058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6 008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7 849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7 849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20 667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20 667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20 667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100 210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92 578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11 077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11 077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78 693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3 693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-44788,7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Бюджеттің тапшылығын қаржыландыру (профицитті пайдалану)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44788,7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44788,7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44788,7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44788,7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44788,7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ақпандағы № 4С-37/2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даму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93"/>
        <w:gridCol w:w="713"/>
        <w:gridCol w:w="693"/>
        <w:gridCol w:w="98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II.Шығыстар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қала,кент,ауыл (село),ауылдық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шаруашылығы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 есебінен іске асыру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 есебінен іске асыру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Селолық, су, орман, балық шаруашылығы, арнайы қорғалатын табиғи аймақтар, қоршаған орта мен жануарлар әлемін қорғау, жер қатынастары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қорын қалыптастыруға және ұлғайтуға, арналған инвестициялар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 басқалары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 басқалары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