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35b" w14:textId="9d3e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2010 жылғы 23 желтоқсандағы № 4С-36/2 "2011-2013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8 қыркүйектегі № 4С-43/2 шешімі. Ақмола облысы Степногорск қаласының Әділет басқармасында 2011 жылғы 26 қыркүйекте № 1-2-146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Ақмола облыстық мәслихаты сессиясының 2011 жылғы 10 желтоқсандағы № 4С-29-2 шешіміне өзгерістер мен толықтыру енгізу туралы» Ақмола облыстық мәслихаты сессиясының 2011 жылғы 18 тамыздағы № 4С-36-6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2010 жылғы 23 желтоқсандағы № 4С-36/2 (нормативтік-құқықтық актілерді мемлекеттік тіркеу тізілімінде № 1-2-137 болып тіркелген, 2011 жылғы 13 қаңтардағы, 2011 жылғы 20 қаңтардағы, 2011 жылғы 27 қаңтардағы, 2011 жылғы 3 ақпандағы,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 1, 2, 3 қосымшаларына сәйкес, оның ішінде 2011 жылға арналған қала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6 156 087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– 2 046 800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түсімдері бойынша – 3 979 387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6 224 341,8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операциялары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(профицитті пайдалану) – 68254,8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«4-2. Мәслихаттардың тексеру комиссияларының таратылуына байланысты, облыстық бюджеттің шығын өтемақысына 2011 жылға арналған қала бюджетінің трансферттерін облыстық бюджетіне 616,0 мың теңге сомасында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Н.Лощинская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4С-43/2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4С/2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66"/>
        <w:gridCol w:w="742"/>
        <w:gridCol w:w="7339"/>
        <w:gridCol w:w="25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6156087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3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4С-43/2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4С-36/2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9"/>
        <w:gridCol w:w="674"/>
        <w:gridCol w:w="791"/>
        <w:gridCol w:w="7005"/>
        <w:gridCol w:w="25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3822238,4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3752238,4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3462732,4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3380779,4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3380779,4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3379099,4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қорғалатын табиғи аймақтар, қоршаған орта мен жануарлар әлемін қорғау, 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4С-43/2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4С-36/2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трансферттердің есебінен 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6659"/>
        <w:gridCol w:w="1846"/>
      </w:tblGrid>
      <w:tr>
        <w:trPr>
          <w:trHeight w:val="81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25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қолдауға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2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5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 жәрдемақы ұсыну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1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шығындарды өтеуден әлеуметтік көмек көрсетуге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14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мекемелердiң физика, химия, биология кабинеттерiн оқу жабдықтарымен жарақтандыруға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0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9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(кіші-орталық)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15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(мемлекеттік бала бақша)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0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0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ұйымдарының мектепке дейінгі тәрбиелеушілеріне және мектеп мұғалімдеріне біліктілік санатына қосымша еңбекақының көлемін ұлғайту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0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ұйымдардың (шағын-орталықтар) мемлекеттік білім беру тапсырмасын іске асыруына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08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арнайы техникалық және орнын толтырушы құралдармен қамтамасыз етуге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87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91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69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 280 орындық балабақша салу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5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305-шоқы сутазартқыш құрылғыны қайта құры жобасы бойынша МС өткізу және ЖСҚ әзірлеу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08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магистральды су ағызғысын және Степногорск қаласы 1 ерлеу сорғыш станциясының 2-і кезегін қайта жаңарту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79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өнеркәсіп аймағының сумен жабдықтау жүйесін қайта жаңарту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64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жаңарту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1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6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 бөлімі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87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қ. орталық көшелерін күрделі жөндеу 1 кезектегі жоба-сметалық құжаттарды әзірлеу үшін қайта бөлінген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