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a5129" w14:textId="56a51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Степногоркс қаласы әкімдігінің 2011 жылғы 18 наурыздағы № А-3/93 "2011 жылдың сәуір-маусымында және қазан-желтоқсанында азаматтарды кезекті мерзімді әскери қызметке шақыруды жүргізуді ұйымдастыру және қамтамасыз ету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Степногорск қаласы әкімдігінің 2011 жылғы 31 қазандағы № А-10/436 қаулысы. Ақмола облысы Степногорск қаласының Әділет басқармасында 2011 жылғы 8 қарашада № 1-2-148 тіркелді. Қолданылу мерзімінің аяқталуына байланысты күші жойылды - (Ақмола облысы Степногорск қаласы әкімдігінің 2014 жылғы 5 қарашадағы № 03-45ш/2838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Степногорск қаласы әкімдігінің 05.11.2014 № 03-45ш/2838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2001 жылғы 23 қаңтардағы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«Әскери міндеттілік және әскери қызмет туралы» 2005 жылғы 8 шілдедегі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Степногорск қаласының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Степногорск қаласы әкімдігінің 2011 жылғы 18 наурыздағы № А-3/93 «2011 жылдың сәуір — маусымында және қазан — желтоқсанында азаматтарды кезекті мерзімді әскери қызметке шақыруды жүргізуді ұйымдастыру және қамтамасыз ету туралы» (Мемлекеттік нормативтік құқықтық актілерді тіркеу тізілімінде № 1-2-141 болып тіркелген, 2011 жылғы 14 сәуірдегі «Степногорск ақшамы» және «Вечерний Степногорск» газеттерінде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қаулының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Степногорск қаласы әкімдігінің осы қаулының орындалуын бақылау Степногорск қаласы әкімінің орынбасары Г.Ә.Сәдуақасоваға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Степногорск қаласы әкімдігінің осы қаулысы Ақмола облысының әділет Департаментінде мемлекеттік тіркелген күннен бастап күшіне енеді және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Степногорск қаласының әкімі                А.Никишов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«КЕЛІСІЛГЕН»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«Ақмола облысы Степногорск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қаласының Қорғаныс істері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жөніндегі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Н.Асылбеков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Ақмола облысы денсаулық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сақтау басқармасының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жанындағы «Степногорск қаласының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орталық қалалық ауруханасы»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шаруашылық жүргізу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құқығындағы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коммуналдық кәсіпорны бас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дәрігерінің міндетін атқарушы              С.Аманов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Ақмола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жанындағы «Степногорск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емханасы» шаруашылық жүргізу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құқығындағы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коммуналдық кәсіпорнының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 дәрігері                               А.Дүйсенов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Ішкі істер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Ақмола облысының Ішкі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істер департаменті Степногорск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қаласының ішкі істер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 Е.Мұқанов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Степногорск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әкімдігінің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31 қазандағы № А-10/436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қаулысына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Қалалық шақыру комиссиясының құрамы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9"/>
        <w:gridCol w:w="7001"/>
      </w:tblGrid>
      <w:tr>
        <w:trPr>
          <w:trHeight w:val="30" w:hRule="atLeast"/>
        </w:trPr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Асылбеков Нұржан Төлеужанұлы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«Ақмола облысы Степногорск қаласының Қорғаныс істері жөніндегі бөлімі» мемлекеттік мекемесінің бастығы (келісім бойынша)</w:t>
            </w:r>
          </w:p>
        </w:tc>
      </w:tr>
      <w:tr>
        <w:trPr>
          <w:trHeight w:val="30" w:hRule="atLeast"/>
        </w:trPr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Боцман Николай Яковлевич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«Степногорск қаласы әкімінің аппараты» мемлекеттік мекемесінің бас маманы, комиссия төрағасының орынбасары</w:t>
            </w:r>
          </w:p>
        </w:tc>
      </w:tr>
      <w:tr>
        <w:trPr>
          <w:trHeight w:val="30" w:hRule="atLeast"/>
        </w:trPr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мүшелері: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Сақыпов Бауыржан Ергібекұлы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Республикасының Ішкі істер министрлігі Ақмола облысының Ішкі істер департаменті Степногорск қаласының ішкі істер бөлімі» мемлекеттік мекемесі бастығының орынбасары (келісім бойынша)</w:t>
            </w:r>
          </w:p>
        </w:tc>
      </w:tr>
      <w:tr>
        <w:trPr>
          <w:trHeight w:val="30" w:hRule="atLeast"/>
        </w:trPr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Хасенов Ондасын Сайынұлы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денсаулық сақтау басқармасының жанындағы «Степногорск қалалық орталық қалалық ауруханасы» шаруашылық жүргізу құқығындағы мемлекеттік коммуналдық кәсіпорнының хирург – үйлестірушісі (келісім бойынша)</w:t>
            </w:r>
          </w:p>
        </w:tc>
      </w:tr>
      <w:tr>
        <w:trPr>
          <w:trHeight w:val="30" w:hRule="atLeast"/>
        </w:trPr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Вернигора Наталья Ивановна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 жанындағы «Степногорск қалалық емханасы» шаруашылық жүргізу құқығындағы мемлекеттік коммуналдық кәсіпорнының медициналық бикесі, комиссия хатшысы (келісім бойынша)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