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c3cf" w14:textId="0d2c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2012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2011 жылғы 26 желтоқсандағы № А-12/504 қаулысы. Ақмола облысы Степногорск қаласының Әділет басқармасында 2012 жылғы 20 қаңтарда № 1-2-153 тіркелді. Қолданылу мерзімінің аяқталуына байланысты күші жойылды - (Ақмола облысы Степногорск қаласы әкімдігінің 2014 жылғы 5 қарашадағы № 03-45ш/2838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қаласы әкімдігінің 05.11.2014 № 03-45ш/2838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Степногорск қаласында қоғамдық жұмыстарды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Степногорск қаласындағы ұйымдардың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нақты шарттары, қатысушылардың еңбек ақысының мөлшері және оларды қаржыландыру көздері бекітілсін, қоғамдық жұмыстарға сұраныс пен ұсынысты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Г.Ә.Сәдуақасоваға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емхана»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А.Дүйсенов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Л.Мұхамедина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Р.Тайшыбеков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мемлекеттік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зейнетақыны төлеу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бөлімшесінің бастығы                       Л.Заворыкина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басқарамасының бастығы                     А.Орлова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Соттардың қызметін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ету департаменті (Қазақстан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аппараты)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кеңсесі»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М.Ахметов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қызметтерді автоматтандыруды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халыққа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көрсету орталықтарының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үйлестіру комитеті «Ақмола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Халыққа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Степногорск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басқарушысы                     С.Иманғалиев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комитетінің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Степногорск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орындаушылар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Ш.Таукелова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01-12/504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Степногорск қаласындағы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және нақты шарттары,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еңбек ақысының мөлшері және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көздерінің, сұраныс және ұсыныстарының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411"/>
        <w:gridCol w:w="2976"/>
        <w:gridCol w:w="332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 құжат</w:t>
            </w:r>
          </w:p>
        </w:tc>
      </w:tr>
      <w:tr>
        <w:trPr>
          <w:trHeight w:val="735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 құжат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85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«Бестөбе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құжат</w:t>
            </w:r>
          </w:p>
        </w:tc>
      </w:tr>
      <w:tr>
        <w:trPr>
          <w:trHeight w:val="75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«Заводской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 құжат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285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«Шаңтөбе кенті әкімінің аппараты»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 құжат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6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ауылы әкімінің аппараты»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 жинау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экономика және қаржы бөлімі»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жер қатынастары бөлімі»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ішкі саясат бөлімі»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әлеуметтік сауалнаманы өткізуінде көмек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адам</w:t>
            </w:r>
          </w:p>
        </w:tc>
      </w:tr>
      <w:tr>
        <w:trPr>
          <w:trHeight w:val="14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тұрғын үй -коммуналдық шаруашылық, жолаушылар көлігі және автомобиль жолдары бөлімінің жанындағы «Горкоммунхоз» ШЖҚ МКК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аумақтарын жинау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 шаршы метр</w:t>
            </w:r>
          </w:p>
        </w:tc>
      </w:tr>
      <w:tr>
        <w:trPr>
          <w:trHeight w:val="11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«Степногорск қалалық емхана» ШЖҚ МКК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14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Ақмола облыстық сотының кеңсесі» Степногорск қалалық соты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Ақмола облыстық филиалы» Степногорск қалалық зейнетақыны төлеу жөніндегі мемлекеттік орталығы бөлімшесі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Степногорск қаласының қорғаныс істері жөніндегі бөлімі»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тұрғын үй -коммуналдық шаруашылық,жолаушылар көлігі және автомобиль жолдары бөлімі»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құжат</w:t>
            </w:r>
          </w:p>
        </w:tc>
      </w:tr>
      <w:tr>
        <w:trPr>
          <w:trHeight w:val="9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жұмыспен қамту және әлеуметтік бағдарламалар бөлімі»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«Ақмола облысының Халыққа қызмет көрсету орталығы» республикалық мемлекеттік мекемесінің Степногорск қаласындағы филиалы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мұрағаттар мен құжаттамалар басқармасының «Степногорск қаласының мемлекеттік мұрағаты»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Степногорск қаласының ішкі істер бөлімі»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 құжат</w:t>
            </w:r>
          </w:p>
        </w:tc>
      </w:tr>
      <w:tr>
        <w:trPr>
          <w:trHeight w:val="342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Ақмола облысының Әділет департаменті Степногорск қаласының әділет басқармасы»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құжаттау, мүлікті тіркеу, азаматтық жағдайдағы кесімдерінің жазбаларын тіркеу мәселелері жөніндегі мұрағаттық құжаттарды өңдеу бойынша көмек көрсету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Ақмола облысы Төтенше жағдайлар департаменті Степногор қаласының Төтенше жағдайлар басқармасы»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Салық комитеті Ақмола облысы бойынша Салық департаментінің Степногорск қаласы бойынша Салық басқармасы»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курьердің жұмысы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білім бөлімінің жанындағы «Балалар шығармашылық үйі» МКҚК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 құжат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облысының Статистика департаменті» Степногорск қаласының статистика басқармасы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 құжат</w:t>
            </w:r>
          </w:p>
        </w:tc>
      </w:tr>
      <w:tr>
        <w:trPr>
          <w:trHeight w:val="16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Ақмола облысы сот актілерін орындау Департаменті» Степногорск аумақтық сот орындаушылар бөлімі ММ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2"/>
        <w:gridCol w:w="1716"/>
        <w:gridCol w:w="1716"/>
        <w:gridCol w:w="3262"/>
        <w:gridCol w:w="2954"/>
      </w:tblGrid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3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47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14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425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9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995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1665" w:hRule="atLeast"/>
        </w:trPr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заңнамаларға сәйкес жасалған еңбек шарттарына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 мөлшерінде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Қысқармалардың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МҚКК – мемлекеттік қазыналық коммуналдық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