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a911" w14:textId="096a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жұмыс орындарының жалпы санының бір проценті мөлшерінде бас бостандығынан айыру орындарынан босатылған адамдар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2011 жылғы 23 желтоқсандағы № А-12/366 қаулысы. Ақмола облысы Ақкөл ауданының Әділет басқармасында 2012 жылғы 26 қаңтарда № 1-3-170 тіркелді. Күші жойылды - Ақмола облысы Ақкөл ауданы әкімдігінің 2012 жылғы 27 маусымдағы № А-6/260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Ақкөл ауданы әкімдігінің 2012.06.27 № А-6/260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1-тармақтың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жұмыс орындарының жалпы санының бір проценті мөлшерінде бас бостандығынан айыру орындарынан босатылған адамдар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