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3b98" w14:textId="4e73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әкімдігінің 2009 жылғы 13 мамырдағы № А-267 "Аршалы ауданы бойынша үйлерінде оқытылатын және тәрбиеленетін мүгедек балаларды материалдық қамтамасыз ету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2011 жылғы 4 наурыздағы № А-60 қаулысы. Ақмола облысы Аршалы ауданының Әділет басқармасында 2011 жылғы 30 наурызда № 1-4-185 тіркелді. Күші жойылды - Ақмола облысы Аршалы ауданы әкімдігінің 2012 жылғы 5 маусымдағы № А-233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Аршалы ауданы әкімдігінің 05.06.2012 № А-233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туралы», 2005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мүгедектерді әлеуметтік қорғау туралы» Заңдарына сәйкес,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ауданы әкімдігінің «Аршалы ауданы бойынша үйлерінде оқытылатын және тәрбиеленетін мүгедек балаларды материалдық қамтамасыз ету туралы» 2009 жылғы 13 мамырдағы № А-267 (нормативтік құқықтық актілерінің мемлекеттік тіркеу тізімінде 1-4-148 тіркелген, 2009 жылдың 25 маусымында «Вперед», 2009 жылдың 3 шілдесінде «Аршалы айнасы»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тармағы жаңа басылымда баяндалсын: «Аршалы ауданы бойынша үйлерінде оқытылатын және тәрбиеленетін мүгедек балаларды материалдық қамтамасыз етуді көрсету»;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тармағы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Аршалы ауданы әкімінің орынбасары Б.Т.Акшинеевке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осы қаулысы Аршалы аудандық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 Аршалы ауданы әкімінің м.а.                Т.Мұханбеджанов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