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6a97" w14:textId="fe56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2010 жылғы 22 желтоқсандағы "2011-2013 жылдарға арналған аудан бюджеті туралы" № 4С 32/2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2011 жылғы 3 ақпандағы 
№ 4С 33/2 шешімі. Ақмола облысы Атбасар ауданының Әділет басқармасында 2011 жылғы 14 ақпанда № 1-5-158 тіркелді. Қолданылу мерзімінің аяқталуына байланысты күші жойылды - (Ақмола облысы Атбасар аудандық мәслихатының 2014 жылғы 4 қарашадағы № 194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Атбасар аудандық мәслихатының 04.11.2014 № 194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2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Қазақстан Республикасының «Қазақстан Республикасындағы жергілікті мемлекеттік басқару және өзін-өзі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басқару туралы» Заңының 6 бабындағы 1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аудандық мәслихатының «2011 – 2013 жылдарға арналған аудан бюджеті туралы» 2010 жылғы 22 желтоқсандағы № 4С 32/2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1-5-154 тіркелген, 2011 жылғы 14 қаңтардағы «Атбасар», «Простор»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«2406698» сандары «2417112»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«6950» сандары «21860»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«13946» сандары «39270»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«13946» сандары «39270»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 «25324»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Атбасар аудандық мәслихатының «2011-2013 жылдарға арналған аудан бюджеті туралы» 2010 жылғы 22 желтоқсандағы № 4С 32/2 шешімінің (нормативтік құқықтық актілерді мемлекеттік тіркеудің тізілімінде № 1-5-154 тіркелген, 2011 жылғы 14 қаңтардағы «Атбасар», «Простор»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Атбасар ауданының Әділет басқармасында мемлекеттік тіркелген күннен бастап күшіне енеді және 2011 жылдың 1 қаңтарынан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Борұмбаев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Атбасар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Әубәкіров Р.Ш.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«Атбасар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экономика </w:t>
      </w:r>
      <w:r>
        <w:rPr>
          <w:rFonts w:ascii="Times New Roman"/>
          <w:b w:val="false"/>
          <w:i/>
          <w:color w:val="000000"/>
          <w:sz w:val="28"/>
        </w:rPr>
        <w:t>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бөлімі» </w:t>
      </w:r>
      <w:r>
        <w:rPr>
          <w:rFonts w:ascii="Times New Roman"/>
          <w:b w:val="false"/>
          <w:i/>
          <w:color w:val="000000"/>
          <w:sz w:val="28"/>
        </w:rPr>
        <w:t>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Серкебаева М.Н.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ақпандағы № 4С 33/2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10"/>
        <w:gridCol w:w="688"/>
        <w:gridCol w:w="8971"/>
        <w:gridCol w:w="2182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2413648,0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725023,0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57690,0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57690,0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402507,0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402507,0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217203,0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26414,0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57120,0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2931,0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39790,0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23401,0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1355,0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36521,0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2954,0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2314,0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15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32456,0</w:t>
            </w:r>
          </w:p>
        </w:tc>
      </w:tr>
      <w:tr>
        <w:trPr>
          <w:trHeight w:val="16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төлемдерді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28529,0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28529,0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28529,0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1623575,0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1623575,0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1623575,0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53"/>
        <w:gridCol w:w="612"/>
        <w:gridCol w:w="9099"/>
        <w:gridCol w:w="216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2417112,0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197037,0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17171,0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54429,0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54429,0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100269,0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100269,0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25168,0</w:t>
            </w:r>
          </w:p>
        </w:tc>
      </w:tr>
      <w:tr>
        <w:trPr>
          <w:trHeight w:val="9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19444,0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4503,0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</w:p>
        </w:tc>
      </w:tr>
      <w:tr>
        <w:trPr>
          <w:trHeight w:val="9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1622789,0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1521381,6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1409223,6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5845,0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43631,0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21066,0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18144,0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101407,4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101407,4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101724,0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101724,0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37640,0</w:t>
            </w:r>
          </w:p>
        </w:tc>
      </w:tr>
      <w:tr>
        <w:trPr>
          <w:trHeight w:val="10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10726,0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9043,0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12150,0</w:t>
            </w:r>
          </w:p>
        </w:tc>
      </w:tr>
      <w:tr>
        <w:trPr>
          <w:trHeight w:val="9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6209,0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222646,0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206430,0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192661,0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7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15994,0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8275,0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132422,0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101617,0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4936,0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56762,0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37506,0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2413,0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15130,0</w:t>
            </w:r>
          </w:p>
        </w:tc>
      </w:tr>
      <w:tr>
        <w:trPr>
          <w:trHeight w:val="8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4238,0</w:t>
            </w:r>
          </w:p>
        </w:tc>
      </w:tr>
      <w:tr>
        <w:trPr>
          <w:trHeight w:val="8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7741,0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3808,0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7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7474,0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0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75155,0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2655,0</w:t>
            </w:r>
          </w:p>
        </w:tc>
      </w:tr>
      <w:tr>
        <w:trPr>
          <w:trHeight w:val="8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2655,0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17350,0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4906,0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12294,0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14650,0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14650,0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40500,0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40500,0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6187,0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6187,0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24720,0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27504,0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5307,0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13946,0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15133,0</w:t>
            </w:r>
          </w:p>
        </w:tc>
      </w:tr>
      <w:tr>
        <w:trPr>
          <w:trHeight w:val="10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15133,0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15133,0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15133,0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несиелердің өтелуі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8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21860,0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активтерiн сатудан түсетiн түсiмдер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-39270,0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39270,0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15133,0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15133,0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15133,0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7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25324,0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25324,0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25324,0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 33/2 шешіміне 2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</w:t>
      </w:r>
      <w:r>
        <w:br/>
      </w:r>
      <w:r>
        <w:rPr>
          <w:rFonts w:ascii="Times New Roman"/>
          <w:b/>
          <w:i w:val="false"/>
          <w:color w:val="000000"/>
        </w:rPr>
        <w:t>
кент, ауыл (село), ауылдық (селолық) округ әкімінің аппараты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13"/>
        <w:gridCol w:w="632"/>
        <w:gridCol w:w="9124"/>
        <w:gridCol w:w="2181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100269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</w:t>
            </w:r>
          </w:p>
        </w:tc>
      </w:tr>
      <w:tr>
        <w:trPr>
          <w:trHeight w:val="11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селолық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селолық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Новоселский селолық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Полтавка селолық округі әкімінің аппараты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11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