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c8fe" w14:textId="e0ac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анықтау, сайлаушылармен кездесу үшін үміткерлерге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2011 жылғы 21 ақпандағы № А-2/79 қаулысы. Ақмола облысы Атбасар ауданының Әділет басқармасында 2011 жылғы 23 ақпанда № 1-5-159 тіркелді. Күші жойылды - Ақмола облысы Атбасар ауданы әкімдігінің 2013 жылғы 26 желтоқсандағы № а-12/628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Атбасар ауданы әкімдігінің 26.12.2013 № а-12/628 (қол қойылған күннен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Үгіттік баспа материалдарын орналастыру үшін Атбасар аудандық сайлау комиссиясымен бірлесіп орындар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Үміткерлерге сайлаушылармен кездесулер өткізу орындары келісімді негізде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Ж.Ғ.Қаженовке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осы қаулысы Атбасар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Р.Әубәкіров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«Атбасар аймақтық туберкулезге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қарсы диспансері»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бас дәрігері                  Б.Ділдәбек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«Атбасар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аймақтық қан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Л.Ли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бас дәрігерінің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Р.Рахметова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бөлімшелік темір жол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көлігіндегі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 дәрігері                   М.Байтүгелов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кедендік бақылау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 кедендік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бақылау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«Атбасар» кедендік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постының бастығы                           К.Жақұпов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білім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«№ 9 кәсіптік лицейі»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Н.Вашкевич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білім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«№ 17 кәсіптік лицейі»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Н.Зардиева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Ақмола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М.Әбдірахманов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зейнетақы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мемлекеттік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облыстық филиалы 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бөлімшесінің бастығы              Н.Арнэ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а-2/79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11892"/>
      </w:tblGrid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Жеңіс көшесі 86, «Атбасар ауданының білім бөлімінің № 1 орта мектеп-лицейі» мемлекеттік мекемесінің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Сейфуллин көшесі 2-а, «Зейнетақы төлеу жөніндегі мемлекеттік орталық» Республикалық мемлекеттік қазыналық кәсіпорнының Ақмола облыстық филиалы Атбасар аудандық бөлімшесінің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Жеңіс көшесі 72 «Қазақстан Республикасы кедендік бақылау Агенттігінің Ақмола облысы бойынша кедендік бақылау департаменті» мемлекеттік мекемесінің «Атбасар кеден посты»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Ақан Құрманов көшесі 30, «Ақмола облысы денсаулық сақтау басқармасының Атбасар аймақтық қан орталығы» мемлекеттік мекемесінің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Макарин көшесі 24, «Атбасар ауданының білім бөлімінің № 4 орта мектебі» мемлекеттік мекемесінің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Ш.Уәлиханов көшесі 13, «Атбасар ауданының білім бөлімінің № 7 қазақ орта мектеп-гимназиясы» мемлекеттік мекемесінің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Қошанбаев көшесі 94, «Атбасар ауданының білім бөлімінің мектеп жанындағы интернатымен № 8 орта мектебі» мемлекеттік мекемесінің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1 мөлтек ауданы 3 үй, «Атбасар ауданының білім бөлімінің № 3 орта мектебі» мемлекеттік мекемесінің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Ағыбай батыр көшесі 26, Атбасар ауданының мәдениет және тілдерді дамыту бөлімі жанындағы «Атбасар аудандық мәдениет үйі» мемлекеттік коммуналдық қазыналық кәсіпорыны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Веденеев көшесі 100, «Атбасар ауданының білім бөлімінің № 2 орта көпсалалы мектеп-гимназиясы» мемлекеттік мекемесінің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Әуезов көшесі 33, «Атбасар бөлімшелік темір жол көлігіндегі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басқармасы» мемлекеттік мекемесінің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Казахстанская көшесі 1, Атбасар ауданы әкімдігінің жанындағы «Атбасар су» шаруашылық жүргізу құқығындағы мемлекеттік коммуналдық кәсіпорын ғимаратының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Рысқұлов көшесі 84, Ақмола облысы білім басқармасының «№ 17 кәсіптік лицейі» мемлекеттік мекемесінің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темір-бетонды құрылыс поселкесі, «Атбасар ауданының білім бөлімінің № 5 орта мектебі» мемлекеттік мекемесінің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Мир көшесі 5, «Атбасар ауданының білім бөлімінің № 6 орта мектебі» мемлекеттік мекемесінің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1 мөлтек ауданы 12 үй, Ақмола облысы білім басқармасының «№ 9 кәсіптік лицейі» мемлекеттік мекемесінің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Ш.Уәлиханов көшесі 15, «Ақмола облысы денсаулық сақтау басқармасы жанындағы Атбасар орталық аудандық ауруханасы» мемлекеттік коммуналдық қазыналық кәсіпорынның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Лука Белаш көшесі 37, Ақмола облысы денсаулық сақтау басқармасы жанындағы «Атбасар аймақтық туберкулезге қарсы диспансері» мемлекеттік коммуналдық қазыналық кәсіпорынның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Урицкий көшесі 38, «Қазақстан Республикасы ішкі істер министрлігі Ақмола облысының ішкі істер департаменті Атбасар аудандық ішкі істер бөлімі» мемлекеттік мекемесінің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селосы, Жастар көшесі 6, «Атбасар ауданының білім бөлімінің Покровка орта мектебі» мемлекеттік мекемесінің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селосы, Школьная көшесі 1, «Атбасар ауданының білім бөлімінің Полтавка орта мектебі» мемлекеттік мекемесі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Титовка селосы, Титовская көшесі 22/2, «Полтавка-2» жауапкершілігі шектеулі серіктестігі ғимаратының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Борисовка селосы, Бейбітшілік көшесі 40, Атбасар ауданының мәдениет және тілдерді дамыту бөлімі жанындағы «Атбасар аудандық мәдениет үйі» мемлекеттік коммуналдық қазыналық кәсіпорынның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селосы, Ыбырай Алтынсарин көшесі 1а, «Атбасар ауданы білім бөлімінің Садовый негізгі мектебі» мемлекеттік мекемесі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 селосы, Солнечная көшесі 25, «Атбасар ауданының білім бөлімінің Новосельский орта мектебі» мемлекеттік мекемесі спорт кешені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Шуйский селосы, Михаил Довжик атындағы көше 12, «Шуйский-XXI» жауапкершілігі шектеулі серіктестігінің автоматтандырылған телефон стансасы ғимараты жанындағы стенд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Макеевка селосы, Молодежная көшесің, «Шуйский-XXI» жауапкершілігі шектеулі серіктестігінің ғимаратының жанындағы стенд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Третьяковка селосы, Орталық көшесі 3, «Ақмола облысы денсаулық сақтау басқармасының Атбасар орталық аудандық ауруханасы» мемлекеттік коммуналдық қазыналық кәсіпорынның медициналық пункт ғимаратының жанындағы стенд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селосы, Байғара көшесі 32, Атбасар ауданының мәдениет және тілдерді дамыту бөлімі жанындағы «Атбасар аудандық мәдениет үйі» мемлекеттік коммуналдық қазыналық кәсіпорынның ғимаратының жанындағы стенд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Мариновка селосы, Ленин көшесі 69, «Амантай» жауапкершілігі шектеулі серіктестігінің мәдениет үйі ғимаратының жанында, Элеватор көшесі 19/3 «Мариновка нан қабылдау пункті» жауапкершілігі шектеулі серіктестігінің әкімшілік кеңсесі жанындағы стенд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Адыр станциясы, Ыбырай Алтынсарин көшесі 1, «Атбасар ауданының білім бөлімінің Адыр орта мектебі» мемлекеттік мекемесі ғимараты жанындағы стенд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Бейіс Хазырет ауылы, Орталық көшесі 19/1, «Амантай» жауапкершілігі шектеулі серіктестігінің әкімшілік кеңсесі жанындағы стенд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селосы, Абай көшесі 1а, Атбасар ауданының мәдениет және тілдерді дамыту бөлімі жанындағы «Атбасар аудандық мәдениет үйі» мемлекеттік коммуналдық қазыналық кәсіпорынның ғимараты жанындағы стенд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Сәдібек селосы, Сәдібек көшесі 5, «Атбасар ауданы білім бөлімінің Сәдібек негізгі мектебі» мемлекеттік мекемесінің ғимараты жанындағы стенд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Поповка селосы, Жеңіс көшесі 24а, Атбасар ауданының мәдениет және тілдерді дамыту бөлімі жанындағы «Атбасар аудандық мәдениет үйі» мемлекеттік коммуналдық қазыналық кәсіпорынның ғимараты жанындағы стенд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селосы, Жамбыл көшесі 15, «Атбасар ауданы білім бөлімінің Қаражар бастауыш мектебі» мемлекеттік мекемесі ғимараты жанындағы стенд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Тимашевка селосы, Центральная көшесі 49/1, «Сарбас» жауапкершілігі шектеулі серіктестігі ғимараты жанындағы стенд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Родионовка селосы, Трудовая көшесі 1, «Атбасар ауданы білім бөлімінің Родионовка негізгі мектебі» мемлекеттік мекемесінің ғимараты жанындағы стенд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Магдалиновка селосы, Центральная көшесі 43, «Атбасар ауданы білім бөлімінің Магдалиновка бастауыш мектебі» мемлекеттік мекемесі ғимараты жанындағы стенд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Хрящевка селосы, Школьная көшесі 28, «Атбасар ауданы білім бөлімінің Хрящевка бастауыш мектебі» мемлекеттік мекемесі ғимараты жанындағы стенд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селосы, Көкше көшесі 17, «Атбасар ауданы мәдениет және тілдерді дамыту бөлімі жанындағы «Атбасар аудандық мәдениет үйі» мемлекеттік коммуналдық қазыналық кәсіпорынның ғимараты жанындағы стенд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селосы, Жеңіс көшесі 6, «Ащыкөл» жауапкершілігі шектеулі серіктестігінің әкімшілік кеңсесі жанындағы стенд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селосы, Мектеп көшесі 14, «Атбасар ауданы білім бөлімінің Самарка орта мектебі» мемлекеттік мекемесінің ғимараты жанындағы стенд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селосы, Пионерский көшесі 11, «Атбасар ауданы білім бөлімінің Ново-Самарка орта мектебі» мемлекеттік мекемесінің ғимараты жанындағы стенд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селосы, Школьная көшесі 11, «Атбасар ауданы білім бөлімінің Қаракөл бастауыш мектебі» мемлекеттік мекемесінің ғимараты жанындағы стенд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Қосбармақ селосы, Степная көшесі 8, «Атбасар ауданы білім бөлімінің Қосбармақ негізгі мектебі» мемлекеттік мекемесінің ғимараты жанындағы стенд</w:t>
            </w:r>
          </w:p>
        </w:tc>
      </w:tr>
      <w:tr>
        <w:trPr>
          <w:trHeight w:val="9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Ново-Мариновка селосы, Целинная көшесі 10, «Атбасар ауданы білім бөлімінің Ново-Мариновка орта мектебі» мемлекеттік мекемесінің ғимараты жанындағы стенд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Шұңкыркөл селосы, Достық көшесі 3, «Шұңкыркөл» жауапкершілігі шектеулі серіктестігінің әкімшілік кеңсесі жанындағы стенд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Сочинский селосы, орталық алаң аймағындағы стенд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 селосы, Тәуелсіздік көшесі 3, «Сепе-1» жауапкершілігі шектеулі серіктестігінің әкімшілік кеңсесі жанындағы стенд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Есенкелді ауылы, Целинная көшесі 12, «Атбасар ауданы білім бөлімінің Есенкелді орта мектебі» мемлекеттік мекемесінің ғимараты жанындағы стенд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а-2/79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үміткерлерге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16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үшін үй-жайлардың мекенжайы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Казахстанская көшесі 1, Атбасар ауданы әкімдігінің жанындағы «Атбасар су» шаруашылық жүргізу құқығындағы мемлекеттік коммуналдық кәсіпорынның мәжіліс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Жеңіс көш., 72, «Қазақстан Республикасы кедендік бақылау Агенттігінің Ақмола облысы бойынша кедендік бақылау Департаменті» мемлекеттік мекемесінің «Атбасар» кедендік постының мәжіліс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қаласы, Ағыбай батыр көшесі 26 а, Атбасар ауданының мәдениет және тілдерді дамыту бөлімінің «Орталықтандырылған кітапханалар жүйесі»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Борисовка селосы, Клименко Семен атындағы көше 40, «Атбасар ауданының бөлімінің Борисовка орта мектебі» мемлекеттік мекемесінің фойесі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ауылы, Мир көшесі 26, «Ладыженка»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серіктестігінің «Әліби»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орталығының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Шуйский селосы, Стадионная көшесі 2, Атбасар ауданының мәдениет және тілдерді дамыту бөлімі жанындағы «Атбасар аудандық мәдениет үйі» мемлекеттік коммуналдық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Макеевка селосы, Молодежная көшесі 4/1, Ақмола облысының денсаулық сақтау басқармасының Атбасар орталық аудандық ауруханасы» мемлекеттік коммуналдық қазыналық кәсіпорынның селолық медициналық пункт фойесі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Третьяковка селосы, Орталық көшесі 3, «Ақмола облысының денсаулық сақтау басқармасының Атбасар орталық аудандық ауруханасы» мемлекеттік коммуналдық қазыналық кәсіпорынның селолық медициналық пункт фойесі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Мариновка селосы, Ленин көшесі 65, «Амантай» жауапкершілігі шектеулі серіктестігінің мәжіліс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Бейіс Хазырет ауылы, Орталық көшесі 17, «Атбасар ауданының білім бөлімінің Бейіс Хазырет негізгі мектебі» мемлекеттік мекемесінің кабинеті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Адыр станциясы, Ыбырай Алтынсарин көшесі 1, «Атбасар ауданының білім бөлімінің Адыр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селосы, Байғара көшесі 31, «Атбасар ауданының білім бөлімінің № 2 Новоалександровка қазақ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селосы, Центральная көшесі 17, «Атбасар ауданының білім бөлімінің Новосельский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селосы, Пионерская көшесі 11, «Атбасар ауданының білім бөлімінің Ново-Самарка орта мектебі» мемлекеттік мекемесінің екінші қабаттағы фойесі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селосы, Школьная көшесі 11, «Атбасар ауданының білім бөлімінің Қаракөл бастауыш орта мектебі» мемлекеттік мекемесінің кабинеті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Қосбармақ селосы, Степная көшесі 8, «Атбасар ауданының білім бөлімінің Қосбармақ негізгі мектебі»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селосы, Жастар көшесі 6, «Атбасар ауданының білім бөлімінің Покровка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селосы, Ыбырай Алтынсарин көшесі 1 а, «Атбасар ауданының білім бөлімінің Садовая негізгі мектебі»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селосы, Центральная көшесі 41, Атбасар ауданының мәдениет және тілдерді дамыту бөлімі жанындағы «Атбасар ауданының мәдениет үйі» мемлекеттік коммуналдық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Титовка селосы, Титовская көшесі 22/2, «Полтавка-2» жауапкершілігі шектеулі серіктестігінің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 селосы, Тәуелсіздік көшесі 3, «Сепе-1»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серіктестігінің мәжіліс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селосы, Мектеп көшесі 1, Атбасар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 Сергеевка орта мектебі» мемлекеттік мекемесі ғимаратының кабинеті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селосы, Жеңіс көшесі 6, «Ащыкөл» жауапкершілігі шектеулі серіктестігінің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селосы, Мектеп көшесі 14, «Атбасар ауданының білім бөлімінің Самарка орта мектебі»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мәжіліс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Сочинский селосы, Бейбітшілік көшесі 18, «Сочинское»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серіктестігінің көрермендер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селосы, Абай көшесі 1а, «Атбасар ауданының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Телман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Поповка селосы, Жеңіс көшесі 11а, «Атбасар ауданының білім бөлімінің Поповка негізгі мектебі» мемлекеттік мекемесінің мәжіліс залы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Новомариновка селосы, Жеңіс көшесі 3, «Мариновское» жауапкершілігі шектеулі серіктестігінің мәдени-ойын-сауық орталығының залы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селосы, достық көшесі 3, «Шұңқыркөл» жауапкершілігі шектеулі серіктестіктің мәжіліс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Тимашевка селосы, Гагарин көшесі 1, «Атбасар ауданының білім бөлімінің Тимашевка орта мектебі»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Родионовка селосы, Трудовая көшесі 1, «Атбасар ауданының білім бөлімінің Родион негізгі мектебі» мемлекеттік мекемесінің спорт залы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Магдалиновка селосы, Центральная көшесі 43, «Атбасар ауданының білім бөлімінің Магдалиновка негізгі мектебі»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Хрящевка селосы, Озерная көшесі 13, «Сарбас» жауапкершілігі шектеулі серіктестігінің көрермендер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