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453d0" w14:textId="53453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Атбасар аудандық мәслихатының 2010 жылғы 22 желтоқсандағы № 4С 32/2  "2011-2013 жылдарға арналған аудан бюджеті туралы"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Атбасар аудандық мәслихатының 2011 жылғы 22 маусымдағы № 4С 35/3 шешімі. Ақмола облысы Атбасар ауданының Әділет басқармасында 2011 жылғы 5 шілдеде № 1-5-165 тіркелді. Қолданылу мерзімінің аяқталуына байланысты күші жойылды - (Ақмола облысы Атбасар аудандық мәслихатының 2014 жылғы 4 қарашадағы № 194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Қолданылу мерзімінің аяқталуына байланысты күші жойылды - (Ақмола облысы Атбасар аудандық мәслихатының 04.11.2014 № 194 хатымен).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106 бабының 2 тармағының 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109 бабының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 тармақтарына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Қазақстан Республикасының 2001 жылғы 23 қаңтардағы Заңының 6 бабының 1 тармақтың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Атбасар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Атбасар аудандық мәслихатының «2011 – 2013 жылдарға арналған аудан бюджеті туралы» 2010 жылғы 22 желтоқсандағы № 4С 32/2 (нормативтік құқықтық актілерді мемлекеттік тіркеудің Тізілімінде № 1-5-154 тіркелген, 2011 жылғы 14 қаңтардағы «Атбасар», «Простор» газеттерінде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тармақтың 1), 2), 3), 5), 6) тармақшалары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«1) түсімдер - 2511665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-725023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-36521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бойынша-40529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бойынша - 1709592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- 2523500,6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- 79139,8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- 80326,8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- 1187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(-112835,4)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112835,4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- 67633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 өтеу-1187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- 46389,4 мың теңге.»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келесі мазмұнды 8-1 тармағымен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«8-1. 2011 жылғы аудан бюджетінің шығын құрамында облыстық бюджеттен жылумен жабдықтайтын кәсіпорындардың тұрақты жұмысын қамтамасыз етуге 25000 мың теңге сомада нысаналы ағымдағы трансферттер қарастырылғаны ескерілсін»;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келесі мазмұнды 8-2 тармағымен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«8-2. 2011 жылғы аудан бюджетінің шығын құрамында облыстық бюджеттен дамытуға Сочинский селосында 2 пәтерлі тұрғын үйдің құрылысы үшін 35000 мың теңге сомада нысаналы ағымдағы трансферттер қарастырылғаны ескерілсін»;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келесі мазмұнды 16-1 тармағымен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«16-1. 2011 жылғы аудан бюджетінің шығын құрамында жұмыспен қамту 2020 Бағдарламасының шеңберінде республикалық бюджеттен 52500 мың теңге сомада бюджеттік кредиттер қарастырылғаны ескерілсін»;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Атбасар аудандық мәслихатының «2011-2013 жылдарға арналған аудан бюджеті туралы» 2010 жылғы 22 желтоқсандағы № 4С 32/2 шешімінің  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күннен бастап күшіне енеді және 2011 жылдың 1 қаңтарынан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    Ахметов А.Б.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Атбасар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 Борұмбаев Б.А.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«КЕЛІСІЛДІ»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Атбасар ауданының әкімі                    Әубәкіров Р.Ш.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Ақмола облысы Атбасар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аудандық мәслихатының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22 маусымдағы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4С 35/3 шешіміне 1 қосымша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3"/>
        <w:gridCol w:w="419"/>
        <w:gridCol w:w="395"/>
        <w:gridCol w:w="5801"/>
        <w:gridCol w:w="2012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</w:t>
            </w:r>
          </w:p>
        </w:tc>
      </w:tr>
      <w:tr>
        <w:trPr>
          <w:trHeight w:val="40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ТҮСІМДЕР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2511665,0</w:t>
            </w:r>
          </w:p>
        </w:tc>
      </w:tr>
      <w:tr>
        <w:trPr>
          <w:trHeight w:val="34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725023,0</w:t>
            </w:r>
          </w:p>
        </w:tc>
      </w:tr>
      <w:tr>
        <w:trPr>
          <w:trHeight w:val="37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57690,0</w:t>
            </w:r>
          </w:p>
        </w:tc>
      </w:tr>
      <w:tr>
        <w:trPr>
          <w:trHeight w:val="3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57690,0</w:t>
            </w:r>
          </w:p>
        </w:tc>
      </w:tr>
      <w:tr>
        <w:trPr>
          <w:trHeight w:val="34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402507,0</w:t>
            </w:r>
          </w:p>
        </w:tc>
      </w:tr>
      <w:tr>
        <w:trPr>
          <w:trHeight w:val="31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402507,0</w:t>
            </w:r>
          </w:p>
        </w:tc>
      </w:tr>
      <w:tr>
        <w:trPr>
          <w:trHeight w:val="36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217203,0</w:t>
            </w:r>
          </w:p>
        </w:tc>
      </w:tr>
      <w:tr>
        <w:trPr>
          <w:trHeight w:val="31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130738,0</w:t>
            </w:r>
          </w:p>
        </w:tc>
      </w:tr>
      <w:tr>
        <w:trPr>
          <w:trHeight w:val="34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26414,0</w:t>
            </w:r>
          </w:p>
        </w:tc>
      </w:tr>
      <w:tr>
        <w:trPr>
          <w:trHeight w:val="39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57120,0</w:t>
            </w:r>
          </w:p>
        </w:tc>
      </w:tr>
      <w:tr>
        <w:trPr>
          <w:trHeight w:val="3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2931,0</w:t>
            </w:r>
          </w:p>
        </w:tc>
      </w:tr>
      <w:tr>
        <w:trPr>
          <w:trHeight w:val="52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39790,0</w:t>
            </w:r>
          </w:p>
        </w:tc>
      </w:tr>
      <w:tr>
        <w:trPr>
          <w:trHeight w:val="30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6266,0</w:t>
            </w:r>
          </w:p>
        </w:tc>
      </w:tr>
      <w:tr>
        <w:trPr>
          <w:trHeight w:val="60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үшін түсетін түсімдер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23401,0</w:t>
            </w:r>
          </w:p>
        </w:tc>
      </w:tr>
      <w:tr>
        <w:trPr>
          <w:trHeight w:val="54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8768,0</w:t>
            </w:r>
          </w:p>
        </w:tc>
      </w:tr>
      <w:tr>
        <w:trPr>
          <w:trHeight w:val="25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1355,0</w:t>
            </w:r>
          </w:p>
        </w:tc>
      </w:tr>
      <w:tr>
        <w:trPr>
          <w:trHeight w:val="111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7833,0</w:t>
            </w:r>
          </w:p>
        </w:tc>
      </w:tr>
      <w:tr>
        <w:trPr>
          <w:trHeight w:val="3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7833,0</w:t>
            </w:r>
          </w:p>
        </w:tc>
      </w:tr>
      <w:tr>
        <w:trPr>
          <w:trHeight w:val="3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36521,0</w:t>
            </w:r>
          </w:p>
        </w:tc>
      </w:tr>
      <w:tr>
        <w:trPr>
          <w:trHeight w:val="36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2954,0</w:t>
            </w:r>
          </w:p>
        </w:tc>
      </w:tr>
      <w:tr>
        <w:trPr>
          <w:trHeight w:val="61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640,0</w:t>
            </w:r>
          </w:p>
        </w:tc>
      </w:tr>
      <w:tr>
        <w:trPr>
          <w:trHeight w:val="60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2314,0</w:t>
            </w:r>
          </w:p>
        </w:tc>
      </w:tr>
      <w:tr>
        <w:trPr>
          <w:trHeight w:val="103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233,0</w:t>
            </w:r>
          </w:p>
        </w:tc>
      </w:tr>
      <w:tr>
        <w:trPr>
          <w:trHeight w:val="105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233,0</w:t>
            </w:r>
          </w:p>
        </w:tc>
      </w:tr>
      <w:tr>
        <w:trPr>
          <w:trHeight w:val="163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32456,0</w:t>
            </w:r>
          </w:p>
        </w:tc>
      </w:tr>
      <w:tr>
        <w:trPr>
          <w:trHeight w:val="186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төлемдерді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32456,0</w:t>
            </w:r>
          </w:p>
        </w:tc>
      </w:tr>
      <w:tr>
        <w:trPr>
          <w:trHeight w:val="36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878,0</w:t>
            </w:r>
          </w:p>
        </w:tc>
      </w:tr>
      <w:tr>
        <w:trPr>
          <w:trHeight w:val="42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878,0</w:t>
            </w:r>
          </w:p>
        </w:tc>
      </w:tr>
      <w:tr>
        <w:trPr>
          <w:trHeight w:val="37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40529,0</w:t>
            </w:r>
          </w:p>
        </w:tc>
      </w:tr>
      <w:tr>
        <w:trPr>
          <w:trHeight w:val="40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40529,0</w:t>
            </w:r>
          </w:p>
        </w:tc>
      </w:tr>
      <w:tr>
        <w:trPr>
          <w:trHeight w:val="31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40529,0</w:t>
            </w:r>
          </w:p>
        </w:tc>
      </w:tr>
      <w:tr>
        <w:trPr>
          <w:trHeight w:val="34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1709592,0</w:t>
            </w:r>
          </w:p>
        </w:tc>
      </w:tr>
      <w:tr>
        <w:trPr>
          <w:trHeight w:val="64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1709592,0</w:t>
            </w:r>
          </w:p>
        </w:tc>
      </w:tr>
      <w:tr>
        <w:trPr>
          <w:trHeight w:val="31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1709592,0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3"/>
        <w:gridCol w:w="542"/>
        <w:gridCol w:w="542"/>
        <w:gridCol w:w="5519"/>
        <w:gridCol w:w="1914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</w:t>
            </w:r>
          </w:p>
        </w:tc>
      </w:tr>
      <w:tr>
        <w:trPr>
          <w:trHeight w:val="28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0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2523500,6</w:t>
            </w:r>
          </w:p>
        </w:tc>
      </w:tr>
      <w:tr>
        <w:trPr>
          <w:trHeight w:val="37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198835,3</w:t>
            </w:r>
          </w:p>
        </w:tc>
      </w:tr>
      <w:tr>
        <w:trPr>
          <w:trHeight w:val="42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17171,0</w:t>
            </w:r>
          </w:p>
        </w:tc>
      </w:tr>
      <w:tr>
        <w:trPr>
          <w:trHeight w:val="64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16971,0</w:t>
            </w:r>
          </w:p>
        </w:tc>
      </w:tr>
      <w:tr>
        <w:trPr>
          <w:trHeight w:val="36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3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54429,0</w:t>
            </w:r>
          </w:p>
        </w:tc>
      </w:tr>
      <w:tr>
        <w:trPr>
          <w:trHeight w:val="51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54429,0</w:t>
            </w:r>
          </w:p>
        </w:tc>
      </w:tr>
      <w:tr>
        <w:trPr>
          <w:trHeight w:val="57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101513,7</w:t>
            </w:r>
          </w:p>
        </w:tc>
      </w:tr>
      <w:tr>
        <w:trPr>
          <w:trHeight w:val="82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101513,7</w:t>
            </w:r>
          </w:p>
        </w:tc>
      </w:tr>
      <w:tr>
        <w:trPr>
          <w:trHeight w:val="52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25721,6</w:t>
            </w:r>
          </w:p>
        </w:tc>
      </w:tr>
      <w:tr>
        <w:trPr>
          <w:trHeight w:val="109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қалыптастыру мен дамыту, мемлекеттік жоспарлау ауданның (облыстық маңызы бар қаланың)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19444,0</w:t>
            </w:r>
          </w:p>
        </w:tc>
      </w:tr>
      <w:tr>
        <w:trPr>
          <w:trHeight w:val="34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816,0</w:t>
            </w:r>
          </w:p>
        </w:tc>
      </w:tr>
      <w:tr>
        <w:trPr>
          <w:trHeight w:val="81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 жөніндегі жұмысты және біржолғы талондарды іске асырудан сомаларды жинаудың толықтығын қамтамасыз етуді ұйымдастыру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4503,0</w:t>
            </w:r>
          </w:p>
        </w:tc>
      </w:tr>
      <w:tr>
        <w:trPr>
          <w:trHeight w:val="52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958,6</w:t>
            </w:r>
          </w:p>
        </w:tc>
      </w:tr>
      <w:tr>
        <w:trPr>
          <w:trHeight w:val="46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1496,0</w:t>
            </w:r>
          </w:p>
        </w:tc>
      </w:tr>
      <w:tr>
        <w:trPr>
          <w:trHeight w:val="3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1496,0</w:t>
            </w:r>
          </w:p>
        </w:tc>
      </w:tr>
      <w:tr>
        <w:trPr>
          <w:trHeight w:val="60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1346,0</w:t>
            </w:r>
          </w:p>
        </w:tc>
      </w:tr>
      <w:tr>
        <w:trPr>
          <w:trHeight w:val="109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73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1268,0</w:t>
            </w:r>
          </w:p>
        </w:tc>
      </w:tr>
      <w:tr>
        <w:trPr>
          <w:trHeight w:val="87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1268,0</w:t>
            </w:r>
          </w:p>
        </w:tc>
      </w:tr>
      <w:tr>
        <w:trPr>
          <w:trHeight w:val="55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1268,0</w:t>
            </w:r>
          </w:p>
        </w:tc>
      </w:tr>
      <w:tr>
        <w:trPr>
          <w:trHeight w:val="36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1636619,5</w:t>
            </w:r>
          </w:p>
        </w:tc>
      </w:tr>
      <w:tr>
        <w:trPr>
          <w:trHeight w:val="42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1535212,1</w:t>
            </w:r>
          </w:p>
        </w:tc>
      </w:tr>
      <w:tr>
        <w:trPr>
          <w:trHeight w:val="60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7555,0</w:t>
            </w:r>
          </w:p>
        </w:tc>
      </w:tr>
      <w:tr>
        <w:trPr>
          <w:trHeight w:val="30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1409591,1</w:t>
            </w:r>
          </w:p>
        </w:tc>
      </w:tr>
      <w:tr>
        <w:trPr>
          <w:trHeight w:val="72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5845,0</w:t>
            </w:r>
          </w:p>
        </w:tc>
      </w:tr>
      <w:tr>
        <w:trPr>
          <w:trHeight w:val="85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әдiстемелiк кешендерді сатып алу және жеткізу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11117,0</w:t>
            </w:r>
          </w:p>
        </w:tc>
      </w:tr>
      <w:tr>
        <w:trPr>
          <w:trHeight w:val="31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43631,0</w:t>
            </w:r>
          </w:p>
        </w:tc>
      </w:tr>
      <w:tr>
        <w:trPr>
          <w:trHeight w:val="57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21066,0</w:t>
            </w:r>
          </w:p>
        </w:tc>
      </w:tr>
      <w:tr>
        <w:trPr>
          <w:trHeight w:val="87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18144,0</w:t>
            </w:r>
          </w:p>
        </w:tc>
      </w:tr>
      <w:tr>
        <w:trPr>
          <w:trHeight w:val="70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 жабдықпен, бағдарламалық қамтыммен қамтамасыз ету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4800,0</w:t>
            </w:r>
          </w:p>
        </w:tc>
      </w:tr>
      <w:tr>
        <w:trPr>
          <w:trHeight w:val="81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 дейінгі ұйымдардың тәрбиешілеріне біліктілік санаты үшін қосымша ақы көлемін ұлғайту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13463,0</w:t>
            </w:r>
          </w:p>
        </w:tc>
      </w:tr>
      <w:tr>
        <w:trPr>
          <w:trHeight w:val="43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101407,4</w:t>
            </w:r>
          </w:p>
        </w:tc>
      </w:tr>
      <w:tr>
        <w:trPr>
          <w:trHeight w:val="37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101407,4</w:t>
            </w:r>
          </w:p>
        </w:tc>
      </w:tr>
      <w:tr>
        <w:trPr>
          <w:trHeight w:val="42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112744,0</w:t>
            </w:r>
          </w:p>
        </w:tc>
      </w:tr>
      <w:tr>
        <w:trPr>
          <w:trHeight w:val="60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112744,0</w:t>
            </w:r>
          </w:p>
        </w:tc>
      </w:tr>
      <w:tr>
        <w:trPr>
          <w:trHeight w:val="61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15451,0</w:t>
            </w:r>
          </w:p>
        </w:tc>
      </w:tr>
      <w:tr>
        <w:trPr>
          <w:trHeight w:val="31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39114,0</w:t>
            </w:r>
          </w:p>
        </w:tc>
      </w:tr>
      <w:tr>
        <w:trPr>
          <w:trHeight w:val="120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1082,0</w:t>
            </w:r>
          </w:p>
        </w:tc>
      </w:tr>
      <w:tr>
        <w:trPr>
          <w:trHeight w:val="31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2729,0</w:t>
            </w:r>
          </w:p>
        </w:tc>
      </w:tr>
      <w:tr>
        <w:trPr>
          <w:trHeight w:val="3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4348,0</w:t>
            </w:r>
          </w:p>
        </w:tc>
      </w:tr>
      <w:tr>
        <w:trPr>
          <w:trHeight w:val="58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10726,0</w:t>
            </w:r>
          </w:p>
        </w:tc>
      </w:tr>
      <w:tr>
        <w:trPr>
          <w:trHeight w:val="55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565,0</w:t>
            </w:r>
          </w:p>
        </w:tc>
      </w:tr>
      <w:tr>
        <w:trPr>
          <w:trHeight w:val="34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9043,0</w:t>
            </w:r>
          </w:p>
        </w:tc>
      </w:tr>
      <w:tr>
        <w:trPr>
          <w:trHeight w:val="40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12150,0</w:t>
            </w:r>
          </w:p>
        </w:tc>
      </w:tr>
      <w:tr>
        <w:trPr>
          <w:trHeight w:val="111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құралдарымен қамтамасыз етуге және ымдау тілі мамандарының, жеке көмекшілердің қызмет көрсету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6209,0</w:t>
            </w:r>
          </w:p>
        </w:tc>
      </w:tr>
      <w:tr>
        <w:trPr>
          <w:trHeight w:val="55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131,0</w:t>
            </w:r>
          </w:p>
        </w:tc>
      </w:tr>
      <w:tr>
        <w:trPr>
          <w:trHeight w:val="31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1650,0</w:t>
            </w:r>
          </w:p>
        </w:tc>
      </w:tr>
      <w:tr>
        <w:trPr>
          <w:trHeight w:val="31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9546,0</w:t>
            </w:r>
          </w:p>
        </w:tc>
      </w:tr>
      <w:tr>
        <w:trPr>
          <w:trHeight w:val="36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290903,1</w:t>
            </w:r>
          </w:p>
        </w:tc>
      </w:tr>
      <w:tr>
        <w:trPr>
          <w:trHeight w:val="60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242487,1</w:t>
            </w:r>
          </w:p>
        </w:tc>
      </w:tr>
      <w:tr>
        <w:trPr>
          <w:trHeight w:val="58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38381,1</w:t>
            </w:r>
          </w:p>
        </w:tc>
      </w:tr>
      <w:tr>
        <w:trPr>
          <w:trHeight w:val="6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дамыту, жайластыру және (немесе) сатып алу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11445,0</w:t>
            </w:r>
          </w:p>
        </w:tc>
      </w:tr>
      <w:tr>
        <w:trPr>
          <w:trHeight w:val="39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192661,0</w:t>
            </w:r>
          </w:p>
        </w:tc>
      </w:tr>
      <w:tr>
        <w:trPr>
          <w:trHeight w:val="6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222,0</w:t>
            </w:r>
          </w:p>
        </w:tc>
      </w:tr>
      <w:tr>
        <w:trPr>
          <w:trHeight w:val="40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168,0</w:t>
            </w:r>
          </w:p>
        </w:tc>
      </w:tr>
      <w:tr>
        <w:trPr>
          <w:trHeight w:val="39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54,0</w:t>
            </w:r>
          </w:p>
        </w:tc>
      </w:tr>
      <w:tr>
        <w:trPr>
          <w:trHeight w:val="88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шаруашылығы, жолаушылар көлігі және автомобиль жолдары бөлімі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48194,0</w:t>
            </w:r>
          </w:p>
        </w:tc>
      </w:tr>
      <w:tr>
        <w:trPr>
          <w:trHeight w:val="43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Шағын қалаларды жылумен жабдықтауды үздіксіз қамтамасыз ету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25000,0</w:t>
            </w:r>
          </w:p>
        </w:tc>
      </w:tr>
      <w:tr>
        <w:trPr>
          <w:trHeight w:val="40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5493,0</w:t>
            </w:r>
          </w:p>
        </w:tc>
      </w:tr>
      <w:tr>
        <w:trPr>
          <w:trHeight w:val="36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8275,0</w:t>
            </w:r>
          </w:p>
        </w:tc>
      </w:tr>
      <w:tr>
        <w:trPr>
          <w:trHeight w:val="31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жоқтарды жерлеу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675,0</w:t>
            </w:r>
          </w:p>
        </w:tc>
      </w:tr>
      <w:tr>
        <w:trPr>
          <w:trHeight w:val="36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1551,0</w:t>
            </w:r>
          </w:p>
        </w:tc>
      </w:tr>
      <w:tr>
        <w:trPr>
          <w:trHeight w:val="66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дамыту, орналастыру және (немесе) сатып алу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7200,0</w:t>
            </w:r>
          </w:p>
        </w:tc>
      </w:tr>
      <w:tr>
        <w:trPr>
          <w:trHeight w:val="61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134422,0</w:t>
            </w:r>
          </w:p>
        </w:tc>
      </w:tr>
      <w:tr>
        <w:trPr>
          <w:trHeight w:val="61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101617,0</w:t>
            </w:r>
          </w:p>
        </w:tc>
      </w:tr>
      <w:tr>
        <w:trPr>
          <w:trHeight w:val="60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4936,0</w:t>
            </w:r>
          </w:p>
        </w:tc>
      </w:tr>
      <w:tr>
        <w:trPr>
          <w:trHeight w:val="36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56762,0</w:t>
            </w:r>
          </w:p>
        </w:tc>
      </w:tr>
      <w:tr>
        <w:trPr>
          <w:trHeight w:val="37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37506,0</w:t>
            </w:r>
          </w:p>
        </w:tc>
      </w:tr>
      <w:tr>
        <w:trPr>
          <w:trHeight w:val="60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2413,0</w:t>
            </w:r>
          </w:p>
        </w:tc>
      </w:tr>
      <w:tr>
        <w:trPr>
          <w:trHeight w:val="36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15130,0</w:t>
            </w:r>
          </w:p>
        </w:tc>
      </w:tr>
      <w:tr>
        <w:trPr>
          <w:trHeight w:val="9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4238,0</w:t>
            </w:r>
          </w:p>
        </w:tc>
      </w:tr>
      <w:tr>
        <w:trPr>
          <w:trHeight w:val="91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7741,0</w:t>
            </w:r>
          </w:p>
        </w:tc>
      </w:tr>
      <w:tr>
        <w:trPr>
          <w:trHeight w:val="48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іске асыру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451,0</w:t>
            </w:r>
          </w:p>
        </w:tc>
      </w:tr>
      <w:tr>
        <w:trPr>
          <w:trHeight w:val="67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2700,0</w:t>
            </w:r>
          </w:p>
        </w:tc>
      </w:tr>
      <w:tr>
        <w:trPr>
          <w:trHeight w:val="60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15175,0</w:t>
            </w:r>
          </w:p>
        </w:tc>
      </w:tr>
      <w:tr>
        <w:trPr>
          <w:trHeight w:val="79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3808,0</w:t>
            </w:r>
          </w:p>
        </w:tc>
      </w:tr>
      <w:tr>
        <w:trPr>
          <w:trHeight w:val="25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64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1893,0</w:t>
            </w:r>
          </w:p>
        </w:tc>
      </w:tr>
      <w:tr>
        <w:trPr>
          <w:trHeight w:val="88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7474,0</w:t>
            </w:r>
          </w:p>
        </w:tc>
      </w:tr>
      <w:tr>
        <w:trPr>
          <w:trHeight w:val="66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2500,0</w:t>
            </w:r>
          </w:p>
        </w:tc>
      </w:tr>
      <w:tr>
        <w:trPr>
          <w:trHeight w:val="42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Cпорт және туризм объектілерін дамыту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2500,0</w:t>
            </w:r>
          </w:p>
        </w:tc>
      </w:tr>
      <w:tr>
        <w:trPr>
          <w:trHeight w:val="124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77630,1</w:t>
            </w:r>
          </w:p>
        </w:tc>
      </w:tr>
      <w:tr>
        <w:trPr>
          <w:trHeight w:val="57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3028,2</w:t>
            </w:r>
          </w:p>
        </w:tc>
      </w:tr>
      <w:tr>
        <w:trPr>
          <w:trHeight w:val="97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ауылдық елді мекендер саласының мамандарын әлеуметтік қолдау шараларын іске асыру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3028,2</w:t>
            </w:r>
          </w:p>
        </w:tc>
      </w:tr>
      <w:tr>
        <w:trPr>
          <w:trHeight w:val="60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18991,4</w:t>
            </w:r>
          </w:p>
        </w:tc>
      </w:tr>
      <w:tr>
        <w:trPr>
          <w:trHeight w:val="60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5013,4</w:t>
            </w:r>
          </w:p>
        </w:tc>
      </w:tr>
      <w:tr>
        <w:trPr>
          <w:trHeight w:val="36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69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13828,0</w:t>
            </w:r>
          </w:p>
        </w:tc>
      </w:tr>
      <w:tr>
        <w:trPr>
          <w:trHeight w:val="54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мен жер қатынастары бөлімі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14650,0</w:t>
            </w:r>
          </w:p>
        </w:tc>
      </w:tr>
      <w:tr>
        <w:trPr>
          <w:trHeight w:val="81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14650,0</w:t>
            </w:r>
          </w:p>
        </w:tc>
      </w:tr>
      <w:tr>
        <w:trPr>
          <w:trHeight w:val="43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40960,5</w:t>
            </w:r>
          </w:p>
        </w:tc>
      </w:tr>
      <w:tr>
        <w:trPr>
          <w:trHeight w:val="37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шаруашылығының объектілерін дамыту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40960,5</w:t>
            </w:r>
          </w:p>
        </w:tc>
      </w:tr>
      <w:tr>
        <w:trPr>
          <w:trHeight w:val="64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10877,8</w:t>
            </w:r>
          </w:p>
        </w:tc>
      </w:tr>
      <w:tr>
        <w:trPr>
          <w:trHeight w:val="58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6406,3</w:t>
            </w:r>
          </w:p>
        </w:tc>
      </w:tr>
      <w:tr>
        <w:trPr>
          <w:trHeight w:val="70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6406,3</w:t>
            </w:r>
          </w:p>
        </w:tc>
      </w:tr>
      <w:tr>
        <w:trPr>
          <w:trHeight w:val="64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4471,5</w:t>
            </w:r>
          </w:p>
        </w:tc>
      </w:tr>
      <w:tr>
        <w:trPr>
          <w:trHeight w:val="6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4321,5</w:t>
            </w:r>
          </w:p>
        </w:tc>
      </w:tr>
      <w:tr>
        <w:trPr>
          <w:trHeight w:val="34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39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24720,0</w:t>
            </w:r>
          </w:p>
        </w:tc>
      </w:tr>
      <w:tr>
        <w:trPr>
          <w:trHeight w:val="67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720,0</w:t>
            </w:r>
          </w:p>
        </w:tc>
      </w:tr>
      <w:tr>
        <w:trPr>
          <w:trHeight w:val="100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720,0</w:t>
            </w:r>
          </w:p>
        </w:tc>
      </w:tr>
      <w:tr>
        <w:trPr>
          <w:trHeight w:val="109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24000,0</w:t>
            </w:r>
          </w:p>
        </w:tc>
      </w:tr>
      <w:tr>
        <w:trPr>
          <w:trHeight w:val="46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24000,0</w:t>
            </w:r>
          </w:p>
        </w:tc>
      </w:tr>
      <w:tr>
        <w:trPr>
          <w:trHeight w:val="45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27504,0</w:t>
            </w:r>
          </w:p>
        </w:tc>
      </w:tr>
      <w:tr>
        <w:trPr>
          <w:trHeight w:val="87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6397,0</w:t>
            </w:r>
          </w:p>
        </w:tc>
      </w:tr>
      <w:tr>
        <w:trPr>
          <w:trHeight w:val="85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6397,0</w:t>
            </w:r>
          </w:p>
        </w:tc>
      </w:tr>
      <w:tr>
        <w:trPr>
          <w:trHeight w:val="76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15800,0</w:t>
            </w:r>
          </w:p>
        </w:tc>
      </w:tr>
      <w:tr>
        <w:trPr>
          <w:trHeight w:val="61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15800,0</w:t>
            </w:r>
          </w:p>
        </w:tc>
      </w:tr>
      <w:tr>
        <w:trPr>
          <w:trHeight w:val="60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5307,0</w:t>
            </w:r>
          </w:p>
        </w:tc>
      </w:tr>
      <w:tr>
        <w:trPr>
          <w:trHeight w:val="61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4789,0</w:t>
            </w:r>
          </w:p>
        </w:tc>
      </w:tr>
      <w:tr>
        <w:trPr>
          <w:trHeight w:val="51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518,0</w:t>
            </w:r>
          </w:p>
        </w:tc>
      </w:tr>
      <w:tr>
        <w:trPr>
          <w:trHeight w:val="51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6480,8</w:t>
            </w:r>
          </w:p>
        </w:tc>
      </w:tr>
      <w:tr>
        <w:trPr>
          <w:trHeight w:val="51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6480,8</w:t>
            </w:r>
          </w:p>
        </w:tc>
      </w:tr>
      <w:tr>
        <w:trPr>
          <w:trHeight w:val="51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6480,8</w:t>
            </w:r>
          </w:p>
        </w:tc>
      </w:tr>
      <w:tr>
        <w:trPr>
          <w:trHeight w:val="42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79139,8</w:t>
            </w:r>
          </w:p>
        </w:tc>
      </w:tr>
      <w:tr>
        <w:trPr>
          <w:trHeight w:val="48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80326,8</w:t>
            </w:r>
          </w:p>
        </w:tc>
      </w:tr>
      <w:tr>
        <w:trPr>
          <w:trHeight w:val="36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52500</w:t>
            </w:r>
          </w:p>
        </w:tc>
      </w:tr>
      <w:tr>
        <w:trPr>
          <w:trHeight w:val="31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52500</w:t>
            </w:r>
          </w:p>
        </w:tc>
      </w:tr>
      <w:tr>
        <w:trPr>
          <w:trHeight w:val="78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52500</w:t>
            </w:r>
          </w:p>
        </w:tc>
      </w:tr>
      <w:tr>
        <w:trPr>
          <w:trHeight w:val="117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27826,8</w:t>
            </w:r>
          </w:p>
        </w:tc>
      </w:tr>
      <w:tr>
        <w:trPr>
          <w:trHeight w:val="55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27826,8</w:t>
            </w:r>
          </w:p>
        </w:tc>
      </w:tr>
      <w:tr>
        <w:trPr>
          <w:trHeight w:val="64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 саласының мамандарын әлеуметтік қолдау шараларын іске асыру үшін бюджеттік кредиттер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27826,8</w:t>
            </w:r>
          </w:p>
        </w:tc>
      </w:tr>
      <w:tr>
        <w:trPr>
          <w:trHeight w:val="40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кредиттердi өтеу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1187,0</w:t>
            </w:r>
          </w:p>
        </w:tc>
      </w:tr>
      <w:tr>
        <w:trPr>
          <w:trHeight w:val="39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кредиттердi өтеу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1187,0</w:t>
            </w:r>
          </w:p>
        </w:tc>
      </w:tr>
      <w:tr>
        <w:trPr>
          <w:trHeight w:val="67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несиелердің өтелуі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1187,0</w:t>
            </w:r>
          </w:p>
        </w:tc>
      </w:tr>
      <w:tr>
        <w:trPr>
          <w:trHeight w:val="75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 бойынша сальдо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21860,0</w:t>
            </w:r>
          </w:p>
        </w:tc>
      </w:tr>
      <w:tr>
        <w:trPr>
          <w:trHeight w:val="37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 активтерiн сатып алу 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21860,0</w:t>
            </w:r>
          </w:p>
        </w:tc>
      </w:tr>
      <w:tr>
        <w:trPr>
          <w:trHeight w:val="34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21860,0</w:t>
            </w:r>
          </w:p>
        </w:tc>
      </w:tr>
      <w:tr>
        <w:trPr>
          <w:trHeight w:val="52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21860,0</w:t>
            </w:r>
          </w:p>
        </w:tc>
      </w:tr>
      <w:tr>
        <w:trPr>
          <w:trHeight w:val="49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21860,0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активтерiн сатудан түсетiн түсiмдер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58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64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ел ішінде сатудан түсетін түсімдер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5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-112835,4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(профицитін пайдалану) қаржыландыру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112835,4</w:t>
            </w:r>
          </w:p>
        </w:tc>
      </w:tr>
      <w:tr>
        <w:trPr>
          <w:trHeight w:val="31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67633,0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67633,0</w:t>
            </w:r>
          </w:p>
        </w:tc>
      </w:tr>
      <w:tr>
        <w:trPr>
          <w:trHeight w:val="3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67633,0</w:t>
            </w:r>
          </w:p>
        </w:tc>
      </w:tr>
      <w:tr>
        <w:trPr>
          <w:trHeight w:val="37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1187,0</w:t>
            </w:r>
          </w:p>
        </w:tc>
      </w:tr>
      <w:tr>
        <w:trPr>
          <w:trHeight w:val="6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1187,0</w:t>
            </w:r>
          </w:p>
        </w:tc>
      </w:tr>
      <w:tr>
        <w:trPr>
          <w:trHeight w:val="61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1187,0</w:t>
            </w:r>
          </w:p>
        </w:tc>
      </w:tr>
      <w:tr>
        <w:trPr>
          <w:trHeight w:val="61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46389,4</w:t>
            </w:r>
          </w:p>
        </w:tc>
      </w:tr>
      <w:tr>
        <w:trPr>
          <w:trHeight w:val="31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46389,4</w:t>
            </w:r>
          </w:p>
        </w:tc>
      </w:tr>
      <w:tr>
        <w:trPr>
          <w:trHeight w:val="30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46389,4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