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3708" w14:textId="2893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2010 жылғы 22 желтоқсандағы № 4С 32/2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2011 жылғы 19 шілдедегі № 4С 36/1 шешімі. Ақмола облысы Атбасар ауданының Әділет басқармасында 2011 жылғы 26 шілдеде № 1-5-166 тіркелді. Қолданылу мерзімінің аяқталуына байланысты күші жойылды - (Ақмола облысы Атбасар аудандық мәслихатының 2014 жылғы 4 қарашадағы № 194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04.11.2014 № 194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«2011–2013 жылдарға арналған аудан бюджеті туралы» 2010 жылғы 22 желтоқсандағы № 4С 32/2 (нормативтік құқықтық актілерді мемлекеттік тіркеудің Тізілімінде № 1-5-154 тіркелген, 2011 жылғы 14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– 2535532,9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- 725023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-36521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-64396,9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- 1709592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2551423,5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- 79139,8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- 80326,8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сальдо-17805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- 17805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(-112835,4)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112835,4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- 67633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- 46389,4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мәслихатының «2011-2013 жылдарға арналған аудан бюджеті туралы» 2010 жылғы 22 желтоқсандағы № 4С 32/2 шешіміне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А.Т.Қамбатыров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А.М.Ивашин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rPr>
          <w:rFonts w:ascii="Times New Roman"/>
          <w:b w:val="false"/>
          <w:i w:val="false"/>
          <w:color w:val="ffffff"/>
          <w:sz w:val="28"/>
        </w:rPr>
        <w:t xml:space="preserve"> «СОГЛАСОВАНСО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Атбасар ауданының әкімі                    Р.Ш.Әубәкіров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36/1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428"/>
        <w:gridCol w:w="276"/>
        <w:gridCol w:w="6249"/>
        <w:gridCol w:w="17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40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2535532,9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725023,0</w:t>
            </w:r>
          </w:p>
        </w:tc>
      </w:tr>
      <w:tr>
        <w:trPr>
          <w:trHeight w:val="3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6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217203,0</w:t>
            </w:r>
          </w:p>
        </w:tc>
      </w:tr>
      <w:tr>
        <w:trPr>
          <w:trHeight w:val="36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130738,0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</w:p>
        </w:tc>
      </w:tr>
      <w:tr>
        <w:trPr>
          <w:trHeight w:val="39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57120,0</w:t>
            </w:r>
          </w:p>
        </w:tc>
      </w:tr>
      <w:tr>
        <w:trPr>
          <w:trHeight w:val="43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52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6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5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112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36521,0</w:t>
            </w:r>
          </w:p>
        </w:tc>
      </w:tr>
      <w:tr>
        <w:trPr>
          <w:trHeight w:val="36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6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2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103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03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63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186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45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4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40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36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  <w:tr>
        <w:trPr>
          <w:trHeight w:val="5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44"/>
        <w:gridCol w:w="544"/>
        <w:gridCol w:w="5847"/>
        <w:gridCol w:w="16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2551423,5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201317,8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57699,0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100726,2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100576,2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25721,6</w:t>
            </w:r>
          </w:p>
        </w:tc>
      </w:tr>
      <w:tr>
        <w:trPr>
          <w:trHeight w:val="10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958,6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</w:tr>
      <w:tr>
        <w:trPr>
          <w:trHeight w:val="10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1650898,2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1549490,8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1423869,8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13463,0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15508,2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39114,0</w:t>
            </w:r>
          </w:p>
        </w:tc>
      </w:tr>
      <w:tr>
        <w:trPr>
          <w:trHeight w:val="10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14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6407,2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291781,3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242469,4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38381,1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192661,0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2098,1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1430,1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47213,8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1867,8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137711,1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104448,8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59259,8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16164,3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8275,3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8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11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77263,7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10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19194,4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5066,4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14080,6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14080,6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11367,6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6786,6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29720,0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8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 ресми трансферттер есебінен іске асыру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27543,0</w:t>
            </w:r>
          </w:p>
        </w:tc>
      </w:tr>
      <w:tr>
        <w:trPr>
          <w:trHeight w:val="8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79139,8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80326,8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52500,0</w:t>
            </w:r>
          </w:p>
        </w:tc>
      </w:tr>
      <w:tr>
        <w:trPr>
          <w:trHeight w:val="11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несиелердің өтелуі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-112835,4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112835,4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 36/1 шешіміне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қала,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48"/>
        <w:gridCol w:w="548"/>
        <w:gridCol w:w="5867"/>
        <w:gridCol w:w="163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100726,2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Есенкелді ауылдық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4984,3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4984,3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6830,4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6830,4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5230,4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5230,4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Новоселский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Октябрь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5287,4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5287,4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6314,2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6314,2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6560,4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6560,4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5673,4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13141,4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12991,4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Октябрь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1376,1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Есенкелді ауылдық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Октябрь селолық округі әкімінің аппараты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