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76de" w14:textId="8257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сайлаушылармен кездесу үшін кандидаттарға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ауданының әкімдігінің 2011 жылғы 23 ақпандағы № 62 қаулысы. Ақмола облысы Астрахан ауданының Әділет басқармасында 2011 жылы 01 наурызда № 1-6-148 тіркелді. Күші жойылды - Ақмола облысы Астрахан ауданының әкімдігінің 2014 жылғы 29 қазандағы № 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Астрахан ауданының әкімдігінің 29.10.2014 № 352 (қол қойған күннен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 </w:t>
      </w:r>
      <w:r>
        <w:rPr>
          <w:rFonts w:ascii="Times New Roman"/>
          <w:b w:val="false"/>
          <w:i w:val="false"/>
          <w:color w:val="0000ff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аумақтық сайлау комиссиясымен бірлесіп, үгіттік баспа материалдарды орналастыру үшін орындар белгіленсін (№ 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Кандидаттарға сайлаушылармен кездесуі үшін, шарттық негізде, үй-жай бекітілсін (№ 2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осы қаулысы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Ю.Наприенко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Н.Сембаев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Ақмола облысы Астрахан ауданы әкімдігінің 2011.11.18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материалдарды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19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материалдарды орналастыру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селосы, Әл-Фараби көшесі, 44 үй, «Астрахан ауданының «Білім бөлімі»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селосы, Әл-Фараби көшесі, 61 үй, Астрахан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селосы, Әл-Фараби көшесі, 85 үй, 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білім бөлімінің жанындағы «Астрахан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бақшасы» мемлекеттік коммуналдық қазынашылық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Тобылжын ауылы, Астрахан ауданының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«Тобылжан негізгі мектебі»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ауылы, Астрахан ауданының білім бөлімінің «Бесбидаиқ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селосы, Астрахан ауданының білім бөлімінің «Степной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селосы, «Астрахан ауданының Есіл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селосы, Астрахан ауданының білім бөлімінің «Есіл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ауылы, Астрахан ауданының білім бөлімінің «Шілікті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ауылы, Чапаева көшесі, 26а үй, Астрахан ауданының білім бөлімінің «Жалтыр № 1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ауылы, Мира көшесі, 91 үй, Астрахан ауданының білім бөлімінің «Жалтыр № 2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ауылы, Вокзальная көшесі, 1 үй, Астрахан ауданының білім бөлімінің «Жалтыр № 4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Ақбеит ауылы, Астрахан ауданының білім бөлімінің «Ақбеит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ауылы, Астрахан ауданының білім бөлімінің «Жарсуат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Жарсуат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селосы,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Ягодное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селосы, «Астрахан ауданының Каменка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ауылы, Астрахан ауданының білім бөлімінің «Қызылжар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селосы, Астрахан ауданының білім бөлімінің «Акимовка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селосы, Астрахан ауданының білім бөлімінің «Оксановка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селосы, Астрахан ауданының білім бөлімінің «Камышенка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селосы, Астрахан ауданының білім бөлімінің «Колутон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селосы,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Колутон фельдшерлік-акушерлік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Бірлік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селосы, «Астрахан ауданының Николаев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ауылы, Астрахан ауданының білім бөлімінің «Өрнек бастауыш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Астрахан ауданының білім бөлімінің «Жамбыл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селосы, Астрахан ауданының білім бөлімінің «Новочеркас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селосы, Астрахан ауданының білім бөлімінің «Приишимка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ауылы, Астрахан ауданының білім бөлімінің «Өндіріс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селосы, Астрахан ауданының білім бөлімінің «Новый Колутон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селосы,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Новый Колутон фельдшерлік-акушерлік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ауылы, Астрахан ауданының білім бөлімінің «Вишневка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ауылы, «Астрахан ауданының Первомай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ауылы, Астрахан ауданының білім бөлімінің «Первомай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селосы,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Лозовое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селосы, «Астрахан ауданының Старый Колутон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селосы, Астрахан ауданының білім бөлімінің «Старый Колутон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ауылы, Астрахан ауданының білім бөлімінің «Қоскөл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селосы, Астрахан ауданының білім бөлімінің «Ковыленка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ауылы, «Астрахан ауданының Ұзынкөл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ауылы, Астрахан ауданының білім бөлімінің «Красногвардия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Алғабас медициналық пункті ғимаратының жанындағы стенді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</w:t>
      </w:r>
      <w:r>
        <w:br/>
      </w:r>
      <w:r>
        <w:rPr>
          <w:rFonts w:ascii="Times New Roman"/>
          <w:b/>
          <w:i w:val="false"/>
          <w:color w:val="000000"/>
        </w:rPr>
        <w:t>
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19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атауы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селосы, Әл-Фараби көшесі, 48 үй, 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мәдениет және тілдерді дамыту бөлімінің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«Астрахан аудандық мәдениет үйі»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кәсіпорны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Тобылжын ауылы, Астрахан ауданының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«Тобылжан негізгі мектебі» мемлекеттік мекемесінің акті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ауылы, Астрахан ауданының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«Бесбидаиқ негізгі мектебі» мемлекеттік мекемесінің акті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селосы, Астрахан ауданының білім бөлімінің «Степное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селосы, Астрахан ауданының білім бөлімінің «Есіл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ауылы, Астрахан ауданының білім бөлімінің «Шілікті негізгі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ауылы, Вокзальная көшесі, 1 үй, Астрахан ауданының білім бөлімінің «Жалтыр № 4 орта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Ақбеит ауылы, Астрахан ауданының білім бөлімінің «Ақбеит негізгі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ауылы, Астрахан ауданының білім бөлімінің «Жарсуат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селосы,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Ягодное медициналық пунктінің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селосы, Астрахан ауданының білім бөлімінің «Каменка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ауылы, Астрахан ауданының білім бөлімінің «Қызылжар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селосы, Астрахан ауданының білім бөлімінің «Акимовка негізгі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селосы,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Оксановка медициналық пунктінің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селосы, Астрахан ауданының білім бөлімінің «Камышенка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селосы, Астрахан ауданының білім бөлімінің «Колутон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 Астрахан ауданының білім бөлімінің «Толқынкөл негізгі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селосы, Астрахан ауданының білім бөлімінің «Петровка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ауылы, Астрахан ауданының білім бөлімінің «Өрнек бастауыш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Астрахан ауданының білім бөлімінің «Жамбыл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селосы, Астрахан ауданының білім бөлімінің «Новочеркас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селосы, Астрахан ауданының білім бөлімінің «Приишимка негізгі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ауылы, Астрахан ауданының білім бөлімінің «Өндіріс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селосы, Астрахан ауданының білім бөлімінің «Новый Колутон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ауылы, Астрахан ауданының білім бөлімінің «Вишневка негізгі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ауылы, Астрахан ауданының білім бөлімінің «Первомайка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селосы, Астрахан ауданының білім бөлімінің «Лозовое негізгі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селосы, Астрахан ауданының білім бөлімінің «Старый Колутон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ауылы, Астрахан ауданының білім бөлімінің «Қоскөл негізгі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селосы, Астрахан ауданының білім бөлімінің «Ковыленка негізгі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ауылы, Астрахан ауданының білім бөлімінің «Ұзынкөл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ауылы, Астрахан ауданының білім бөлімінің «Красногвардия негізгі мектебі» мемлекеттік мекемесінің холл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Алғабас медициналық пунктінің холл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