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454b" w14:textId="5294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2010 жылғы 22 желтоқсандағы № 4С-28-3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2011 жылғы 6 сәуірдегі № 4С-32-1 шешімі. Ақмола облысы Астрахан ауданының Әділет басқармасында 2011 жылғы 13 сәуірде № 1-6-151 тіркелді. Күші жойылды - Ақмола облысы Астрахан аудандық мәслихатының 2012 жылғы 26 наурыздағы № 5С-17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Астрахан аудандық мәслихатының 2012.03.26 № 5С-17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«2011-2013 жылдарға арналған аудандық бюджет туралы» 2010 жылғы 22 желтоқсандағы № 4С-28-3 (нормативтік құқықтық актілерді мемлекеттік тіркеу Тізілімінде № 1-6-146 тіркелген, 2011 жылғы 28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«1654221» сандары «1670837» сандарымен ауыстырылсын»;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«1364101» сандары «1380717» сандарымен ауыстырылсын»;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«1640671» сандары «1699246,7» сандарымен ауыстырылсын»;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3)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«15371» сандары «29200,9»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«16914» сандары «30743,9»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«-15371» сандары «-71160,6»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«15371» сандары «71160,6»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сандары «55789,6»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«2011-2013 жылдарға арналған аудандық бюджет туралы» 2010 жылғы 22 желтоқсандағы № 4С-28-3 (нормативтік құқықтық актілерді мемлекеттік тіркеу Тізілімінде № 1-6-146 тіркелген, 2011 жылғы 28 қаңтарда аудандық «Маяк» газетінде жарияланған) шешімінің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Ақмола облысы Астрахан ауданының Әділет басқармасында мемлекеттік тіркелген күннен бастап күшіне енеді және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В.Быстрицкая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ауданының әкімі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rPr>
          <w:rFonts w:ascii="Times New Roman"/>
          <w:b w:val="false"/>
          <w:i/>
          <w:color w:val="000000"/>
          <w:sz w:val="28"/>
        </w:rPr>
        <w:t xml:space="preserve"> «Экономика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</w:t>
      </w:r>
      <w:r>
        <w:rPr>
          <w:rFonts w:ascii="Times New Roman"/>
          <w:b w:val="false"/>
          <w:i/>
          <w:color w:val="000000"/>
          <w:sz w:val="28"/>
        </w:rPr>
        <w:t>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</w:t>
      </w:r>
      <w:r>
        <w:rPr>
          <w:rFonts w:ascii="Times New Roman"/>
          <w:b w:val="false"/>
          <w:i/>
          <w:color w:val="000000"/>
          <w:sz w:val="28"/>
        </w:rPr>
        <w:t xml:space="preserve"> бастығы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Ғ.Шонабаева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сәуірдегі № 4С-32-1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66"/>
        <w:gridCol w:w="557"/>
        <w:gridCol w:w="5555"/>
        <w:gridCol w:w="1815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1670837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276305,0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</w:p>
        </w:tc>
      </w:tr>
      <w:tr>
        <w:trPr>
          <w:trHeight w:val="1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</w:p>
        </w:tc>
      </w:tr>
      <w:tr>
        <w:trPr>
          <w:trHeight w:val="1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147365,0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111309,0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</w:tr>
      <w:tr>
        <w:trPr>
          <w:trHeight w:val="1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22300,0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8317,0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</w:tr>
      <w:tr>
        <w:trPr>
          <w:trHeight w:val="1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1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8968,0</w:t>
            </w:r>
          </w:p>
        </w:tc>
      </w:tr>
      <w:tr>
        <w:trPr>
          <w:trHeight w:val="8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1380717,0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1380717,0</w:t>
            </w:r>
          </w:p>
        </w:tc>
      </w:tr>
      <w:tr>
        <w:trPr>
          <w:trHeight w:val="1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1380717,0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74"/>
        <w:gridCol w:w="620"/>
        <w:gridCol w:w="620"/>
        <w:gridCol w:w="4868"/>
        <w:gridCol w:w="179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1699246,7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194400,0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өкiлетті, атқарушы және басқа органдар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177103,0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15915,0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13875,0</w:t>
            </w:r>
          </w:p>
        </w:tc>
      </w:tr>
      <w:tr>
        <w:trPr>
          <w:trHeight w:val="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64292,0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47792,0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 әкімінің аппараты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96896,0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 қамтамасыз ету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96896,0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1154754,0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59787,0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59787,0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52724,0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1066333,0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1065333,0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1052833,0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28634,0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28634,0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мекемелер үшiн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кешендерді сатып алу және жеткiзу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қамқорлығынсыз қалған баланы(балаларды) күтіп-ұстауғаасыраушыларына ай сайынғы ақшалай қаражат төлемдері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67436,0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52997,0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 әкімінің аппараты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13772,0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13772,0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19275,0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4391,0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14439,0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14191,0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114024,7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70342,7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57497,7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38844,0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18653,7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12845,0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41682,0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 әкімінің аппараты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20582,0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5597,0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туысы жоқ адамдарды жерлеу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79651,0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39859,0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29359,0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29359,0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6170,0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21038,0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17225,0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16719,0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12584,0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5080,0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3953,0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3953,0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42988,8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25724,8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3458,8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3458,8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7957,0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5102,0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14309,0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11176,0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11176,0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4677,0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17215,0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4861,0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4861,0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жолдарды саласындағы мемлекеттік саясатты іске асыру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пайдаланылмаған(толық пайдаланылмаған)трансферттерді қайтару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29200,9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13550,0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13550,0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13550,0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13550,0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13550,0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-71160,6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71160,6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сәуірдегі № 4С-32-1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республикалық бюджеттің нысаналы</w:t>
      </w:r>
      <w:r>
        <w:br/>
      </w:r>
      <w:r>
        <w:rPr>
          <w:rFonts w:ascii="Times New Roman"/>
          <w:b/>
          <w:i w:val="false"/>
          <w:color w:val="000000"/>
        </w:rPr>
        <w:t>
трасферттері мен бюджеттік несиелері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2"/>
        <w:gridCol w:w="1828"/>
      </w:tblGrid>
      <w:tr>
        <w:trPr>
          <w:trHeight w:val="105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89158,0</w:t>
            </w:r>
          </w:p>
        </w:tc>
      </w:tr>
      <w:tr>
        <w:trPr>
          <w:trHeight w:val="24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68905,0</w:t>
            </w:r>
          </w:p>
        </w:tc>
      </w:tr>
      <w:tr>
        <w:trPr>
          <w:trHeight w:val="18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</w:tr>
      <w:tr>
        <w:trPr>
          <w:trHeight w:val="42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 әлеуметтік қолдау шараларын жүзеге асыру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</w:tr>
      <w:tr>
        <w:trPr>
          <w:trHeight w:val="21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43878,0</w:t>
            </w:r>
          </w:p>
        </w:tc>
      </w:tr>
      <w:tr>
        <w:trPr>
          <w:trHeight w:val="405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14325,0</w:t>
            </w:r>
          </w:p>
        </w:tc>
      </w:tr>
      <w:tr>
        <w:trPr>
          <w:trHeight w:val="615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физика, химия, биология кабинеттерін жабдықтау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405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лингафондық және мультимедиялық кабинеттерді құруға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5541,0</w:t>
            </w:r>
          </w:p>
        </w:tc>
      </w:tr>
      <w:tr>
        <w:trPr>
          <w:trHeight w:val="63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(балаларды) және ата-аналарының қамқорлығынсыз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12852,0</w:t>
            </w:r>
          </w:p>
        </w:tc>
      </w:tr>
      <w:tr>
        <w:trPr>
          <w:trHeight w:val="45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ұстаздарына және мектепке дейінгі білім беру ұйымдарының тәрбиешілеріне білік санаты үшін қосымша төлем мөлшерін арттыруға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</w:tr>
      <w:tr>
        <w:trPr>
          <w:trHeight w:val="42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8019,0</w:t>
            </w:r>
          </w:p>
        </w:tc>
      </w:tr>
      <w:tr>
        <w:trPr>
          <w:trHeight w:val="21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 ішінара субсидиялау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21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Көшу үшін субсидиялар ұсыну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195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 құруға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225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255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21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18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42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ауылында су құбыры жүйелерін қайта құру» жобасы бойынша жобалы-сметалы құжаттаманы құруға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21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25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435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қызметкерлеріне әлеуметтік қолдау көрсету шараларын жүзеге асыру үшін бюджеттік несиелер.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