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4592" w14:textId="9a0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2010 жылғы 22 желтоқсандағы № 4С-28-3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6 қыркүйектегі № 4С-37-1 шешімі. Ақмола облысы Астрахан ауданының Әділет басқармасында 2011 жылғы 20 қыркүйекте № 1-6-157 тіркелді. Күші жойылды - Ақмола облысы Астрахан аудандық мәслихатының 2012 жылғы 26 наурыздағы № 5С-17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2012.03.26 № 5С-17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 2, 4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1748292,1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1458172,1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1776910,8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13341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алу – 13341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Аудандық мәслихаттың тексеру комиссиясының таратылуына байланысты, 2011 жылға арналған аудандық бюджетте жоғары тұрған бюджеттен 560 мың теңге сомасында трансферттер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Ізбасаров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4С-37-1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 арналған 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60"/>
        <w:gridCol w:w="981"/>
        <w:gridCol w:w="7072"/>
        <w:gridCol w:w="216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1748292,1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8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4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1458172,1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87"/>
        <w:gridCol w:w="675"/>
        <w:gridCol w:w="676"/>
        <w:gridCol w:w="743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1776910,8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179123,9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161121,0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13615,0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49483,0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 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95283,0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94618,2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1904,9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308,9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1186307,9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52914,0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1096907,0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1095907,0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1080098,0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29423,9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27923,9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4792,9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56866,0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43271,0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3676,2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10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қамтамасыз етуге және ымдау тілі мамандарының, жеке көмекшілердің қызмет көрсетуін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182095,9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142273,9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52402,6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39771,9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12630,7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89871,3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49757,3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39112,0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68123,5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30452,5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29461,5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29461,5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17522,6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12519,6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 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С-37-1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 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3"/>
        <w:gridCol w:w="2333"/>
      </w:tblGrid>
      <w:tr>
        <w:trPr>
          <w:trHeight w:val="22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220891,1</w:t>
            </w:r>
          </w:p>
        </w:tc>
      </w:tr>
      <w:tr>
        <w:trPr>
          <w:trHeight w:val="30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140777,1</w:t>
            </w:r>
          </w:p>
        </w:tc>
      </w:tr>
      <w:tr>
        <w:trPr>
          <w:trHeight w:val="2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2442,2</w:t>
            </w:r>
          </w:p>
        </w:tc>
      </w:tr>
      <w:tr>
        <w:trPr>
          <w:trHeight w:val="52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495,2</w:t>
            </w:r>
          </w:p>
        </w:tc>
      </w:tr>
      <w:tr>
        <w:trPr>
          <w:trHeight w:val="75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және көп балалы отбасыларынан шыққан студенттерінің колледждердегі оқуын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28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ауылының бала бақшасына күрделі жөндеу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ауылындағы бала бақшаның материалды-техникалық базасын нығайту үшін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негізгі мектебінің күрделі жөндеу жұмыстары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ауылында су құбыры желілеріне күрделі жөндеу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 су құбыры желілеріне күрделі жөндеу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80114,0</w:t>
            </w:r>
          </w:p>
        </w:tc>
      </w:tr>
      <w:tr>
        <w:trPr>
          <w:trHeight w:val="25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37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ауылындағы су құбыры желілерін қайта құру үшін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ШЖҚ бар "Комхоз" МКК № 2 қазандығының төрт пешін қайта құру үшін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6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банкісімен келісім шеңберінде "Ауылдық аумақтарды сумен қамту және канализация" жобасын жүзеге асыру мақсатында жобалы,сметалы, іздеу жұмыстарын жүргізу және құрылысты бақылау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С-37-1 шешіміне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 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8"/>
        <w:gridCol w:w="801"/>
        <w:gridCol w:w="714"/>
        <w:gridCol w:w="7472"/>
        <w:gridCol w:w="1498"/>
      </w:tblGrid>
      <w:tr>
        <w:trPr>
          <w:trHeight w:val="13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