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34e0" w14:textId="9333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2011 жылғы 13 желтоқсандағы № 4С-40-5 шешімі. Ақмола облысы Астрахан ауданының Әділет басқармасында 2011 жылғы 30 желтоқсанда № 1-6-163 тіркелді. Қолданылу мерзімінің аяқталуына байланысты күші жойылды - (Ақмола облысы Астрахан аудандық мәслихатының 2014 жылғы 5 қарашадағы № 116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Астрахан аудандық мәслихатының 05.11.2014 № 116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 бейбіт жиналыстар, митингілер, шерулер, пикеттер және демонстрациялар ұйымдастыру мен өткізу тәртібі туралы» 1995 жылғы 17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жиналыстар, митингілер, шерулер, пикеттер және демонстрациялар өткізу тәртібін қосымша реттеу мақсатында, Астрахан ауданында бейбіт жиналыстар, митингілер, шерулер, пикеттер және демонстрациялар өткізу орындары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К. 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 Әкімов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4С-40-5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ауданында бейбіт жиналыстар, митингілер, шерулер, пикеттер мен демонстрациялар өткізілетін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3321"/>
        <w:gridCol w:w="8224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және демонстрациялар өткізілетін жерлер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Үйінің алдындағы орталық алаң, Әл Фараби көшесі, 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Тобылжан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Речная көшесі, 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Жаңабірлік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ортасындағы алаң, Жеңіс көшесі 13\1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Коваленко көшесі, 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ортасындағы алаң, Орталық көшесі, 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көшесі, 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ортасындағы алаң, Бейбітшілік көшесі, 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Үйінің алдындағы алаң, Вокзальная көшесі, 2А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Ақбейіт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ортасындағы алаң, Киров көшесі, 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ортасындағы алаң,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көшесі, 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Ягодное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ортасындағы алаң, Достық көшесі, 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ауылдық округі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көшесі, 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Жаңа-Тұрмыс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көшесі, 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Оксановка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көшесі, 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Акимовка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Сарыкөл көшесі, 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стансасы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Есенберлин көшесі, 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ортасындағы алаң, Абылайхан көшесі, 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 көшесі, 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ортасындағы алаң,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Мәметова көшесі, 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ортасындағы алаң,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 көшесі, 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ортасындағы алаң, Мира көшесі, 32 «А»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Приишимка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ортасындағы алаң, Бейбітшілік көшесі, 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ортасындағы алаң,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Қабдрахман Әділбаев көшесі, 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Колутон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көшесі, 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көшесі, 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 көшесі 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Лозовое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көшесі, 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Камышенка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 Мир көшесі, 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Колутон ауылдық округі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Колутон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көшесі, 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Ковыленка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 Шалтаев көшесі, 42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ортасындағы алаң,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Жапархан Асаинов көшесі, 9/1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көшесі, 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ортасындағы алаң,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Гагарин көшесі, 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ортасындағы алаң,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Уахит Құрманғожин көшесі, 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ортасындағы алаң, Луговаякөшесі, 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