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5776" w14:textId="cf75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 бостандығынан айыру орындарынан  босатылған адамдар үшін және интернаттық ұйымдарды бітіруші кәмелетке толмағандар үшін жұмыс
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2011 жылғы 6 мамырдағы № А-5/97 қаулысы. Ақмола облысы Бұланды ауданының Әділет басқармасында 2011 жылғы 27 мамырда № 1-7-133 тіркелді. Күші жойылды - Ақмола облысы Бұланды ауданы әкімдігінің 2012 жылғы 11 шілдедегі № А-07/272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ауданы әкімдігінің 2012.07.11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А-07/272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 күнінен бастап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 бабының </w:t>
      </w:r>
      <w:r>
        <w:rPr>
          <w:rFonts w:ascii="Times New Roman"/>
          <w:b w:val="false"/>
          <w:i w:val="false"/>
          <w:color w:val="000000"/>
          <w:sz w:val="28"/>
        </w:rPr>
        <w:t>5-6) және 5-5)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 және жұмыс іздеуде қиындықтары бар интернаттық ұйымдарды бітіруші кәмелетке толмаған түлектерді әлеуметтік қорғау мақсатында, оларды жұмыспен қамтамасыз ету үшін,аудан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адамдар үшін және интернаттық ұйымдарды бітіруші кәмелетке толмағандар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 әкімі   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