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415e" w14:textId="bae4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ауданында автотұрақтар (паркингтер) үшін бөлінген жерлерге автотұрақтар (паркингтер) санатын белгілеу және базалық ставкалар мөлшерін ұлғайту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2011 жылғы 9 желтоқсандағы № 4С-40/3 шешімі. Ақмола облысы Бұланды ауданының Әділет басқармасында 2012 жылғы 19 қаңтарда № 1-7-144 тіркелді. Күші жойылды - Ақмола облысы Бұланды аудандық мәслихатының 2017 жылғы 20 маусымдағы № 6С-12/4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Ақмола облысы Бұланды аудандық мәслихатының 20.06.2017 </w:t>
      </w:r>
      <w:r>
        <w:rPr>
          <w:rFonts w:ascii="Times New Roman"/>
          <w:b w:val="false"/>
          <w:i w:val="false"/>
          <w:color w:val="ff0000"/>
          <w:sz w:val="28"/>
        </w:rPr>
        <w:t>№ 6С-12/4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"Салық және бюджетке төленетін басқа да міндетті төлемдер туралы" 2008 жылғы 10 желтоқсандағы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381-бабына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386-бабының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Бұланды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Автотұрақтардың (паркингтердің) санаты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Бұланды ауданында автотұрақтар (паркингтер) үшін бөлінген жерлерге автотұрақтардың (паркингтердің) санатына қарай базалық ставкалар мөлшері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ұлғайтылсын.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Макинск қаласы автотұрақтар (паркингтер) үшін бөлінген басқа санаттағы жерлерге салықты есептеу кезінде жерлеріне базалық ставкалары қолданылатын Бұланды ауданының жақын жатқан елді мекені болып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Кезекті 40 – сессияның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Қ.Тәшімова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П.Веселов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Бұланды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"Бұланды ауданы бойынша салық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О.Әбілдин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 № 4С-40/3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Автотұрақтардың (паркингтердің) санаттары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7"/>
        <w:gridCol w:w="5424"/>
        <w:gridCol w:w="3439"/>
      </w:tblGrid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түрлері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түрдегі автотұрақтар (паркингтер)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түрдегі автотұрақтар (паркингтер)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 № 4С-40/3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Бұланды ауданында автотұрақтар (паркингтер) үшін бөлінген жерлерге автотұрақтардың (паркингтердің) санатына қарай салықтың базалық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0"/>
        <w:gridCol w:w="2992"/>
        <w:gridCol w:w="5386"/>
        <w:gridCol w:w="1722"/>
      </w:tblGrid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санаттары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(паркингтер) үшін бөлінген жерлерге салықтың базалық ставкалары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ставканың ұлғаюы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