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a130" w14:textId="8b1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2011 жылғы 22 ақпандағы № А-2/47 
қаулысы. Ақмола облысы Егіндікөл ауданының Әділет басқармасында 2011 жылғы 1 наурызда № 1-8-109 тіркелді. Күші жойылды - Ақмола облысы Егіндікөл ауданы әкімдігінің 2015 жылғы 16 маусымдағы № а-6/115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әкімдігінің 16.06.2015 </w:t>
      </w:r>
      <w:r>
        <w:rPr>
          <w:rFonts w:ascii="Times New Roman"/>
          <w:b w:val="false"/>
          <w:i w:val="false"/>
          <w:color w:val="ff0000"/>
          <w:sz w:val="28"/>
        </w:rPr>
        <w:t>№ а-6/115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сайлау туралы»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аумақтық сайлау комиссиясымен бірлесіп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Сайлаушылармен кездесуі үшін кандидаттарға шарттық негізге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 «Егіндікөл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Т.Д.Ахмедов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А-2/47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133"/>
      </w:tblGrid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Мектеп көшесі 2, Егіндікөл ауданы білім бөлімінің «Абай негізгі мектебі» мемлекеттік мекемесі ғимаратындағы жайма тақта.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Полтавское ауылы, Орталық көшесі 16, Егіндікөл ауданы білім бөлімінің «Алакөл орта мектебі» мемлекеттік мекемесі ғимаратындағы жайма тақта.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ауылы, Көркем көшесі 17, Егіндікөл ауданы білім бөлімінің «Көркем негізгі мектебі» мемлекеттік мекемесі ғимаратындағы жайма тақта.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Бауманское ауылы, Мектеп көшесі 1, Егіндікөл ауданы білім бөлімінің «Бауман орта мектебі» мемлекеттік мекемесі ғимаратындағы жайма тақта.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ауылы, Мәдениет көшесі 42, Егіндікөл ауданы білім бөлімінің «Буревестник бастауыш мектебі» мемлекеттік мекемесі ғимаратындағы жайма тақта.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ауылы, Жеңіс көшесі 11, Егіндікөл ауданы мәдениет және тілдерді дамыту бөлімінің жанындағы «Егіндікөл аудандық мәдениет үйі» мемлекеттік коммуналдық қазыналық кәсіпорнының ғимаратындағы жайма тақта.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ауылы, Жамбыл көшесі 20, Ақмола облысы денсаулық сақтау басқармасының жанындағы «Егіндікөл орталық аудандық ауруханасы» мемлекеттік коммуналдық қазыналық кәсіпорны ғимаратындағы жайма тақта.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Жалманқұлақ ауылы, Ленин көшесі 12, Егіндікөл ауданы білім бөлімінің «Жалманқұлақ бастауыш мектебі» мемлекеттік мекемесі ғимаратындағы жайма тақта.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 ауылы, ауыл орталығындағы жайма тақта.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ауылы, Мектеп көшесі 1, Егіндікөл ауданы білім бөлімінің «Днепропетров орта мектебі» мемлекеттік мекемесі ғимаратындағы жайма тақта.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ауылы, Горький көшесі 8, Егіндікөл ауданы білім бөлімінің «Армавир орта мектебі» мемлекеттік мекемесі ғимаратындағы жайма тақта.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Мектеп көшесі 3, Егіндікөл ауданы білім бөлімінің «Ушаков орта мектебі» мемлекеттік мекемесі ғимаратындағы жайма тақта.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ауылы, Ыбырай Алтынсарин атындағы көше 41, Егіндікөл ауданы білім бөлімінің «Жаңақоныс негізгі мектебі» мемлекеттік мекемесі ғимаратындағы жайма тақта.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А-2/47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</w:t>
      </w:r>
      <w:r>
        <w:br/>
      </w:r>
      <w:r>
        <w:rPr>
          <w:rFonts w:ascii="Times New Roman"/>
          <w:b/>
          <w:i w:val="false"/>
          <w:color w:val="000000"/>
        </w:rPr>
        <w:t>
негізінде ұсынылатын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239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Кандидаттарға сайлаушылармен кездесу үшін шарт негізінде ұсынылатын үй-жайлар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Мектеп көшесі 2, Егіндікөл ауданы білім бөлімінің «Абай негізгі мектебі» мемлекеттік мекемесі ғимаратының фойесі.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ауылы, Ружинский қиылысы 7, Егіндікөл ауданы мәдениет және тілдерді дамыту бөлімінің жанындағы «Егіндікөл аудандық мәдениет үйі» мемлекеттік коммуналдық қазыналық кәсіпорны Алакөл ауылдық клубының залы.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 ауылы, Көркем көшесі 17, Егіндікөл ауданы білім бөлімінің «Көркем негізгі мектебі» мемлекеттік мекемесі ғимаратының фойесі. 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Бауманское ауылы, Мектеп көшесі 1, Егіндікөл ауданы білім бөлімінің «Бауман орта мектебі» мемлекеттік мекемесінің акт залы.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ауылы, Мәдениет көшесі 44, Буревестник ауылдық кітапхана залы.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ауылы, Жеңіс көшесі 11, Егіндікөл ауданы мәдениет және тілдерді дамыту бөлімінің жанындағы «Егіндікөл аудандық мәдениет үйі» мемлекеттік коммуналдық қазыналық кәсіпорнының залы.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ауылы, Ленин көшесі 12, Егіндікөл ауданы білім бөлімінің «Жалманқұлақ бастауыш мектебі» мемлекеттік мекемесінің № 3 кабинеті.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ауылы, Ленин көшесі 12, Егіндікөл ауданы білім бөлімінің «Жалманқұлақ бастауыш мектебі» мемлекеттік мекемесінің № 3 кабинеті.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ауылы, Мектеп көшесі 1, Егіндікөл ауданы білім бөлімінің «Днепропетров орта мектебі» мемлекеттік мекемесінің № 3 кабинеті.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ауылы, Горький көшесі 8, Егіндікөл ауданы білім бөлімінің «Армавир орта мектебі» мемлекеттік мекемесінің № 4 кабинеті.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Мектеп көшесі 3, Егіндікөл ауданы білім бөлімінің «Ушаков орта мектебі» мемлекеттік мекемесінің фойесі.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ауылы, Ыбырай Алтынсарин атындағы көше 42, Жаңақоныс ауылдық кітапхана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