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0095" w14:textId="f160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ауданында бейбіт жиналыстар, митингілер, шерулер, пикеттер мен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2011 жылғы 2 наурыздағы № 4С 31-4 шешімі. Ақмола облысы Егіндікөл ауданының Әділет басқармасында 2011 жылғы 29 наурызда № 1-8-110 тіркелді. Күші жойылды - Ақмола облысы Егіндікөл аудандық мәслихатының 2016 жылғы 18 мамырдағы № 6С4-8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Ақмола облысы Егіндікөл аудандық мәслихатының 18.05.2016 </w:t>
      </w:r>
      <w:r>
        <w:rPr>
          <w:rFonts w:ascii="Times New Roman"/>
          <w:b w:val="false"/>
          <w:i w:val="false"/>
          <w:color w:val="ff0000"/>
          <w:sz w:val="28"/>
        </w:rPr>
        <w:t>№ 6С4-8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1995 жылғы 17 наурыздағы "Қазақстан Республикасында бейбіт жиналыстар, митингілер, шерулер, пикеттер мен демонстрацияларды ұйымдастыру және өткізу тәртібі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Бейбіт жиналыстар, митингілер, шерулер, пикеттер мен демонстрациялар өткізу тәртібін қосымша реттеу мақсатында, Егіндікөл ауданында бейбіт жиналыстар, митингілер, шерулер, пикеттер мен демонстрациялар өткізу орындары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Егіндікөл аудандық мәслихаттың 2007 жылғы 19 шілдедегі № С 39-4 "Жиналыстар, митингілер, шерулер, пикеттер мен демонстрациялар өткізу тәртібін қосымша регламенттеу туралы" (нормативтік құқықтық актілерді мемлекеттік тіркеудін Тізілімінде № 1-8-58 тіркелген, 2007 жылғы 20-27 шілдеде аудандық "Шұғыла-Целинная Нива" газетінде жарияланған) шешімі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Р.Муллаянов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Р.Муллаянов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Егіндікөл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Қ.Шынтеміров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02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4С31-4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ауданында бейбіт жиналыстар, митингілер, шерулер, пикеттер мен демонстрациялар өткізетін орындар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Ақмола облысы Егіндікөл аудандық мәслихатының 04.09.2015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5С36-5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7"/>
        <w:gridCol w:w="1687"/>
        <w:gridCol w:w="7726"/>
      </w:tblGrid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р/р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 жиналыстар, митингілер, шерулер, пикеттер мен демонстрациялар өткізу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клубтың алдындағы алаң, Ружинского қиылысы,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клубтың алдындағы алаң, Көркем көшесі,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Буревестник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 көшесі бойындағы ауыл орталығындағы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Жалманқұлақ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Қоржынкөл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Спиридоновка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алдындағы алаң, Казахстанская көшесі,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Победа көшесі бойындағы ауыл орталығындағы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Тоғанас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