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9739" w14:textId="a8c9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жұмыс орындарының жалпы санының бір пайыз мөлшерінде бас бостандығынан айыру орындарынан босатылған тұлғалар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2011 жылғы 9 тамыздағы № А-8/144 қаулысы. Ақмола облысы Егіндікөл ауданының Әділет басқармасында 2011 жылғы 16 тамызда № 1-8-114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жұмыс орындарының жалпы санының бір пайыз мөлшерінде бас бостандығынан айыру орындарынан босатылған тұлғалар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