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9706" w14:textId="18a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Ерейментау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18 ақпандағы № а-2/52 қаулысы. Ақмола облысы Ерейментау ауданының Әділет басқармасында  2011 жылғы 24 ақпанда № 1-9-165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Ережесiнiң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Ерейментау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ауданындағы ұйымдардың ұсынылған тiзбесi, қоғамдық жұмыстардың түрлерi, көлемдерi мен нақты жағдайлары, еңбек ақы төлемдерiнiң мөлшерлерi және оларды қаржыландырудың көздерi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ұйымдастыруды жүргізуді бақылау «Ерейментау ауданының жұмыспен қамту және әлеуметтік бағдарламалары бөлімі»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Ерейментау ауданы әкімдігінің «2010 жылға Ерейментау ауданында қоғамдық жұмыстарды ұйымдастыру туралы» 2009 жылғы 30 желтоқсандағы № а-13/358 (нормативтік құқықтық актілерді мемлекеттік тіркеудің Тізімінде № 1-9-143 тіркелген, 2010 жылғы 6 ақпандағы «Ереймен» аудандық газетінде және 2010 жылғы 6 ақпандағы «Ерейментау» аудандық газетінде шығарылған)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бақылауға алу аудан әкімінің орынбасары С.К.Кушкунбаевқа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Ерейментау ауданының Әдiлет басқармасында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 әкімі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</w:t>
      </w:r>
      <w:r>
        <w:rPr>
          <w:rFonts w:ascii="Times New Roman"/>
          <w:b w:val="false"/>
          <w:i/>
          <w:color w:val="000000"/>
          <w:sz w:val="28"/>
        </w:rPr>
        <w:t>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Д.А.Рыспаева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Д.Б.Дильдибаев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Е.А.Алексеева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Департаментінің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Н.К.Шарипов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№ а-2/52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ауданындағы ұйымдардың ұсынылған тізбесі, қоғамдық жұмыстардың түрлері, көлемдері мен нақты жағдайлары, еңбек ақы төлемдерінің мөлшерлері және оларды қаржыландырудың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981"/>
        <w:gridCol w:w="6251"/>
      </w:tblGrid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16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"Ерейментау қаласы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16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"Тайбай ауылдық округі әкімдігінің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15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"Қойтас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"Павловка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Новодолинка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"Күншалған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Олжабай батыр атындағы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ауданының "Торғай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облысы, Ерейментау ауданының, Новомарковка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13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"Өлеңті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"Бестоғай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14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Сілеті ауылы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Изобильный ауылы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аулаларды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Бозтал ауылы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ауруларды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ауданының Ақмырза селолық округі әкімінің аппараты"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жиыстыру, жөндеу жұмыстарына 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карталарын ресімдеуге көмектесу, ауруларды аралау.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бөлімі»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шақырылғандардың жеке істерін ресімдеу және шақыру қағазын тарату</w:t>
            </w:r>
          </w:p>
        </w:tc>
      </w:tr>
      <w:tr>
        <w:trPr>
          <w:trHeight w:val="17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"Ерейментау ауданының мемлекеттік мұрағаты"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жаңартуда көмек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Ақмола облысының Әділет департаменті Ерейментау ауданының әділет басқармасы" мемлекеттік мекемесі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</w:tr>
      <w:tr>
        <w:trPr>
          <w:trHeight w:val="18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“Қазақстан Республикасының Ішкі істер Министрлігінің Ақмола облысы Ішкі істер Департаментінің Ерейментау ауданы ішкі істер бөлімі» мемлекеттік мекемесі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6"/>
        <w:gridCol w:w="3123"/>
        <w:gridCol w:w="3207"/>
        <w:gridCol w:w="2934"/>
      </w:tblGrid>
      <w:tr>
        <w:trPr>
          <w:trHeight w:val="60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еңбек төлемінің мөлшері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қайнар көздері</w:t>
            </w:r>
          </w:p>
        </w:tc>
      </w:tr>
      <w:tr>
        <w:trPr>
          <w:trHeight w:val="139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41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1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3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7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4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3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00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15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үйге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құжат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4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2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құжат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45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құжат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шарты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