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207" w14:textId="c44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2010 жылғы 7 қыркүйектегі "Ерейментау ауданының мұқтаж азаматтарының жекелеген санаттарына әлеуметтік көмек көрсету туралы" № 4С-27/2-10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2011 жылғы 25 ақпандағы № 4С-32/6-11 шешімі. Ақмола облысы Ерейментау ауданының Әділет басқармасында 2011 жылғы 11 наурызда № 1-9-169 тіркелді. Күші жойылды - Ақмола облысы Ерейментау аудандық мәслихатының 2011 жылғы 13 желтоқсандағы № 4С-42/8-11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Ерейментау аудандық мәслихатының 2011.12.13 </w:t>
      </w:r>
      <w:r>
        <w:rPr>
          <w:rFonts w:ascii="Times New Roman"/>
          <w:b w:val="false"/>
          <w:i w:val="false"/>
          <w:color w:val="000000"/>
          <w:sz w:val="28"/>
        </w:rPr>
        <w:t>№ 4С-42/8-11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2010 жылғы 7 қыркүйектегі «Ерейментау ауданының мұқтаж азаматтарының жекелеген санаттарына әлеуметтік көмек көрсету туралы» (2010 жылдың 16 қыркүйектегі № 1-9-158 мемлекеттік құқықтық актілер Реестрінде тіркелген) № 4С-27/2-10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4 тармақшасының 4 абзацы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 мен мүгедектерге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қайтыс болған қатысушылардың әйелдеріне (күйеулеріне)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 жігерлі еңбек еткен үшін медальдармен марапаталған тыл еңбеккерлеріне 3000 (үш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бұрынғы кәмелеттік жасқа толмаған фашистік концлагерь тұтқындарына 3000 (үш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Ерейментау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Б.Молдажанова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әкімі                 М.Т.Мыңжанов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М.Л.Сердцева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