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a137" w14:textId="407a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2010 жылғы 22 желтоқсандағы № С-28/2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2011 жылғы 7 сәуірдегі № С-31/2 шешімі. Ақмола облысы Еңбекшілдер ауданының Әділет басқармасында 2011 жылғы 19 сәуірде № 1-10-139 тіркелді. Қолданылу мерзімінің аяқталуына байланысты күші жойылды - (Ақмола облысы Еңбекшілдер аудандық мәслихатының 2014 жылғы 4 қарашадағы № 226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04.11.2014 № 226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«2011 – 2013 жылдарға арналған аудандық бюджет туралы» 2010 жылғы 22 желтоқсандағы № С-28/2 (нормативтік құқықтық актілерді мемлекеттік тіркеудің Тізілімінде № 1-10-129 тіркелген, 2011 жылғы 14 қаңтарда аудандық «Жаңа дәуір» газетінде және 2011 жылғы 15 қаңтарда аудандық «Сельская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«1549976» сандары «1566963» сандарына ауыстырылсын;</w:t>
      </w:r>
      <w:r>
        <w:br/>
      </w:r>
      <w:r>
        <w:rPr>
          <w:rFonts w:ascii="Times New Roman"/>
          <w:b w:val="false"/>
          <w:i w:val="false"/>
          <w:color w:val="000000"/>
          <w:sz w:val="28"/>
        </w:rPr>
        <w:t>
      «1094753» сандары «1111740»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«1597963,6» сандары «1615405,1» сандарына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«-75160,6» сандары «-90749,1» сандарына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«75160,6» сандары «90749,1» сандарына ауыстырылсын;</w:t>
      </w:r>
      <w:r>
        <w:br/>
      </w:r>
      <w:r>
        <w:rPr>
          <w:rFonts w:ascii="Times New Roman"/>
          <w:b w:val="false"/>
          <w:i w:val="false"/>
          <w:color w:val="000000"/>
          <w:sz w:val="28"/>
        </w:rPr>
        <w:t>
      3 тармақта:</w:t>
      </w:r>
      <w:r>
        <w:br/>
      </w:r>
      <w:r>
        <w:rPr>
          <w:rFonts w:ascii="Times New Roman"/>
          <w:b w:val="false"/>
          <w:i w:val="false"/>
          <w:color w:val="000000"/>
          <w:sz w:val="28"/>
        </w:rPr>
        <w:t>
      «26318» сандары «41948» сандарына ауыстырылсын;</w:t>
      </w:r>
      <w:r>
        <w:br/>
      </w:r>
      <w:r>
        <w:rPr>
          <w:rFonts w:ascii="Times New Roman"/>
          <w:b w:val="false"/>
          <w:i w:val="false"/>
          <w:color w:val="000000"/>
          <w:sz w:val="28"/>
        </w:rPr>
        <w:t>
      келесі мазмұндағы 6), 7) азат жолдармен толықтырылсын:</w:t>
      </w:r>
      <w:r>
        <w:br/>
      </w:r>
      <w:r>
        <w:rPr>
          <w:rFonts w:ascii="Times New Roman"/>
          <w:b w:val="false"/>
          <w:i w:val="false"/>
          <w:color w:val="000000"/>
          <w:sz w:val="28"/>
        </w:rPr>
        <w:t>
      7822 мың теңге - мектеп мұғалімдеріне және мектепке дейінгі білім беру ұйымдардың тәрбиешілеріне біліктілік санаты үшін қосымша ақының мөлшерін арттыруға;</w:t>
      </w:r>
      <w:r>
        <w:br/>
      </w:r>
      <w:r>
        <w:rPr>
          <w:rFonts w:ascii="Times New Roman"/>
          <w:b w:val="false"/>
          <w:i w:val="false"/>
          <w:color w:val="000000"/>
          <w:sz w:val="28"/>
        </w:rPr>
        <w:t>
      7808 - Жұмыспен қамту 2020 бағдарламасы шеңберінде іс-шараларды іске асыруға, оның ішінде: жалақыны ішінара субсидиялауға, қоныс аударуға субсидиялар беруге, жұмыспен қамту орталықтарын құруға.»;</w:t>
      </w:r>
      <w:r>
        <w:br/>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«8617» сандары «9974» сандарына ауыстырылсын;</w:t>
      </w:r>
      <w:r>
        <w:br/>
      </w:r>
      <w:r>
        <w:rPr>
          <w:rFonts w:ascii="Times New Roman"/>
          <w:b w:val="false"/>
          <w:i w:val="false"/>
          <w:color w:val="000000"/>
          <w:sz w:val="28"/>
        </w:rPr>
        <w:t>
      5 тармақта:</w:t>
      </w:r>
      <w:r>
        <w:br/>
      </w:r>
      <w:r>
        <w:rPr>
          <w:rFonts w:ascii="Times New Roman"/>
          <w:b w:val="false"/>
          <w:i w:val="false"/>
          <w:color w:val="000000"/>
          <w:sz w:val="28"/>
        </w:rPr>
        <w:t>
      «1962» сандары «2416,5» сандарына ауыстырылсын;</w:t>
      </w:r>
      <w:r>
        <w:br/>
      </w:r>
      <w:r>
        <w:rPr>
          <w:rFonts w:ascii="Times New Roman"/>
          <w:b w:val="false"/>
          <w:i w:val="false"/>
          <w:color w:val="000000"/>
          <w:sz w:val="28"/>
        </w:rPr>
        <w:t>
      6 тармақта:</w:t>
      </w:r>
      <w:r>
        <w:br/>
      </w:r>
      <w:r>
        <w:rPr>
          <w:rFonts w:ascii="Times New Roman"/>
          <w:b w:val="false"/>
          <w:i w:val="false"/>
          <w:color w:val="000000"/>
          <w:sz w:val="28"/>
        </w:rPr>
        <w:t>
      «10682» сандары «25816» сандарына ауыстырылсын;</w:t>
      </w:r>
      <w:r>
        <w:br/>
      </w:r>
      <w:r>
        <w:rPr>
          <w:rFonts w:ascii="Times New Roman"/>
          <w:b w:val="false"/>
          <w:i w:val="false"/>
          <w:color w:val="000000"/>
          <w:sz w:val="28"/>
        </w:rPr>
        <w:t>
      11-1 тармақта:</w:t>
      </w:r>
      <w:r>
        <w:br/>
      </w:r>
      <w:r>
        <w:rPr>
          <w:rFonts w:ascii="Times New Roman"/>
          <w:b w:val="false"/>
          <w:i w:val="false"/>
          <w:color w:val="000000"/>
          <w:sz w:val="28"/>
        </w:rPr>
        <w:t>
      «65487,6» сандары «81076,1» сандарына ауыстырылсын.</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мәслихатының «2011–2013 жылдарға арналған аудандық бюджет туралы» 2010 жылғы 22 желтоқсандағы № С-28/2 (нормативтік құқықтық актілерді мемлекеттік тіркеудің Тізілімінде № 1-10-129 тіркелген, 2011 жылғы 14 қаңтарда аудандық «Жаңа дәуір» газетінде және 2011 жылғы 15 қаңтарда аудандық «Сельская новь» газетінде жарияланған)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З. Құсайынова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Исажанов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Т. Хамитов</w:t>
      </w:r>
    </w:p>
    <w:p>
      <w:pPr>
        <w:spacing w:after="0"/>
        <w:ind w:left="0"/>
        <w:jc w:val="both"/>
      </w:pPr>
      <w:r>
        <w:rPr>
          <w:rFonts w:ascii="Times New Roman"/>
          <w:b w:val="false"/>
          <w:i/>
          <w:color w:val="000000"/>
          <w:sz w:val="28"/>
        </w:rPr>
        <w:t>      Ақмола облысы Еңбекшілдер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 Омаров</w:t>
      </w:r>
    </w:p>
    <w:bookmarkStart w:name="z5"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2011 жылғы 7 сәуірдегі № С-31/2</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Еңбекшілдер аудандық мәслихатының</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С-28/2 шешіміне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53"/>
        <w:gridCol w:w="729"/>
        <w:gridCol w:w="640"/>
        <w:gridCol w:w="8248"/>
        <w:gridCol w:w="215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1566963</w:t>
            </w:r>
          </w:p>
        </w:tc>
      </w:tr>
      <w:tr>
        <w:trPr>
          <w:trHeight w:val="2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440943</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210412</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210412</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210412</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205195</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17915</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7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7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25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3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0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0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3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7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1111740</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1111740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1111740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55875</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526"/>
        <w:gridCol w:w="654"/>
        <w:gridCol w:w="632"/>
        <w:gridCol w:w="8978"/>
        <w:gridCol w:w="212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1615405,1</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185985</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169067</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40427</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40427</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115115</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w:t>
            </w:r>
          </w:p>
        </w:tc>
      </w:tr>
      <w:tr>
        <w:trPr>
          <w:trHeight w:val="12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1140990</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71391</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71391</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63569</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1001164</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1001164</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984939</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55307</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23437</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31870</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31870</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58988</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45689</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45689</w:t>
            </w:r>
          </w:p>
        </w:tc>
      </w:tr>
      <w:tr>
        <w:trPr>
          <w:trHeight w:val="2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9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47856</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19438</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18944</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99216</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34095</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23017</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33021,5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22547,5</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-90749,1</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90749,1</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