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94f5" w14:textId="9299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Еңбекшілдер ауданында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 әкімдігінің 2011 жылғы 29 маусымдағы № А-6/182 қаулысы. Ақмола облысы Еңбекшілдер ауданының Әділет басқармасында 2011 жылғы 12 шілдеде № 1-10-143 тіркелді. Күші жойылды - Ақмола облысы Еңбекшілдер ауданы әкімдігінің 2016 жылғы 22 сәуірдегі № а-4/73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Еңбекшілдер ауданы әкімдігінің 22.04.2016 </w:t>
      </w:r>
      <w:r>
        <w:rPr>
          <w:rFonts w:ascii="Times New Roman"/>
          <w:b w:val="false"/>
          <w:i w:val="false"/>
          <w:color w:val="ff0000"/>
          <w:sz w:val="28"/>
        </w:rPr>
        <w:t>№ а-4/73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5-6)–тармақшаларына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Еңбекшілдер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Еңбекшілдер ауданында бас бостандығынан айыру орындарынан босатылған адамдар үшін және интернаттық ұйымдарды бітіруші кәмелетке толмағандар үшін жұмыс орындарына квота, жұмыс орындарының жалпы санының бір пайызы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Еңбекшілдер ауданы әкімінің орынбасары Қ.Ш. Шаяхметовке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