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14a7" w14:textId="24a1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әкімдігінің 2011 жылғы 15 наурыздағы № А-3/69 "2011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2011 жылғы 26 шілдедегі № А-7/197 қаулысы. Ақмола облысы Еңбекшілдер ауданының Әділет басқармасында 2011 жылғы 9 тамызда № 1-10-144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 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 әкімдігінің «2011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туралы» 2011 жылғы 15 наурыздағы № А-3/69 (нормативтік құқықтық актілерді мемлекеттік тіркеудің Тізілімінде № 1-10-137 тіркелген, 2011 жылғы 7 сәуірде аудандық «Жаңа дәуір» - «Сельская новь»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әкiмінiң орынбасары Б.Ш.Қалиевқа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Еңбекшілдер ауданының әкiмі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«Еңбекшілдер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З.Б.Шаубаев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Еңбекшілдер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шілдедегі № А-7/197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наурыздағы № А-3/69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5415"/>
      </w:tblGrid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Неғметұлы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Еңбекшілдер ауданының қорғаныс істері жөніндегі бөлімі» мемлекеттік мекемесінің бастығы, шақыру комиссиясының төрағасы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 Әнуар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Серікбайұлы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ауданы әкімінің аппараты» мемлекеттік мекемесі мемлекеттік-құқықтық жұмыс бөлімінің маманы, шақыру комиссиясы төрағасының орынбасары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Ережепов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Турабайұлы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Еңбекшілдер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Зейнотуллина Нағима Зейнотуллинқызы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денсаулық сақтау басқармасы жанындағы Еңбекшілдер орталық аудандық ауруханасы» мемлекеттік коммуналдық қазыналық кәсіпорнының жасөспірімдер дәрігері,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денсаулық сақтау басқармасы жанындағы Еңбекшілдер орталық аудандық ауруханасы» мемлекеттік коммуналдық қазыналық кәсіпорны стоматологиялық кабинетінің медициналық бикесі, шақыру комиссиясының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