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0cc6" w14:textId="34f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10 қарашадағы № С-37/2 шешімі. Ақмола облысы Еңбекшілдер ауданының Әділет басқармасында 2011 жылғы 22 қарашада № 1-10-146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 – 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15 қаңтарда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1637083,1 мың теңге, соның ішінде:</w:t>
      </w:r>
      <w:r>
        <w:br/>
      </w:r>
      <w:r>
        <w:rPr>
          <w:rFonts w:ascii="Times New Roman"/>
          <w:b w:val="false"/>
          <w:i w:val="false"/>
          <w:color w:val="000000"/>
          <w:sz w:val="28"/>
        </w:rPr>
        <w:t>
      салықтық түсімдер – 456827 мың теңге;</w:t>
      </w:r>
      <w:r>
        <w:br/>
      </w:r>
      <w:r>
        <w:rPr>
          <w:rFonts w:ascii="Times New Roman"/>
          <w:b w:val="false"/>
          <w:i w:val="false"/>
          <w:color w:val="000000"/>
          <w:sz w:val="28"/>
        </w:rPr>
        <w:t>
      салықтық емес түсімдер – 5398,4 мың теңге;</w:t>
      </w:r>
      <w:r>
        <w:br/>
      </w:r>
      <w:r>
        <w:rPr>
          <w:rFonts w:ascii="Times New Roman"/>
          <w:b w:val="false"/>
          <w:i w:val="false"/>
          <w:color w:val="000000"/>
          <w:sz w:val="28"/>
        </w:rPr>
        <w:t>
      негізгі капиталды сатудан түсетін түсімдер – 2998 мың теңге;</w:t>
      </w:r>
      <w:r>
        <w:br/>
      </w:r>
      <w:r>
        <w:rPr>
          <w:rFonts w:ascii="Times New Roman"/>
          <w:b w:val="false"/>
          <w:i w:val="false"/>
          <w:color w:val="000000"/>
          <w:sz w:val="28"/>
        </w:rPr>
        <w:t>
      трансферттердің түсімдері – 1171859,7 мың теңге;</w:t>
      </w:r>
      <w:r>
        <w:br/>
      </w:r>
      <w:r>
        <w:rPr>
          <w:rFonts w:ascii="Times New Roman"/>
          <w:b w:val="false"/>
          <w:i w:val="false"/>
          <w:color w:val="000000"/>
          <w:sz w:val="28"/>
        </w:rPr>
        <w:t>
      2) шығындар – 1677825,2 мың теңге»;</w:t>
      </w:r>
      <w:r>
        <w:br/>
      </w:r>
      <w:r>
        <w:rPr>
          <w:rFonts w:ascii="Times New Roman"/>
          <w:b w:val="false"/>
          <w:i w:val="false"/>
          <w:color w:val="000000"/>
          <w:sz w:val="28"/>
        </w:rPr>
        <w:t>
      3) таза бюджеттік кредиттер - 11578 мың теңге, оның ішінде:</w:t>
      </w:r>
      <w:r>
        <w:br/>
      </w:r>
      <w:r>
        <w:rPr>
          <w:rFonts w:ascii="Times New Roman"/>
          <w:b w:val="false"/>
          <w:i w:val="false"/>
          <w:color w:val="000000"/>
          <w:sz w:val="28"/>
        </w:rPr>
        <w:t>
      бюджеттік кредиттер – 12587 мың теңге;</w:t>
      </w:r>
      <w:r>
        <w:br/>
      </w:r>
      <w:r>
        <w:rPr>
          <w:rFonts w:ascii="Times New Roman"/>
          <w:b w:val="false"/>
          <w:i w:val="false"/>
          <w:color w:val="000000"/>
          <w:sz w:val="28"/>
        </w:rPr>
        <w:t>
      бюджеттік кредиттерді өтеу - 1009 мың теңге;</w:t>
      </w:r>
      <w:r>
        <w:br/>
      </w:r>
      <w:r>
        <w:rPr>
          <w:rFonts w:ascii="Times New Roman"/>
          <w:b w:val="false"/>
          <w:i w:val="false"/>
          <w:color w:val="000000"/>
          <w:sz w:val="28"/>
        </w:rPr>
        <w:t>
      4) қаржы активтерімен жасалатын операциялар бойынша сальдо- 25200 мың теңге;</w:t>
      </w:r>
      <w:r>
        <w:br/>
      </w:r>
      <w:r>
        <w:rPr>
          <w:rFonts w:ascii="Times New Roman"/>
          <w:b w:val="false"/>
          <w:i w:val="false"/>
          <w:color w:val="000000"/>
          <w:sz w:val="28"/>
        </w:rPr>
        <w:t>
      5) тапшылық - -77520,1 мың теңге;</w:t>
      </w:r>
      <w:r>
        <w:br/>
      </w:r>
      <w:r>
        <w:rPr>
          <w:rFonts w:ascii="Times New Roman"/>
          <w:b w:val="false"/>
          <w:i w:val="false"/>
          <w:color w:val="000000"/>
          <w:sz w:val="28"/>
        </w:rPr>
        <w:t>
      6) тапшылықты қаржыландыру - 77520,1 мың теңге.».</w:t>
      </w:r>
      <w:r>
        <w:br/>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«2011 жылға арналған аудандық бюджетте республикалық және облыстық бюджеттен білім беруге арналған 97020 мың теңге сомасында нысаналы трансферттердің қарастырылғаны ескерілсін, соның ішінде:»;</w:t>
      </w:r>
      <w:r>
        <w:br/>
      </w:r>
      <w:r>
        <w:rPr>
          <w:rFonts w:ascii="Times New Roman"/>
          <w:b w:val="false"/>
          <w:i w:val="false"/>
          <w:color w:val="000000"/>
          <w:sz w:val="28"/>
        </w:rPr>
        <w:t>
      «5812 мың теңге – жетім баланы (жетім балаларды) және ата-анасының қамқорлығынсыз қалған баланы (балаларды) асырап бағу үшін қорғаншыларға (қамқоршыларға) ай сайын ақша қаражаттарын төлеуге;</w:t>
      </w:r>
      <w:r>
        <w:br/>
      </w:r>
      <w:r>
        <w:rPr>
          <w:rFonts w:ascii="Times New Roman"/>
          <w:b w:val="false"/>
          <w:i w:val="false"/>
          <w:color w:val="000000"/>
          <w:sz w:val="28"/>
        </w:rPr>
        <w:t>
      11786 мың теңге – оқушыларды алып баруды жүзеге асыру үшін автокөлік сатып алуға;</w:t>
      </w:r>
      <w:r>
        <w:br/>
      </w:r>
      <w:r>
        <w:rPr>
          <w:rFonts w:ascii="Times New Roman"/>
          <w:b w:val="false"/>
          <w:i w:val="false"/>
          <w:color w:val="000000"/>
          <w:sz w:val="28"/>
        </w:rPr>
        <w:t>
      5411,9 мың теңге –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4096 мың теңге – бастауыш,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келесі азат жолмен толықтырылсын:</w:t>
      </w:r>
      <w:r>
        <w:br/>
      </w:r>
      <w:r>
        <w:rPr>
          <w:rFonts w:ascii="Times New Roman"/>
          <w:b w:val="false"/>
          <w:i w:val="false"/>
          <w:color w:val="000000"/>
          <w:sz w:val="28"/>
        </w:rPr>
        <w:t>
      24279 мың теңге – мектепке дейінгі білім беру ұйымдарына мемлекеттік білім беру тапсырмасын іске асыруға»;</w:t>
      </w:r>
      <w:r>
        <w:br/>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«2011 жылға арналған аудандық бюджетте республикалық бюджеттен ағымдағы мақсатты трансферттердің қарастырылғаны ескерілсін, 9744 мың теңге эпизоотияға қарсы шараларды жүргізуге.»;</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«2011 жылға арналған аудандық бюджетте мамандарды әлеуметтік қолдау шараларын іске асыру үшін 2010 жылы берілген 13229 мың теңге сомасында пайдаланылмаған бюджеттік кредиттерді республикалық бюджетке қайтару ескерілсін.»;</w:t>
      </w:r>
      <w:r>
        <w:br/>
      </w:r>
      <w:r>
        <w:rPr>
          <w:rFonts w:ascii="Times New Roman"/>
          <w:b w:val="false"/>
          <w:i w:val="false"/>
          <w:color w:val="000000"/>
          <w:sz w:val="28"/>
        </w:rPr>
        <w:t>
      келесі азат жолмен толықтырылсын:</w:t>
      </w:r>
      <w:r>
        <w:br/>
      </w:r>
      <w:r>
        <w:rPr>
          <w:rFonts w:ascii="Times New Roman"/>
          <w:b w:val="false"/>
          <w:i w:val="false"/>
          <w:color w:val="000000"/>
          <w:sz w:val="28"/>
        </w:rPr>
        <w:t>
      «400 теңге – республикалық бюджеттен аудандар бюджеттеріне мамандарды әлеуметтік қолдау шараларын іске асыру үшін берілетін бюджеттік кредиттерін пайдалану үшін 2011 жылға сыйақысын есептеу.»;</w:t>
      </w:r>
      <w:r>
        <w:br/>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«11. 2011 жылға арналған ауданның жергілікті атқарушы органның резерві 1300 мың теңге сомасында бекітілсін.»;</w:t>
      </w:r>
      <w:r>
        <w:br/>
      </w:r>
      <w:r>
        <w:rPr>
          <w:rFonts w:ascii="Times New Roman"/>
          <w:b w:val="false"/>
          <w:i w:val="false"/>
          <w:color w:val="000000"/>
          <w:sz w:val="28"/>
        </w:rPr>
        <w:t>
      келесі мазмұндағы 11-3 тармақпен толықтырылсын:</w:t>
      </w:r>
      <w:r>
        <w:br/>
      </w:r>
      <w:r>
        <w:rPr>
          <w:rFonts w:ascii="Times New Roman"/>
          <w:b w:val="false"/>
          <w:i w:val="false"/>
          <w:color w:val="000000"/>
          <w:sz w:val="28"/>
        </w:rPr>
        <w:t>
      «7700 мың теңге - заңды тұлғалардың жарғылық капиталын ұлғайтуға.».</w:t>
      </w:r>
      <w:r>
        <w:br/>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Қ.Хамитова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Т.Хамитов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Т.Омаров</w:t>
      </w:r>
    </w:p>
    <w:bookmarkStart w:name="z4"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xml:space="preserve">
мәслихатының </w:t>
      </w:r>
      <w:r>
        <w:rPr>
          <w:rFonts w:ascii="Times New Roman"/>
          <w:b w:val="false"/>
          <w:i w:val="false"/>
          <w:color w:val="272727"/>
          <w:sz w:val="28"/>
        </w:rPr>
        <w:t>2011 жылғы</w:t>
      </w:r>
      <w:r>
        <w:br/>
      </w:r>
      <w:r>
        <w:rPr>
          <w:rFonts w:ascii="Times New Roman"/>
          <w:b w:val="false"/>
          <w:i w:val="false"/>
          <w:color w:val="000000"/>
          <w:sz w:val="28"/>
        </w:rPr>
        <w:t>
</w:t>
      </w:r>
      <w:r>
        <w:rPr>
          <w:rFonts w:ascii="Times New Roman"/>
          <w:b w:val="false"/>
          <w:i w:val="false"/>
          <w:color w:val="272727"/>
          <w:sz w:val="28"/>
        </w:rPr>
        <w:t xml:space="preserve">10 қарашадағы № С-37/2 </w:t>
      </w:r>
      <w:r>
        <w:br/>
      </w:r>
      <w:r>
        <w:rPr>
          <w:rFonts w:ascii="Times New Roman"/>
          <w:b w:val="false"/>
          <w:i w:val="false"/>
          <w:color w:val="000000"/>
          <w:sz w:val="28"/>
        </w:rPr>
        <w:t>
</w:t>
      </w:r>
      <w:r>
        <w:rPr>
          <w:rFonts w:ascii="Times New Roman"/>
          <w:b w:val="false"/>
          <w:i w:val="false"/>
          <w:color w:val="272727"/>
          <w:sz w:val="28"/>
        </w:rPr>
        <w:t xml:space="preserve">шешіміне </w:t>
      </w:r>
      <w:r>
        <w:rPr>
          <w:rFonts w:ascii="Times New Roman"/>
          <w:b w:val="false"/>
          <w:i w:val="false"/>
          <w:color w:val="000000"/>
          <w:sz w:val="28"/>
        </w:rPr>
        <w:t xml:space="preserve">1 қосымша   </w:t>
      </w:r>
    </w:p>
    <w:bookmarkEnd w:id="1"/>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8"/>
        <w:gridCol w:w="456"/>
        <w:gridCol w:w="413"/>
        <w:gridCol w:w="7040"/>
        <w:gridCol w:w="22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1637083,1</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456827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26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1480,4</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2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жалдаудан түскен төлемдер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100685,4</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45309,3</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63"/>
        <w:gridCol w:w="544"/>
        <w:gridCol w:w="544"/>
        <w:gridCol w:w="6807"/>
        <w:gridCol w:w="217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1677825,2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116169</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12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1191150,2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108859</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998919,9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998919,9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982694,9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62071,3</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42553,5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10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банк-қарызгерлеріне 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bookmarkStart w:name="z5" w:id="2"/>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10 қарашадағы № С-37/2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60"/>
        <w:gridCol w:w="508"/>
        <w:gridCol w:w="508"/>
        <w:gridCol w:w="6911"/>
        <w:gridCol w:w="22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116169</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114"/>
        <w:gridCol w:w="2071"/>
        <w:gridCol w:w="2457"/>
        <w:gridCol w:w="2201"/>
      </w:tblGrid>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114"/>
        <w:gridCol w:w="2092"/>
        <w:gridCol w:w="2414"/>
        <w:gridCol w:w="2223"/>
      </w:tblGrid>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r>
      <w:tr>
        <w:trPr>
          <w:trHeight w:val="3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157"/>
        <w:gridCol w:w="2221"/>
        <w:gridCol w:w="2329"/>
        <w:gridCol w:w="2222"/>
      </w:tblGrid>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