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4de31" w14:textId="534de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Тіркелетін жылы он жеті жасқа толатын еркек жынысты азаматтарды 2012 жылдың қаңтар-наурыз айларында "Ақмола облысы Есіл ауданының қорғаныс істер жөніндегі бөлімі" мемлекеттік мекемесінің шақыру учаскесіне тіркелуін ұйымдастыру және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 әкімінің 2011 жылғы 18 қарашадағы № 10 шешімі. Ақмола облысы Есіл ауданының Әділет басқармасында 2011 жылғы 23 желтоқсанда № 1-11-144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33 бабына</w:t>
      </w:r>
      <w:r>
        <w:rPr>
          <w:rFonts w:ascii="Times New Roman"/>
          <w:b w:val="false"/>
          <w:i w:val="false"/>
          <w:color w:val="000000"/>
          <w:sz w:val="28"/>
        </w:rPr>
        <w:t>, «Әскери міндеттілік пен әскери қызмет туралы» 2005 жылғы 8 шілдедегі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17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2006 жылғы 5 мамырдағы № 371 қаулысымен бекітілген Қазақстан Республикасындағы әскери міндеттілер мен әскерге шақырылушылардың әскери есебін жүргізу тәртібі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ережелеріне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ауданының әкімі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Тіркелетін жылы он жеті жасқа толатын еркек жынысты азаматтарды 2012 жылдың қаңтар-наурыз айларында «Ақмола облысы Есіл ауданының қорғаныс істері жөніндегі бөлімі» мемлекеттік мекемесінің шақыру учаскесіне тіркелуі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Есіл ауданы әкімінің осы шешімнің орындалуын бақылау Есіл ауданы әкімінің орынбасары С.К. Ағымбаеваға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Есіл ауданы әкімінің осы шешімі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Есіл ауданының әкімі                       К.Рахметов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КЕЛІСІЛГЕН</w:t>
      </w:r>
      <w:r>
        <w:rPr>
          <w:rFonts w:ascii="Times New Roman"/>
          <w:b w:val="false"/>
          <w:i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Есіл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Меңбаев Жанбота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Хамитұлы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