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dd1" w14:textId="3cd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2010 жылғы 23 желтоқсандағы № 4С-28/2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2011 жылғы 5 қыркүйектегі № 4С-34/2 шешімі. Ақмола облысы Жарқайың ауданының Әділет басқармасында 2011 жылғы 9 қыркүйекте № 1-12-150 тіркелді. Күші жойылды - Ақмола облысы Жарқайың аудандық мәслихатының 2012 жылғы 6 наурыздағы № 5С-2/11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Жарқайың аудандық мәслихатының 2012.03.06 № 5С-2/11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«2011-2013 жылдарға арналған аудандық бюджет туралы» 2010 жылғы 23 желтоқсандағы № 4С-28/2 (Нормативтік құқықтық актілерінің мемлекеттік тіркеу тізілімінде № 1-12-141 болып тіркелген, 2011 жылғы 21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тиісінше 1, 2 және 3 -қосымшаларға сәйкес, 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- 1 853 617,0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- 206 434,0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- 24 477,0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- 1 621 617,0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- 1 870 452,6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- 74 713,9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- 76 612,9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-91 549,5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- 91 549,5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2011 жылға арналған аудандық бюджетте аудандық мәслихаттың тексеру комиссиясының таратылуына және облыстық тексеру комиссиясы мемлекеттік мекемесінің құрылуына байланысты облыстық бюджеттің ысырабын өтеуге арналған 546,0 мың теңге сомасында трансферттердің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аудандық жергілікті атқарушы органның резерві 1 854,0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С.Гегомян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қыркүйектегі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13"/>
        <w:gridCol w:w="412"/>
        <w:gridCol w:w="5737"/>
        <w:gridCol w:w="19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1853617,0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44"/>
        <w:gridCol w:w="544"/>
        <w:gridCol w:w="5547"/>
        <w:gridCol w:w="19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1870452,6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206927,0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21362,0</w:t>
            </w:r>
          </w:p>
        </w:tc>
      </w:tr>
      <w:tr>
        <w:trPr>
          <w:trHeight w:val="14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1109596,8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1109596,8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903412,8</w:t>
            </w:r>
          </w:p>
        </w:tc>
      </w:tr>
      <w:tr>
        <w:trPr>
          <w:trHeight w:val="11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145995,0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13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6755,8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13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мамандарымен, жеке көмекшілердің қызмет көрсетуі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318874,9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98292,0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қолдануын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жайластыру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211993,9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168855,4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43138,5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48503,0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55946,6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15921,0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қыркүйектегі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4"/>
        <w:gridCol w:w="1866"/>
      </w:tblGrid>
      <w:tr>
        <w:trPr>
          <w:trHeight w:val="39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391 383,4</w:t>
            </w:r>
          </w:p>
        </w:tc>
      </w:tr>
      <w:tr>
        <w:trPr>
          <w:trHeight w:val="37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58 961,0</w:t>
            </w:r>
          </w:p>
        </w:tc>
      </w:tr>
      <w:tr>
        <w:trPr>
          <w:trHeight w:val="36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4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42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60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 мамандарын әлеуметтiк қолдау шараларын iске асыруға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3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36 266,0</w:t>
            </w:r>
          </w:p>
        </w:tc>
      </w:tr>
      <w:tr>
        <w:trPr>
          <w:trHeight w:val="6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</w:p>
        </w:tc>
      </w:tr>
      <w:tr>
        <w:trPr>
          <w:trHeight w:val="9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96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94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283 462,4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220 286,4</w:t>
            </w:r>
          </w:p>
        </w:tc>
      </w:tr>
      <w:tr>
        <w:trPr>
          <w:trHeight w:val="45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6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166 696,4</w:t>
            </w:r>
          </w:p>
        </w:tc>
      </w:tr>
      <w:tr>
        <w:trPr>
          <w:trHeight w:val="6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  <w:tr>
        <w:trPr>
          <w:trHeight w:val="795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берілетін бюджеттік кредиттер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қыркүйектегі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бюджетінен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1"/>
        <w:gridCol w:w="1999"/>
      </w:tblGrid>
      <w:tr>
        <w:trPr>
          <w:trHeight w:val="64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89 067,6</w:t>
            </w:r>
          </w:p>
        </w:tc>
      </w:tr>
      <w:tr>
        <w:trPr>
          <w:trHeight w:val="31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69 067,6</w:t>
            </w:r>
          </w:p>
        </w:tc>
      </w:tr>
      <w:tr>
        <w:trPr>
          <w:trHeight w:val="31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67 178,8</w:t>
            </w:r>
          </w:p>
        </w:tc>
      </w:tr>
      <w:tr>
        <w:trPr>
          <w:trHeight w:val="40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630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630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103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 және мүгедектеріне коммуналдық қызметтерге арналған шығыстарды төлеу үшін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200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</w:p>
        </w:tc>
      </w:tr>
      <w:tr>
        <w:trPr>
          <w:trHeight w:val="31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