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d3413" w14:textId="a1d34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Жарқайың аудандық мәслихаттың 2010 жылғы 23 желтоқсандағы № 4С-28/2 "2011-2013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Жарқайың аудандық мәслихатының 2011 жылғы 23 қыркүйектегі № 4С-35/3 шешімі. Ақмола облысы Жарқайың ауданының Әділет басқармасында 2011 жылғы 4 қазанда № 1-12-151 тіркелді. Күші жойылды - Ақмола облысы Жарқайың аудандық мәслихатының 2012 жылғы 6 наурыздағы № 5С-2/11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Ақмола облысы Жарқайың аудандық мәслихатының 2012.03.06 № 5С-2/11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Бюджеттік кодексінің 106 бабының 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«Қазақстан Республикасындағы жергілікті мемлекеттік басқару және өзін-өзі басқару туралы»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Жарқайың аудандық мәслихаты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Жарқайың аудандық мәслихатының «2011-2013 жылдарға арналған аудандық бюджет туралы» 2010 жылғы 23 желтоқсандағы № 4С-28/2 (Нормативтік құқықтық актілерінің мемлекеттік тіркеу тізілімінде № 1-12-141 болып тіркелген, 2011 жылғы 21 қаңтарында «Целинное знамя» аудандық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тармақтың 1,2 тармақшалары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- 1 859 617,0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- 206 434,0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- 4 089,0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- 27 477,0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- 1 621 617,0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- 1 876 452,6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күннен бастап күшіне енеді және 2011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С.Гегомян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Б.Швачкин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«КЕЛІСІЛГЕН»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Жарқайың ауданының әкімі                   А.Қалжанов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Жарқайың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«Экономика және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Б.Ахметова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Жарқайың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мәслихатының 2011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жылғы 23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4С-35/3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Жарқайың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мәслихатының 2010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4С-28/2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6"/>
        <w:gridCol w:w="409"/>
        <w:gridCol w:w="386"/>
        <w:gridCol w:w="7614"/>
        <w:gridCol w:w="2205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Санаттар</w:t>
            </w:r>
          </w:p>
        </w:tc>
        <w:tc>
          <w:tcPr>
            <w:tcW w:w="2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I.Түсімдер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1859617,0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206434,0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12326,0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12326,0</w:t>
            </w:r>
          </w:p>
        </w:tc>
      </w:tr>
      <w:tr>
        <w:trPr>
          <w:trHeight w:val="3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117992,0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117992,0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66089,0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30481,0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8074,0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16634,0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10900,0</w:t>
            </w:r>
          </w:p>
        </w:tc>
      </w:tr>
      <w:tr>
        <w:trPr>
          <w:trHeight w:val="5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8443,0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1423,0</w:t>
            </w:r>
          </w:p>
        </w:tc>
      </w:tr>
      <w:tr>
        <w:trPr>
          <w:trHeight w:val="6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4876,0</w:t>
            </w:r>
          </w:p>
        </w:tc>
      </w:tr>
      <w:tr>
        <w:trPr>
          <w:trHeight w:val="5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2144,0</w:t>
            </w:r>
          </w:p>
        </w:tc>
      </w:tr>
      <w:tr>
        <w:trPr>
          <w:trHeight w:val="12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1584,0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1584,0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4089,0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815,0</w:t>
            </w:r>
          </w:p>
        </w:tc>
      </w:tr>
      <w:tr>
        <w:trPr>
          <w:trHeight w:val="49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815,0</w:t>
            </w:r>
          </w:p>
        </w:tc>
      </w:tr>
      <w:tr>
        <w:trPr>
          <w:trHeight w:val="15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274,0</w:t>
            </w:r>
          </w:p>
        </w:tc>
      </w:tr>
      <w:tr>
        <w:trPr>
          <w:trHeight w:val="163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274,0</w:t>
            </w:r>
          </w:p>
        </w:tc>
      </w:tr>
      <w:tr>
        <w:trPr>
          <w:trHeight w:val="40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3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27477,0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27477,0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27477,0</w:t>
            </w:r>
          </w:p>
        </w:tc>
      </w:tr>
      <w:tr>
        <w:trPr>
          <w:trHeight w:val="3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1621617,0</w:t>
            </w:r>
          </w:p>
        </w:tc>
      </w:tr>
      <w:tr>
        <w:trPr>
          <w:trHeight w:val="6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1621617,0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5"/>
        <w:gridCol w:w="533"/>
        <w:gridCol w:w="533"/>
        <w:gridCol w:w="7365"/>
        <w:gridCol w:w="2094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3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1876452,6</w:t>
            </w:r>
          </w:p>
        </w:tc>
      </w:tr>
      <w:tr>
        <w:trPr>
          <w:trHeight w:val="27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205819,1</w:t>
            </w:r>
          </w:p>
        </w:tc>
      </w:tr>
      <w:tr>
        <w:trPr>
          <w:trHeight w:val="58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11062,0</w:t>
            </w:r>
          </w:p>
        </w:tc>
      </w:tr>
      <w:tr>
        <w:trPr>
          <w:trHeight w:val="6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10862,0</w:t>
            </w:r>
          </w:p>
        </w:tc>
      </w:tr>
      <w:tr>
        <w:trPr>
          <w:trHeight w:val="34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48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59807,0</w:t>
            </w:r>
          </w:p>
        </w:tc>
      </w:tr>
      <w:tr>
        <w:trPr>
          <w:trHeight w:val="57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46507,0</w:t>
            </w:r>
          </w:p>
        </w:tc>
      </w:tr>
      <w:tr>
        <w:trPr>
          <w:trHeight w:val="40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13300,0</w:t>
            </w:r>
          </w:p>
        </w:tc>
      </w:tr>
      <w:tr>
        <w:trPr>
          <w:trHeight w:val="82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114061,1</w:t>
            </w:r>
          </w:p>
        </w:tc>
      </w:tr>
      <w:tr>
        <w:trPr>
          <w:trHeight w:val="87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114061,1</w:t>
            </w:r>
          </w:p>
        </w:tc>
      </w:tr>
      <w:tr>
        <w:trPr>
          <w:trHeight w:val="51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20889,0</w:t>
            </w:r>
          </w:p>
        </w:tc>
      </w:tr>
      <w:tr>
        <w:trPr>
          <w:trHeight w:val="142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20277,0</w:t>
            </w:r>
          </w:p>
        </w:tc>
      </w:tr>
      <w:tr>
        <w:trPr>
          <w:trHeight w:val="3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48,6</w:t>
            </w:r>
          </w:p>
        </w:tc>
      </w:tr>
      <w:tr>
        <w:trPr>
          <w:trHeight w:val="39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133,0</w:t>
            </w:r>
          </w:p>
        </w:tc>
      </w:tr>
      <w:tr>
        <w:trPr>
          <w:trHeight w:val="94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ұйымдастыру және біржолғы талондарды іске асырудан сомаларды жинаудың толықтығын қамтамасыз ету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398,4</w:t>
            </w:r>
          </w:p>
        </w:tc>
      </w:tr>
      <w:tr>
        <w:trPr>
          <w:trHeight w:val="6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</w:p>
        </w:tc>
      </w:tr>
      <w:tr>
        <w:trPr>
          <w:trHeight w:val="27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2154,0</w:t>
            </w:r>
          </w:p>
        </w:tc>
      </w:tr>
      <w:tr>
        <w:trPr>
          <w:trHeight w:val="57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2154,0</w:t>
            </w:r>
          </w:p>
        </w:tc>
      </w:tr>
      <w:tr>
        <w:trPr>
          <w:trHeight w:val="6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2154,0</w:t>
            </w:r>
          </w:p>
        </w:tc>
      </w:tr>
      <w:tr>
        <w:trPr>
          <w:trHeight w:val="60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 атқару қызметі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661,0</w:t>
            </w:r>
          </w:p>
        </w:tc>
      </w:tr>
      <w:tr>
        <w:trPr>
          <w:trHeight w:val="9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661,0</w:t>
            </w:r>
          </w:p>
        </w:tc>
      </w:tr>
      <w:tr>
        <w:trPr>
          <w:trHeight w:val="5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661,0</w:t>
            </w:r>
          </w:p>
        </w:tc>
      </w:tr>
      <w:tr>
        <w:trPr>
          <w:trHeight w:val="36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1111342,8</w:t>
            </w:r>
          </w:p>
        </w:tc>
      </w:tr>
      <w:tr>
        <w:trPr>
          <w:trHeight w:val="57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1111342,8</w:t>
            </w:r>
          </w:p>
        </w:tc>
      </w:tr>
      <w:tr>
        <w:trPr>
          <w:trHeight w:val="64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12460,0</w:t>
            </w:r>
          </w:p>
        </w:tc>
      </w:tr>
      <w:tr>
        <w:trPr>
          <w:trHeight w:val="39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903412,8</w:t>
            </w:r>
          </w:p>
        </w:tc>
      </w:tr>
      <w:tr>
        <w:trPr>
          <w:trHeight w:val="111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 үшiн оқулықтар мен оқулық-әдістемелік кешендерді сатып алу және жеткiзу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7638,0</w:t>
            </w:r>
          </w:p>
        </w:tc>
      </w:tr>
      <w:tr>
        <w:trPr>
          <w:trHeight w:val="37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17629,0</w:t>
            </w:r>
          </w:p>
        </w:tc>
      </w:tr>
      <w:tr>
        <w:trPr>
          <w:trHeight w:val="60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147741,0</w:t>
            </w:r>
          </w:p>
        </w:tc>
      </w:tr>
      <w:tr>
        <w:trPr>
          <w:trHeight w:val="36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11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(қорғаншыларына) ай сайынғы ақшалай қаражат төлемдері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9828,0</w:t>
            </w:r>
          </w:p>
        </w:tc>
      </w:tr>
      <w:tr>
        <w:trPr>
          <w:trHeight w:val="87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 көлемін ұлғайту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9634,0</w:t>
            </w:r>
          </w:p>
        </w:tc>
      </w:tr>
      <w:tr>
        <w:trPr>
          <w:trHeight w:val="37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63429,8</w:t>
            </w:r>
          </w:p>
        </w:tc>
      </w:tr>
      <w:tr>
        <w:trPr>
          <w:trHeight w:val="81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63429,8</w:t>
            </w:r>
          </w:p>
        </w:tc>
      </w:tr>
      <w:tr>
        <w:trPr>
          <w:trHeight w:val="106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14912,0</w:t>
            </w:r>
          </w:p>
        </w:tc>
      </w:tr>
      <w:tr>
        <w:trPr>
          <w:trHeight w:val="42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13068,0</w:t>
            </w:r>
          </w:p>
        </w:tc>
      </w:tr>
      <w:tr>
        <w:trPr>
          <w:trHeight w:val="136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3324,0</w:t>
            </w:r>
          </w:p>
        </w:tc>
      </w:tr>
      <w:tr>
        <w:trPr>
          <w:trHeight w:val="30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39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469,0</w:t>
            </w:r>
          </w:p>
        </w:tc>
      </w:tr>
      <w:tr>
        <w:trPr>
          <w:trHeight w:val="8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8011,8</w:t>
            </w:r>
          </w:p>
        </w:tc>
      </w:tr>
      <w:tr>
        <w:trPr>
          <w:trHeight w:val="64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112,0</w:t>
            </w:r>
          </w:p>
        </w:tc>
      </w:tr>
      <w:tr>
        <w:trPr>
          <w:trHeight w:val="76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311,0</w:t>
            </w:r>
          </w:p>
        </w:tc>
      </w:tr>
      <w:tr>
        <w:trPr>
          <w:trHeight w:val="51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6138,0</w:t>
            </w:r>
          </w:p>
        </w:tc>
      </w:tr>
      <w:tr>
        <w:trPr>
          <w:trHeight w:val="39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6463,0</w:t>
            </w:r>
          </w:p>
        </w:tc>
      </w:tr>
      <w:tr>
        <w:trPr>
          <w:trHeight w:val="139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құралдарымен қамтамасыз етуге, және ымдау тілі мамандары мен жеке көмекшілердің қызмет көрсетуі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1186,0</w:t>
            </w:r>
          </w:p>
        </w:tc>
      </w:tr>
      <w:tr>
        <w:trPr>
          <w:trHeight w:val="49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6435,0</w:t>
            </w:r>
          </w:p>
        </w:tc>
      </w:tr>
      <w:tr>
        <w:trPr>
          <w:trHeight w:val="34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322478,9</w:t>
            </w:r>
          </w:p>
        </w:tc>
      </w:tr>
      <w:tr>
        <w:trPr>
          <w:trHeight w:val="87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9489,0</w:t>
            </w:r>
          </w:p>
        </w:tc>
      </w:tr>
      <w:tr>
        <w:trPr>
          <w:trHeight w:val="34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4384,0</w:t>
            </w:r>
          </w:p>
        </w:tc>
      </w:tr>
      <w:tr>
        <w:trPr>
          <w:trHeight w:val="51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762,0</w:t>
            </w:r>
          </w:p>
        </w:tc>
      </w:tr>
      <w:tr>
        <w:trPr>
          <w:trHeight w:val="3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4343,0</w:t>
            </w:r>
          </w:p>
        </w:tc>
      </w:tr>
      <w:tr>
        <w:trPr>
          <w:trHeight w:val="8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101127,0</w:t>
            </w:r>
          </w:p>
        </w:tc>
      </w:tr>
      <w:tr>
        <w:trPr>
          <w:trHeight w:val="5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2599,0</w:t>
            </w:r>
          </w:p>
        </w:tc>
      </w:tr>
      <w:tr>
        <w:trPr>
          <w:trHeight w:val="51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3811,0</w:t>
            </w:r>
          </w:p>
        </w:tc>
      </w:tr>
      <w:tr>
        <w:trPr>
          <w:trHeight w:val="30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2918,0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3483,0</w:t>
            </w:r>
          </w:p>
        </w:tc>
      </w:tr>
      <w:tr>
        <w:trPr>
          <w:trHeight w:val="88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қолдануын ұйымдастыру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5140,0</w:t>
            </w:r>
          </w:p>
        </w:tc>
      </w:tr>
      <w:tr>
        <w:trPr>
          <w:trHeight w:val="67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дамыту, жайластыру және (немесе) сатып алу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83176,0</w:t>
            </w:r>
          </w:p>
        </w:tc>
      </w:tr>
      <w:tr>
        <w:trPr>
          <w:trHeight w:val="5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211862,9</w:t>
            </w:r>
          </w:p>
        </w:tc>
      </w:tr>
      <w:tr>
        <w:trPr>
          <w:trHeight w:val="5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169155,4</w:t>
            </w:r>
          </w:p>
        </w:tc>
      </w:tr>
      <w:tr>
        <w:trPr>
          <w:trHeight w:val="5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42707,5</w:t>
            </w:r>
          </w:p>
        </w:tc>
      </w:tr>
      <w:tr>
        <w:trPr>
          <w:trHeight w:val="5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69298,0</w:t>
            </w:r>
          </w:p>
        </w:tc>
      </w:tr>
      <w:tr>
        <w:trPr>
          <w:trHeight w:val="57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49453,0</w:t>
            </w:r>
          </w:p>
        </w:tc>
      </w:tr>
      <w:tr>
        <w:trPr>
          <w:trHeight w:val="8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5198,0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29260,0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14098,0</w:t>
            </w:r>
          </w:p>
        </w:tc>
      </w:tr>
      <w:tr>
        <w:trPr>
          <w:trHeight w:val="51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897,0</w:t>
            </w:r>
          </w:p>
        </w:tc>
      </w:tr>
      <w:tr>
        <w:trPr>
          <w:trHeight w:val="51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10633,0</w:t>
            </w:r>
          </w:p>
        </w:tc>
      </w:tr>
      <w:tr>
        <w:trPr>
          <w:trHeight w:val="11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3845,0</w:t>
            </w:r>
          </w:p>
        </w:tc>
      </w:tr>
      <w:tr>
        <w:trPr>
          <w:trHeight w:val="49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3210,0</w:t>
            </w:r>
          </w:p>
        </w:tc>
      </w:tr>
      <w:tr>
        <w:trPr>
          <w:trHeight w:val="57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1624,0</w:t>
            </w:r>
          </w:p>
        </w:tc>
      </w:tr>
      <w:tr>
        <w:trPr>
          <w:trHeight w:val="5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1954,0</w:t>
            </w:r>
          </w:p>
        </w:tc>
      </w:tr>
      <w:tr>
        <w:trPr>
          <w:trHeight w:val="5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9212,0</w:t>
            </w:r>
          </w:p>
        </w:tc>
      </w:tr>
      <w:tr>
        <w:trPr>
          <w:trHeight w:val="76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4749,0</w:t>
            </w:r>
          </w:p>
        </w:tc>
      </w:tr>
      <w:tr>
        <w:trPr>
          <w:trHeight w:val="51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1753,0</w:t>
            </w:r>
          </w:p>
        </w:tc>
      </w:tr>
      <w:tr>
        <w:trPr>
          <w:trHeight w:val="8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2710,0</w:t>
            </w:r>
          </w:p>
        </w:tc>
      </w:tr>
      <w:tr>
        <w:trPr>
          <w:trHeight w:val="117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56590,6</w:t>
            </w:r>
          </w:p>
        </w:tc>
      </w:tr>
      <w:tr>
        <w:trPr>
          <w:trHeight w:val="57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8593,8</w:t>
            </w:r>
          </w:p>
        </w:tc>
      </w:tr>
      <w:tr>
        <w:trPr>
          <w:trHeight w:val="106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8593,8</w:t>
            </w:r>
          </w:p>
        </w:tc>
      </w:tr>
      <w:tr>
        <w:trPr>
          <w:trHeight w:val="51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16890,8</w:t>
            </w:r>
          </w:p>
        </w:tc>
      </w:tr>
      <w:tr>
        <w:trPr>
          <w:trHeight w:val="30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шаруашылығының объектілерін дамыту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16890,8</w:t>
            </w:r>
          </w:p>
        </w:tc>
      </w:tr>
      <w:tr>
        <w:trPr>
          <w:trHeight w:val="5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15221,0</w:t>
            </w:r>
          </w:p>
        </w:tc>
      </w:tr>
      <w:tr>
        <w:trPr>
          <w:trHeight w:val="5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6605,0</w:t>
            </w:r>
          </w:p>
        </w:tc>
      </w:tr>
      <w:tr>
        <w:trPr>
          <w:trHeight w:val="5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60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963,0</w:t>
            </w:r>
          </w:p>
        </w:tc>
      </w:tr>
      <w:tr>
        <w:trPr>
          <w:trHeight w:val="60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40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7103,0</w:t>
            </w:r>
          </w:p>
        </w:tc>
      </w:tr>
      <w:tr>
        <w:trPr>
          <w:trHeight w:val="64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15885,0</w:t>
            </w:r>
          </w:p>
        </w:tc>
      </w:tr>
      <w:tr>
        <w:trPr>
          <w:trHeight w:val="90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14911,0</w:t>
            </w:r>
          </w:p>
        </w:tc>
      </w:tr>
      <w:tr>
        <w:trPr>
          <w:trHeight w:val="42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164,0</w:t>
            </w:r>
          </w:p>
        </w:tc>
      </w:tr>
      <w:tr>
        <w:trPr>
          <w:trHeight w:val="57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810,0</w:t>
            </w:r>
          </w:p>
        </w:tc>
      </w:tr>
      <w:tr>
        <w:trPr>
          <w:trHeight w:val="66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13588,0</w:t>
            </w:r>
          </w:p>
        </w:tc>
      </w:tr>
      <w:tr>
        <w:trPr>
          <w:trHeight w:val="6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5717,0</w:t>
            </w:r>
          </w:p>
        </w:tc>
      </w:tr>
      <w:tr>
        <w:trPr>
          <w:trHeight w:val="5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5717,0</w:t>
            </w:r>
          </w:p>
        </w:tc>
      </w:tr>
      <w:tr>
        <w:trPr>
          <w:trHeight w:val="58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7871,0</w:t>
            </w:r>
          </w:p>
        </w:tc>
      </w:tr>
      <w:tr>
        <w:trPr>
          <w:trHeight w:val="87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4871,0</w:t>
            </w:r>
          </w:p>
        </w:tc>
      </w:tr>
      <w:tr>
        <w:trPr>
          <w:trHeight w:val="6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37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13236,0</w:t>
            </w:r>
          </w:p>
        </w:tc>
      </w:tr>
      <w:tr>
        <w:trPr>
          <w:trHeight w:val="76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4438,0</w:t>
            </w:r>
          </w:p>
        </w:tc>
      </w:tr>
      <w:tr>
        <w:trPr>
          <w:trHeight w:val="87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4438,0</w:t>
            </w:r>
          </w:p>
        </w:tc>
      </w:tr>
      <w:tr>
        <w:trPr>
          <w:trHeight w:val="88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8798,0</w:t>
            </w:r>
          </w:p>
        </w:tc>
      </w:tr>
      <w:tr>
        <w:trPr>
          <w:trHeight w:val="39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8798,0</w:t>
            </w:r>
          </w:p>
        </w:tc>
      </w:tr>
      <w:tr>
        <w:trPr>
          <w:trHeight w:val="27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10539,9</w:t>
            </w:r>
          </w:p>
        </w:tc>
      </w:tr>
      <w:tr>
        <w:trPr>
          <w:trHeight w:val="51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1854,0</w:t>
            </w:r>
          </w:p>
        </w:tc>
      </w:tr>
      <w:tr>
        <w:trPr>
          <w:trHeight w:val="60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1854,0</w:t>
            </w:r>
          </w:p>
        </w:tc>
      </w:tr>
      <w:tr>
        <w:trPr>
          <w:trHeight w:val="90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5803,9</w:t>
            </w:r>
          </w:p>
        </w:tc>
      </w:tr>
      <w:tr>
        <w:trPr>
          <w:trHeight w:val="106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5803,9</w:t>
            </w:r>
          </w:p>
        </w:tc>
      </w:tr>
      <w:tr>
        <w:trPr>
          <w:trHeight w:val="64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2882,0</w:t>
            </w:r>
          </w:p>
        </w:tc>
      </w:tr>
      <w:tr>
        <w:trPr>
          <w:trHeight w:val="82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2750,0</w:t>
            </w:r>
          </w:p>
        </w:tc>
      </w:tr>
      <w:tr>
        <w:trPr>
          <w:trHeight w:val="3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132,0</w:t>
            </w:r>
          </w:p>
        </w:tc>
      </w:tr>
      <w:tr>
        <w:trPr>
          <w:trHeight w:val="27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7314,5</w:t>
            </w:r>
          </w:p>
        </w:tc>
      </w:tr>
      <w:tr>
        <w:trPr>
          <w:trHeight w:val="5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7314,5</w:t>
            </w:r>
          </w:p>
        </w:tc>
      </w:tr>
      <w:tr>
        <w:trPr>
          <w:trHeight w:val="60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пайдаланбаған (толық пайдаланбаған) трансферттерді қайтару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6768,5</w:t>
            </w:r>
          </w:p>
        </w:tc>
      </w:tr>
      <w:tr>
        <w:trPr>
          <w:trHeight w:val="106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546,0</w:t>
            </w:r>
          </w:p>
        </w:tc>
      </w:tr>
      <w:tr>
        <w:trPr>
          <w:trHeight w:val="3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бюджеттiк кредит беру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74713,9</w:t>
            </w:r>
          </w:p>
        </w:tc>
      </w:tr>
      <w:tr>
        <w:trPr>
          <w:trHeight w:val="3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76612,9</w:t>
            </w:r>
          </w:p>
        </w:tc>
      </w:tr>
      <w:tr>
        <w:trPr>
          <w:trHeight w:val="118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76612,9</w:t>
            </w:r>
          </w:p>
        </w:tc>
      </w:tr>
      <w:tr>
        <w:trPr>
          <w:trHeight w:val="6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76612,9</w:t>
            </w:r>
          </w:p>
        </w:tc>
      </w:tr>
      <w:tr>
        <w:trPr>
          <w:trHeight w:val="103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76612,9</w:t>
            </w:r>
          </w:p>
        </w:tc>
      </w:tr>
      <w:tr>
        <w:trPr>
          <w:trHeight w:val="51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1899,0</w:t>
            </w:r>
          </w:p>
        </w:tc>
      </w:tr>
      <w:tr>
        <w:trPr>
          <w:trHeight w:val="40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1899,0</w:t>
            </w:r>
          </w:p>
        </w:tc>
      </w:tr>
      <w:tr>
        <w:trPr>
          <w:trHeight w:val="40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1899,0</w:t>
            </w:r>
          </w:p>
        </w:tc>
      </w:tr>
      <w:tr>
        <w:trPr>
          <w:trHeight w:val="5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1899,0</w:t>
            </w:r>
          </w:p>
        </w:tc>
      </w:tr>
      <w:tr>
        <w:trPr>
          <w:trHeight w:val="5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активтерiмен жасалатын операциялар бойынша сальдо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0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сатып алу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-91549,5</w:t>
            </w:r>
          </w:p>
        </w:tc>
      </w:tr>
      <w:tr>
        <w:trPr>
          <w:trHeight w:val="64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91549,5</w:t>
            </w:r>
          </w:p>
        </w:tc>
      </w:tr>
      <w:tr>
        <w:trPr>
          <w:trHeight w:val="30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48960,0</w:t>
            </w:r>
          </w:p>
        </w:tc>
      </w:tr>
      <w:tr>
        <w:trPr>
          <w:trHeight w:val="36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48960,0</w:t>
            </w:r>
          </w:p>
        </w:tc>
      </w:tr>
      <w:tr>
        <w:trPr>
          <w:trHeight w:val="37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48960,0</w:t>
            </w:r>
          </w:p>
        </w:tc>
      </w:tr>
      <w:tr>
        <w:trPr>
          <w:trHeight w:val="37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1899,0</w:t>
            </w:r>
          </w:p>
        </w:tc>
      </w:tr>
      <w:tr>
        <w:trPr>
          <w:trHeight w:val="57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1899,0</w:t>
            </w:r>
          </w:p>
        </w:tc>
      </w:tr>
      <w:tr>
        <w:trPr>
          <w:trHeight w:val="58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органның жоғары тұрған бюджет алдындағы борышын өтеу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1899,0</w:t>
            </w:r>
          </w:p>
        </w:tc>
      </w:tr>
      <w:tr>
        <w:trPr>
          <w:trHeight w:val="58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44488,5</w:t>
            </w:r>
          </w:p>
        </w:tc>
      </w:tr>
      <w:tr>
        <w:trPr>
          <w:trHeight w:val="42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44488,5</w:t>
            </w:r>
          </w:p>
        </w:tc>
      </w:tr>
      <w:tr>
        <w:trPr>
          <w:trHeight w:val="37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44488,5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Жарқайың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мәслихатының 2011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жылғы 23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4С-35/3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Жарқайың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мәслихатының 2010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4С-28/2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Қаладағы аудан, аудандық маңызы бар</w:t>
      </w:r>
      <w:r>
        <w:br/>
      </w:r>
      <w:r>
        <w:rPr>
          <w:rFonts w:ascii="Times New Roman"/>
          <w:b/>
          <w:i w:val="false"/>
          <w:color w:val="000000"/>
        </w:rPr>
        <w:t>
қала, кент, ауыл (село), ауылдық</w:t>
      </w:r>
      <w:r>
        <w:br/>
      </w:r>
      <w:r>
        <w:rPr>
          <w:rFonts w:ascii="Times New Roman"/>
          <w:b/>
          <w:i w:val="false"/>
          <w:color w:val="000000"/>
        </w:rPr>
        <w:t>
(селолық) округ әкімінің аппараты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7"/>
        <w:gridCol w:w="539"/>
        <w:gridCol w:w="539"/>
        <w:gridCol w:w="7407"/>
        <w:gridCol w:w="2118"/>
      </w:tblGrid>
      <w:tr>
        <w:trPr>
          <w:trHeight w:val="4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48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114 061,1</w:t>
            </w:r>
          </w:p>
        </w:tc>
      </w:tr>
      <w:tr>
        <w:trPr>
          <w:trHeight w:val="75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114 061,1</w:t>
            </w:r>
          </w:p>
        </w:tc>
      </w:tr>
      <w:tr>
        <w:trPr>
          <w:trHeight w:val="79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114 061,1</w:t>
            </w:r>
          </w:p>
        </w:tc>
      </w:tr>
      <w:tr>
        <w:trPr>
          <w:trHeight w:val="42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Державин қаласы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14 165,0</w:t>
            </w:r>
          </w:p>
        </w:tc>
      </w:tr>
      <w:tr>
        <w:trPr>
          <w:trHeight w:val="54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Бірсуат ауылдық округі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5 596,0</w:t>
            </w:r>
          </w:p>
        </w:tc>
      </w:tr>
      <w:tr>
        <w:trPr>
          <w:trHeight w:val="51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Уәлихан ауылдық округі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5 387,0</w:t>
            </w:r>
          </w:p>
        </w:tc>
      </w:tr>
      <w:tr>
        <w:trPr>
          <w:trHeight w:val="55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Гастелло ауылдық округі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6 230,0</w:t>
            </w:r>
          </w:p>
        </w:tc>
      </w:tr>
      <w:tr>
        <w:trPr>
          <w:trHeight w:val="60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Далабай ауылдық округі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6 238,0</w:t>
            </w:r>
          </w:p>
        </w:tc>
      </w:tr>
      <w:tr>
        <w:trPr>
          <w:trHeight w:val="48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Жаңадала ауылдық округі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9 313,0</w:t>
            </w:r>
          </w:p>
        </w:tc>
      </w:tr>
      <w:tr>
        <w:trPr>
          <w:trHeight w:val="52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Костычево ауылдық округі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6 659,0</w:t>
            </w:r>
          </w:p>
        </w:tc>
      </w:tr>
      <w:tr>
        <w:trPr>
          <w:trHeight w:val="54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Құмсуат ауылдық округі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5 949,0</w:t>
            </w:r>
          </w:p>
        </w:tc>
      </w:tr>
      <w:tr>
        <w:trPr>
          <w:trHeight w:val="49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Львовский ауылдық округі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5 056,0</w:t>
            </w:r>
          </w:p>
        </w:tc>
      </w:tr>
      <w:tr>
        <w:trPr>
          <w:trHeight w:val="60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Нахимов ауылдық округі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6 948,0</w:t>
            </w:r>
          </w:p>
        </w:tc>
      </w:tr>
      <w:tr>
        <w:trPr>
          <w:trHeight w:val="54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Отрадный ауылдық округі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6 201,1</w:t>
            </w:r>
          </w:p>
        </w:tc>
      </w:tr>
      <w:tr>
        <w:trPr>
          <w:trHeight w:val="52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Пригородный ауылдық округі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6 180,0</w:t>
            </w:r>
          </w:p>
        </w:tc>
      </w:tr>
      <w:tr>
        <w:trPr>
          <w:trHeight w:val="52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Пятигорский ауылдық округі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5 914,0</w:t>
            </w:r>
          </w:p>
        </w:tc>
      </w:tr>
      <w:tr>
        <w:trPr>
          <w:trHeight w:val="48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Тасөткел ауылдық округі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6 045,0</w:t>
            </w:r>
          </w:p>
        </w:tc>
      </w:tr>
      <w:tr>
        <w:trPr>
          <w:trHeight w:val="51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Тассуат ауылдық округі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5 981,0</w:t>
            </w:r>
          </w:p>
        </w:tc>
      </w:tr>
      <w:tr>
        <w:trPr>
          <w:trHeight w:val="51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Үшқарасу ауылдық округі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5 646,0</w:t>
            </w:r>
          </w:p>
        </w:tc>
      </w:tr>
      <w:tr>
        <w:trPr>
          <w:trHeight w:val="55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Шойындыкөл ауылдық округі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6 553,0</w:t>
            </w:r>
          </w:p>
        </w:tc>
      </w:tr>
      <w:tr>
        <w:trPr>
          <w:trHeight w:val="40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9 489,0</w:t>
            </w:r>
          </w:p>
        </w:tc>
      </w:tr>
      <w:tr>
        <w:trPr>
          <w:trHeight w:val="78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9 489,0</w:t>
            </w:r>
          </w:p>
        </w:tc>
      </w:tr>
      <w:tr>
        <w:trPr>
          <w:trHeight w:val="3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4 384,0</w:t>
            </w:r>
          </w:p>
        </w:tc>
      </w:tr>
      <w:tr>
        <w:trPr>
          <w:trHeight w:val="49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Державин қаласы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3 055,0</w:t>
            </w:r>
          </w:p>
        </w:tc>
      </w:tr>
      <w:tr>
        <w:trPr>
          <w:trHeight w:val="58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Гастелло ауылдық округі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58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Жаңадала ауылдық округі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289,0</w:t>
            </w:r>
          </w:p>
        </w:tc>
      </w:tr>
      <w:tr>
        <w:trPr>
          <w:trHeight w:val="58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Құмсуат ауылдық округі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58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Пятигорский ауылдық округі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270,0</w:t>
            </w:r>
          </w:p>
        </w:tc>
      </w:tr>
      <w:tr>
        <w:trPr>
          <w:trHeight w:val="58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Үшқарасу ауылдық округі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270,0</w:t>
            </w:r>
          </w:p>
        </w:tc>
      </w:tr>
      <w:tr>
        <w:trPr>
          <w:trHeight w:val="51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762,0</w:t>
            </w:r>
          </w:p>
        </w:tc>
      </w:tr>
      <w:tr>
        <w:trPr>
          <w:trHeight w:val="3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Державин қаласы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762,0</w:t>
            </w:r>
          </w:p>
        </w:tc>
      </w:tr>
      <w:tr>
        <w:trPr>
          <w:trHeight w:val="3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4 343,0</w:t>
            </w:r>
          </w:p>
        </w:tc>
      </w:tr>
      <w:tr>
        <w:trPr>
          <w:trHeight w:val="39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Державин қаласы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374,0</w:t>
            </w:r>
          </w:p>
        </w:tc>
      </w:tr>
      <w:tr>
        <w:trPr>
          <w:trHeight w:val="55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Бірсуат ауылдық округі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375,0</w:t>
            </w:r>
          </w:p>
        </w:tc>
      </w:tr>
      <w:tr>
        <w:trPr>
          <w:trHeight w:val="54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Гастелло ауылдық округі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54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Жаңадала ауылдық округі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428,0</w:t>
            </w:r>
          </w:p>
        </w:tc>
      </w:tr>
      <w:tr>
        <w:trPr>
          <w:trHeight w:val="52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Құмсуат ауылдық округі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54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Львовский ауылдық округі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6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Отрадный ауылдық округі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324,0</w:t>
            </w:r>
          </w:p>
        </w:tc>
      </w:tr>
      <w:tr>
        <w:trPr>
          <w:trHeight w:val="54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Пригородный ауылдық округі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321,0</w:t>
            </w:r>
          </w:p>
        </w:tc>
      </w:tr>
      <w:tr>
        <w:trPr>
          <w:trHeight w:val="55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Пятигорский ауылдық округі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321,0</w:t>
            </w:r>
          </w:p>
        </w:tc>
      </w:tr>
      <w:tr>
        <w:trPr>
          <w:trHeight w:val="52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Тассуат ауылдық округі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54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Үшқарасу ауылдық округі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7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4 438,0</w:t>
            </w:r>
          </w:p>
        </w:tc>
      </w:tr>
      <w:tr>
        <w:trPr>
          <w:trHeight w:val="76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4 438,0</w:t>
            </w:r>
          </w:p>
        </w:tc>
      </w:tr>
      <w:tr>
        <w:trPr>
          <w:trHeight w:val="85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4 438,0</w:t>
            </w:r>
          </w:p>
        </w:tc>
      </w:tr>
      <w:tr>
        <w:trPr>
          <w:trHeight w:val="36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Державин қаласы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3 190,0</w:t>
            </w:r>
          </w:p>
        </w:tc>
      </w:tr>
      <w:tr>
        <w:trPr>
          <w:trHeight w:val="52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Бірсуат ауылдық округі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52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Тасөткел ауылдық округі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248,0</w:t>
            </w:r>
          </w:p>
        </w:tc>
      </w:tr>
      <w:tr>
        <w:trPr>
          <w:trHeight w:val="55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Шойындыкөл ауылдық округі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