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de32" w14:textId="897d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2011 жылғы 2 желтоқсандағы № А-12/335 қаулысы. Ақмола облысы Жарқайың ауданының Әділет басқармасында 2011 жылғы 23 желтоқсанда № 1-12-156 тіркелді. Қолданылу мерзімінің аяқталуына байланысты күші жойылды - (Ақмола облысы Жарқайың ауданы әкімі аппаратының 2013 жылғы 10 маусымдағы № 04-350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Жарқайың ауданы әкімі аппаратының 10.06.2013 № 04-350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21 жастан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ұзақ уақыт жұмыс істемеген (бір жылдан көп)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мигранттар;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азаматтық қызметтен босатылғандар;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техникалық және кәсіптік білім беру мекемелерінің бітірушілері;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ауырғаннан кейін емделу курсынан өткен, туберкулезбен ауыратын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Ұ.А.Ахметоваға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А.Қалжанов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