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5f9a" w14:textId="f53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16 наурыздағы № А-2/96 қаулысы. Ақмола облысы Жақсы ауданының Әділет басқармасында 2011 жылғы 28 наурызда № 1-13-128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 - 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«Ақмола облысы Жақсы ауданының Қорғаныс істері жөніндегі бөлімі» мемлекеттік мекемесі арқылы 2011 жылдың сәуір-маусымында және қазан-желтоқсанында кезекті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сәуір-маусымында және қазан-желтоқсанында мерзімді әскери қызметке азаматтарды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Жақсы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Д.Киноятов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К.Сатыбаев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А.Журбин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А-2/96 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 қосымша жаңа редакцияда - Ақмола облысы Жақсы ауданы әкімдігінің 2011.09.26 </w:t>
      </w:r>
      <w:r>
        <w:rPr>
          <w:rFonts w:ascii="Times New Roman"/>
          <w:b w:val="false"/>
          <w:i w:val="false"/>
          <w:color w:val="ff0000"/>
          <w:sz w:val="28"/>
        </w:rPr>
        <w:t>№ А-8/911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6611"/>
      </w:tblGrid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Журбин Андрей Юрьевич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ауданының қорғаныс істері жөніндегі бөлімі» мемлекеттік мекемесінің бастығы, шақыру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Тайтанова Жанна Егінбайқызы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әкімі аппаратының басшысы,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Ербол Советұлы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Жақсы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Абилдаева Гүлжан Тарғынқызы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«Жақсы орталық аудандық ауруханасы» мемлекеттік коммуналдық қазыналық кәсіпорынның хирург дәрігері,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Екатерина Николаевна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«Жақсы орталық аудандық ауруханасы» мемлекеттік коммуналдық қазыналық кәсіпорынның медициналық бикесі, шақыру комиссиясының хатшысы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А-2/96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қазан-желтоқсанында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807"/>
        <w:gridCol w:w="1348"/>
        <w:gridCol w:w="1290"/>
        <w:gridCol w:w="1329"/>
        <w:gridCol w:w="1463"/>
        <w:gridCol w:w="1310"/>
        <w:gridCol w:w="1290"/>
        <w:gridCol w:w="1387"/>
      </w:tblGrid>
      <w:tr>
        <w:trPr>
          <w:trHeight w:val="28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Жаңақима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селосы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селосы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29"/>
        <w:gridCol w:w="1301"/>
        <w:gridCol w:w="1247"/>
        <w:gridCol w:w="1354"/>
        <w:gridCol w:w="1337"/>
        <w:gridCol w:w="1319"/>
        <w:gridCol w:w="1373"/>
        <w:gridCol w:w="1390"/>
        <w:gridCol w:w="1319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с/о – селолық округі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