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b29" w14:textId="5e34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Жақсы ауданының аумағында тұратын,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2011 жылғы 24 наурыздағы № А-2/97 қаулысы. Ақмола облысы Жақсы ауданының Әділет басқармасында 2011 жылғы 6 сәуірде № 1-13-130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Жақсы ауданының аумағында тұратын,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артық) жұмыс істемейтін,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 де бірі жұмыс істемейтін отбасыларының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