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e848" w14:textId="4b9e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2010 жылғы 23 желтоқсандағы № С-31-3 "2011-2013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2011 жылғы 17 маусымдағы № С-34-3 шешімі. Ақмола облысы Жақсы ауданының Әділет басқармасында 2011 жылғы 27 маусымда № 1-13-135 тіркелді. Қолданылу мерзімінің аяқталуына байланысты күші жойылды - (Ақмола облысы Жақсы аудандық мәслихатының 2013 жылғы 17 маусымдағы № 120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17.06.2013 № 120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«2011-2013 жылдарға арналған Жақсы ауданының бюджеті туралы» 2010 жылғы 23 желтоқсандағы № С-31-3 (нормативтік құқықтық актілерді мемлекеттік тіркеудің Тізілімінде № 1-13-125 тіркелген, 2011 жылдың 21 қаңтарында аудандық «Жақсы жаршысы» газетінде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1, 2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түсімдер – 1884650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1598233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1925543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отыз төртінші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Ғ.Бралин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Жақсы ауданының әкімі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«Жақсы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Қ.Дүзелбаев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С-34-3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С-31-3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374"/>
        <w:gridCol w:w="491"/>
        <w:gridCol w:w="6114"/>
        <w:gridCol w:w="155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1884650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268649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131262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10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4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14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1598233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1598233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08"/>
        <w:gridCol w:w="508"/>
        <w:gridCol w:w="5964"/>
        <w:gridCol w:w="154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1925543,0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163151,9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37477,9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36127,9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98099,5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95488,5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15694,3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15546,3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 үшін мүлікті бағалауды жүргізу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1131423,4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1131423,4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989452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68742,8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86495,6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86495,6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етуді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санаттарына топтарына әлеуметтік көмек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беру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үй–коммуналдық шаруашылығы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201781,7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алу және (немесе) құрылысы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193293,7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9508,7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77550,4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59923,4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30609,4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(қалалық) кітапханалардың жұмыс істеуі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181381,7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жер қатынастар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13653,2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 саласындағы мемлекеттік саясатты іске асыру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12191,2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6943,4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6943,4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142533,6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142533,6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18251,5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18022,9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7027,9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саясаты іске асыру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7027,9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7189,6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ТАЗА БЮДЖЕТТІК НЕСИЕЛЕНДІРУ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51371,3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-92264,3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92 264,3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С-34-3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С-31-3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374"/>
        <w:gridCol w:w="510"/>
        <w:gridCol w:w="510"/>
        <w:gridCol w:w="575"/>
        <w:gridCol w:w="5036"/>
        <w:gridCol w:w="1581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1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ішіндегі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111 801,5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16230,6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10058,6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7383,8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5681,8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5544,2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12428,5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7720,7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7409,7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5740,5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6141,5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5963,5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5836,5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6095,5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5664,5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округі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6881,5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5778,5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6270,7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6163,5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