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da19" w14:textId="99fd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2010 жылғы 21 желтоқсандағы № 36-234 "Зеренді ауданының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2011 жылғы 22 маусымдағы № 40-269 шешімі. Ақмола облысы Зеренді ауданының Әділет басқармасында 2011 жылғы 1 шілдеде № 1-14-162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2011-2013 жылдарға арналған бюджеті туралы» 2010 жылғы 21 желтоқсандағы № 36-234 (Нормативтік құқықтық актілерді мемлекеттік тіркеу тізілімінде № 1-14-150 тіркелген, 2011 жылғы 14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«Зеренді ауданының 2011-2013 жылдарға арналған бюджеті 1, 2 және 3 қосымшаларына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- 2 900 091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1 260 676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1 493 971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3 292 312,9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Ғ – 31 009,8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32 611,8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-        10 000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413 231,7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413 231,7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түсімі-72 722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өтеу- 1602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- 342 111,7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 әкімі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М.Каскеев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маусымдағы № 40-269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36-234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426"/>
        <w:gridCol w:w="311"/>
        <w:gridCol w:w="6110"/>
        <w:gridCol w:w="1842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2900091</w:t>
            </w:r>
          </w:p>
        </w:tc>
      </w:tr>
      <w:tr>
        <w:trPr>
          <w:trHeight w:val="69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1260676</w:t>
            </w:r>
          </w:p>
        </w:tc>
      </w:tr>
      <w:tr>
        <w:trPr>
          <w:trHeight w:val="7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52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46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3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81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810559</w:t>
            </w:r>
          </w:p>
        </w:tc>
      </w:tr>
      <w:tr>
        <w:trPr>
          <w:trHeight w:val="4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762850</w:t>
            </w:r>
          </w:p>
        </w:tc>
      </w:tr>
      <w:tr>
        <w:trPr>
          <w:trHeight w:val="39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40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11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</w:t>
            </w:r>
          </w:p>
        </w:tc>
      </w:tr>
      <w:tr>
        <w:trPr>
          <w:trHeight w:val="40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9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4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48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5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7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8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95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2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1493971</w:t>
            </w:r>
          </w:p>
        </w:tc>
      </w:tr>
      <w:tr>
        <w:trPr>
          <w:trHeight w:val="9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1493971</w:t>
            </w:r>
          </w:p>
        </w:tc>
      </w:tr>
      <w:tr>
        <w:trPr>
          <w:trHeight w:val="43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557"/>
        <w:gridCol w:w="557"/>
        <w:gridCol w:w="5236"/>
        <w:gridCol w:w="17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3292312,9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232768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214642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56505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</w:t>
            </w:r>
          </w:p>
        </w:tc>
      </w:tr>
      <w:tr>
        <w:trPr>
          <w:trHeight w:val="15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143212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8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12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23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2145195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131310</w:t>
            </w:r>
          </w:p>
        </w:tc>
      </w:tr>
      <w:tr>
        <w:trPr>
          <w:trHeight w:val="13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1808963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1806366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1776045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190948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13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4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9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153614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153614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96403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23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7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325214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</w:t>
            </w:r>
          </w:p>
        </w:tc>
      </w:tr>
      <w:tr>
        <w:trPr>
          <w:trHeight w:val="13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139241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</w:t>
            </w:r>
          </w:p>
        </w:tc>
      </w:tr>
      <w:tr>
        <w:trPr>
          <w:trHeight w:val="14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14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3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324031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82792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195948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16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3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8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4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70131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15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14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3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15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2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2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12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12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6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3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4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3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</w:t>
            </w:r>
          </w:p>
        </w:tc>
      </w:tr>
      <w:tr>
        <w:trPr>
          <w:trHeight w:val="18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19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11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несие беру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31009,8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несиелер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5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8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жүргізуде өзге мемлекеттік мүлікті сатудан түсетін түсімдер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-413231,7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413231,7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маусымдағы № 40-269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36-234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3"/>
        <w:gridCol w:w="1647"/>
      </w:tblGrid>
      <w:tr>
        <w:trPr>
          <w:trHeight w:val="7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219 581,8</w:t>
            </w:r>
          </w:p>
        </w:tc>
      </w:tr>
      <w:tr>
        <w:trPr>
          <w:trHeight w:val="30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98 908</w:t>
            </w:r>
          </w:p>
        </w:tc>
      </w:tr>
      <w:tr>
        <w:trPr>
          <w:trHeight w:val="36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7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87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112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 мамандарын әлеуметтiк қолдау шараларын iске асыруға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6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</w:t>
            </w:r>
          </w:p>
        </w:tc>
      </w:tr>
      <w:tr>
        <w:trPr>
          <w:trHeight w:val="9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</w:t>
            </w:r>
          </w:p>
        </w:tc>
      </w:tr>
      <w:tr>
        <w:trPr>
          <w:trHeight w:val="13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45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154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8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18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 берілетін нысаналы ағымдағы трансферттердің сомасын бөлу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48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8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 құру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28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88 062</w:t>
            </w:r>
          </w:p>
        </w:tc>
      </w:tr>
      <w:tr>
        <w:trPr>
          <w:trHeight w:val="31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88 062</w:t>
            </w:r>
          </w:p>
        </w:tc>
      </w:tr>
      <w:tr>
        <w:trPr>
          <w:trHeight w:val="85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Чаглинка селосын сумен қамту жүйесін реконструкциялау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90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Зеренді селосында сутартқыш құрылысы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13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Жұмыспен қамту 2020 бағдарламасы шеңберінде тұрғын үй салуға және (немесе) сатып алуға республикалық бюджеттен берілетін бюджеттік несиелер сомасын бөлу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</w:p>
        </w:tc>
      </w:tr>
      <w:tr>
        <w:trPr>
          <w:trHeight w:val="130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Жұмыспен қамту 2020 бағдарламасы шеңберінде инженерлік-коммуникациялық инфрақұрылымды дамытуға берілетін нысаналы даму трансферттерінің сомасын бөлу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</w:p>
        </w:tc>
      </w:tr>
      <w:tr>
        <w:trPr>
          <w:trHeight w:val="4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ресурстарының ұтқырлығын арттыру шеңберінде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</w:p>
        </w:tc>
      </w:tr>
      <w:tr>
        <w:trPr>
          <w:trHeight w:val="85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6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12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маусымдағы № 40-269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36-234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кент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58"/>
        <w:gridCol w:w="582"/>
        <w:gridCol w:w="582"/>
        <w:gridCol w:w="5497"/>
        <w:gridCol w:w="15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4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4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4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4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4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4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2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ауылдық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1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4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5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2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8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9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5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2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4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