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b870" w14:textId="185b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2010 жылғы 21 желтоқсандағы № 36-234 "Зеренді ауданының 2011-2013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2011 жылғы 8 қарашадағы № 44-299 шешімі. Ақмола облысы Зеренді ауданының Әділет басқармасында 2011 жылғы 16 қарашада № 1-14-166 тіркелді. Қолданылу мерзімінің аяқталуына байланысты күші жойылды - (Ақмола облысы Зеренді аудандық мәслихатының 2013 жылғы 2 мамырдағы № 103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Зеренді аудандық мәслихатының 02.05.2013 № 103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«Зеренді ауданының 2011-2013 жылдарға арналған бюджеті туралы» 2010 жылғы 21 желтоқсандағы № 36-234 (Нормативтік құқықтық актілерді мемлекеттік тіркеу тізілімінде № 1-14-150 тіркелген, 2011 жылғы 14 қаңтарда «Зеренді»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Зеренді ауданының 2011-2013 жылдарға арналған бюджеті 1, 2 және 3 қосымшаларына сәйкес, соның ішінде 2011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- 3 012 932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1 260 759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14 361,8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131 000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1 606 811,2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3 363 588,9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69 509,8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71 111,8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1 602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- 10 000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-410 166,7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410 166,7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- 69 657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- 1 602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қалдықтары- 342 111,7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4, 7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 О.Зубань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Зеренді ауданының әкімі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Ж.Ищанова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қарашадағы № 44-299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№ 36-234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05"/>
        <w:gridCol w:w="447"/>
        <w:gridCol w:w="7582"/>
        <w:gridCol w:w="214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3012932,0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1260759,0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390135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390135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812616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762850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41104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20578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14361,8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7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1606811,2</w:t>
            </w:r>
          </w:p>
        </w:tc>
      </w:tr>
      <w:tr>
        <w:trPr>
          <w:trHeight w:val="9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1606811,2</w:t>
            </w:r>
          </w:p>
        </w:tc>
      </w:tr>
      <w:tr>
        <w:trPr>
          <w:trHeight w:val="4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1606811,2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23"/>
        <w:gridCol w:w="547"/>
        <w:gridCol w:w="547"/>
        <w:gridCol w:w="6911"/>
        <w:gridCol w:w="212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3363588,9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214925</w:t>
            </w: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10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53998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145430</w:t>
            </w:r>
          </w:p>
        </w:tc>
      </w:tr>
      <w:tr>
        <w:trPr>
          <w:trHeight w:val="13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144223</w:t>
            </w:r>
          </w:p>
        </w:tc>
      </w:tr>
      <w:tr>
        <w:trPr>
          <w:trHeight w:val="8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8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3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24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2128461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156806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156806</w:t>
            </w:r>
          </w:p>
        </w:tc>
      </w:tr>
      <w:tr>
        <w:trPr>
          <w:trHeight w:val="8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142832</w:t>
            </w:r>
          </w:p>
        </w:tc>
      </w:tr>
      <w:tr>
        <w:trPr>
          <w:trHeight w:val="13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1823503</w:t>
            </w:r>
          </w:p>
        </w:tc>
      </w:tr>
      <w:tr>
        <w:trPr>
          <w:trHeight w:val="10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1820906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1790585</w:t>
            </w:r>
          </w:p>
        </w:tc>
      </w:tr>
      <w:tr>
        <w:trPr>
          <w:trHeight w:val="7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148152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36292</w:t>
            </w:r>
          </w:p>
        </w:tc>
      </w:tr>
      <w:tr>
        <w:trPr>
          <w:trHeight w:val="10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10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13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10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5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95917,2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75571,2</w:t>
            </w:r>
          </w:p>
        </w:tc>
      </w:tr>
      <w:tr>
        <w:trPr>
          <w:trHeight w:val="8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75571,2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10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14015,2</w:t>
            </w:r>
          </w:p>
        </w:tc>
      </w:tr>
      <w:tr>
        <w:trPr>
          <w:trHeight w:val="7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</w:p>
        </w:tc>
      </w:tr>
      <w:tr>
        <w:trPr>
          <w:trHeight w:val="18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8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</w:p>
        </w:tc>
      </w:tr>
      <w:tr>
        <w:trPr>
          <w:trHeight w:val="7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</w:p>
        </w:tc>
      </w:tr>
      <w:tr>
        <w:trPr>
          <w:trHeight w:val="15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</w:t>
            </w:r>
          </w:p>
        </w:tc>
      </w:tr>
      <w:tr>
        <w:trPr>
          <w:trHeight w:val="10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288730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75446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73122</w:t>
            </w:r>
          </w:p>
        </w:tc>
      </w:tr>
      <w:tr>
        <w:trPr>
          <w:trHeight w:val="8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73122</w:t>
            </w:r>
          </w:p>
        </w:tc>
      </w:tr>
      <w:tr>
        <w:trPr>
          <w:trHeight w:val="8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0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мемлекет мұқтажы үшін жер учаскелерін алу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167680</w:t>
            </w:r>
          </w:p>
        </w:tc>
      </w:tr>
      <w:tr>
        <w:trPr>
          <w:trHeight w:val="10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36881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11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130199</w:t>
            </w:r>
          </w:p>
        </w:tc>
      </w:tr>
      <w:tr>
        <w:trPr>
          <w:trHeight w:val="4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130199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45604</w:t>
            </w:r>
          </w:p>
        </w:tc>
      </w:tr>
      <w:tr>
        <w:trPr>
          <w:trHeight w:val="10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8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83442</w:t>
            </w:r>
          </w:p>
        </w:tc>
      </w:tr>
      <w:tr>
        <w:trPr>
          <w:trHeight w:val="11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83442</w:t>
            </w:r>
          </w:p>
        </w:tc>
      </w:tr>
      <w:tr>
        <w:trPr>
          <w:trHeight w:val="4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196207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13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190374</w:t>
            </w:r>
          </w:p>
        </w:tc>
      </w:tr>
      <w:tr>
        <w:trPr>
          <w:trHeight w:val="7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29889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1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15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14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8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16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29895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2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142423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142423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142423</w:t>
            </w:r>
          </w:p>
        </w:tc>
      </w:tr>
      <w:tr>
        <w:trPr>
          <w:trHeight w:val="13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36745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15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</w:t>
            </w:r>
          </w:p>
        </w:tc>
      </w:tr>
      <w:tr>
        <w:trPr>
          <w:trHeight w:val="4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</w:t>
            </w:r>
          </w:p>
        </w:tc>
      </w:tr>
      <w:tr>
        <w:trPr>
          <w:trHeight w:val="4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9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қаламаңы және ауданiшiлiк қоғамдық жолаушылар тасымалдарын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39816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1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16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7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2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11978,9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11978,9</w:t>
            </w: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11978,9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20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69509,8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71111,8</w:t>
            </w:r>
          </w:p>
        </w:tc>
      </w:tr>
      <w:tr>
        <w:trPr>
          <w:trHeight w:val="13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71111,8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71111,8</w:t>
            </w:r>
          </w:p>
        </w:tc>
      </w:tr>
      <w:tr>
        <w:trPr>
          <w:trHeight w:val="7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71111,8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71111,8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3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-410166,7</w:t>
            </w:r>
          </w:p>
        </w:tc>
      </w:tr>
      <w:tr>
        <w:trPr>
          <w:trHeight w:val="8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қаржыландыру(профицитті пайдалану)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410166,7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</w:t>
            </w: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7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44-299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36-234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 мен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1"/>
        <w:gridCol w:w="2069"/>
      </w:tblGrid>
      <w:tr>
        <w:trPr>
          <w:trHeight w:val="34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4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328 181,8</w:t>
            </w:r>
          </w:p>
        </w:tc>
      </w:tr>
      <w:tr>
        <w:trPr>
          <w:trHeight w:val="30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114 647</w:t>
            </w:r>
          </w:p>
        </w:tc>
      </w:tr>
      <w:tr>
        <w:trPr>
          <w:trHeight w:val="36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16 086</w:t>
            </w:r>
          </w:p>
        </w:tc>
      </w:tr>
      <w:tr>
        <w:trPr>
          <w:trHeight w:val="34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16 086</w:t>
            </w:r>
          </w:p>
        </w:tc>
      </w:tr>
      <w:tr>
        <w:trPr>
          <w:trHeight w:val="57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6 348,0</w:t>
            </w:r>
          </w:p>
        </w:tc>
      </w:tr>
      <w:tr>
        <w:trPr>
          <w:trHeight w:val="111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мамандарды әлеуметтік қолдау шараларын іске асыру үшін берілетін ағымдағы нысаналы трансферттердің сомасын бөлу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</w:t>
            </w:r>
          </w:p>
        </w:tc>
      </w:tr>
      <w:tr>
        <w:trPr>
          <w:trHeight w:val="51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82 060</w:t>
            </w:r>
          </w:p>
        </w:tc>
      </w:tr>
      <w:tr>
        <w:trPr>
          <w:trHeight w:val="97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42 184</w:t>
            </w:r>
          </w:p>
        </w:tc>
      </w:tr>
      <w:tr>
        <w:trPr>
          <w:trHeight w:val="106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</w:p>
        </w:tc>
      </w:tr>
      <w:tr>
        <w:trPr>
          <w:trHeight w:val="120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</w:p>
        </w:tc>
      </w:tr>
      <w:tr>
        <w:trPr>
          <w:trHeight w:val="154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балаларды) және ата-анасының қамқорлығынсыз қалған сәбиді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10 982</w:t>
            </w:r>
          </w:p>
        </w:tc>
      </w:tr>
      <w:tr>
        <w:trPr>
          <w:trHeight w:val="187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мектеп мұғалімдеріне және мектепке дейінгі білім беру ұйымдары тәрбиешілеріне біліктілік санаты үшін қосымша ақының мөлшерін арттыруға берілетін нысаналы ағымдағы трансферттердің сомасын бөлу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13 974</w:t>
            </w:r>
          </w:p>
        </w:tc>
      </w:tr>
      <w:tr>
        <w:trPr>
          <w:trHeight w:val="81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232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кадрларды кәсіптік даярлауға, қайта даярлауға және біліктілігін арттыруға, жалақыны ішінара субсидиялауға, кәсіпкерлікке үйретуге, қоныс аударуға, субсидиялар беруге, жұмыспен қамту орталықтарын құруға берілетін нысаналы ағымдағы трансферттердің сомасын бөлу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48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21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</w:t>
            </w:r>
          </w:p>
        </w:tc>
      </w:tr>
      <w:tr>
        <w:trPr>
          <w:trHeight w:val="76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05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мемлекет мұқтажы үшін жер учаскелерін алуға берілетін ағымдағы нысаналы трансферттердің сомасын бөлу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142 423</w:t>
            </w:r>
          </w:p>
        </w:tc>
      </w:tr>
      <w:tr>
        <w:trPr>
          <w:trHeight w:val="31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142 423</w:t>
            </w:r>
          </w:p>
        </w:tc>
      </w:tr>
      <w:tr>
        <w:trPr>
          <w:trHeight w:val="85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Зеренді ауданы Чаглинка селосының сумен қамту жүйесін реконструкциялау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85 303</w:t>
            </w:r>
          </w:p>
        </w:tc>
      </w:tr>
      <w:tr>
        <w:trPr>
          <w:trHeight w:val="6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Зеренді ауданы Зеренді селосында сутартқыш құрылысы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57 120</w:t>
            </w:r>
          </w:p>
        </w:tc>
      </w:tr>
      <w:tr>
        <w:trPr>
          <w:trHeight w:val="28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71 111,8</w:t>
            </w:r>
          </w:p>
        </w:tc>
      </w:tr>
      <w:tr>
        <w:trPr>
          <w:trHeight w:val="34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71 111,8</w:t>
            </w:r>
          </w:p>
        </w:tc>
      </w:tr>
      <w:tr>
        <w:trPr>
          <w:trHeight w:val="157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мамандарды әлеуметтік қолдау шараларын іске асыру үшін берілетін бюджеттік несиелердің сомасын бөлу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71 111,8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44-299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36-234 шешіміне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кент ауыл (село),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360"/>
        <w:gridCol w:w="550"/>
        <w:gridCol w:w="550"/>
        <w:gridCol w:w="6910"/>
        <w:gridCol w:w="218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12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8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9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12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9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9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1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1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10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8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4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10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12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1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8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8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14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8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0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0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2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Қоңысбай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10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13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4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10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3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6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7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12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1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9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0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2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0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5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8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10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13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10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6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10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13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0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0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8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13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11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9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7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10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13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 ауылдық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11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13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0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0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10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0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9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3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10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12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8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10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8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атындағы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7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9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2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10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8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8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5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9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12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9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4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9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10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8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селолық округі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10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12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1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0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5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8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11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9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селосы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10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13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11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